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202" w14:textId="303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высокого уровня по вопросам развития системы маркировки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декабря 2017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развития системы маркировки товаров средствами идентификации в Евразийском экономическом союзе.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г. № 183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высокого уровня по вопросам развития системы маркировки товаров средствами идентификации в Евразийском экономическом союзе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"/>
        <w:gridCol w:w="1148"/>
        <w:gridCol w:w="10005"/>
      </w:tblGrid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 Вероника Олеговна</w:t>
            </w:r>
          </w:p>
          <w:bookmarkEnd w:id="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 Евразийской экономической комиссии (руководитель рабочей группы)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4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 Хажак Гамлетович</w:t>
            </w:r>
          </w:p>
          <w:bookmarkEnd w:id="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 Гагик Карленович</w:t>
            </w:r>
          </w:p>
          <w:bookmarkEnd w:id="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Кушнарев Николай Геннадиевич</w:t>
            </w:r>
          </w:p>
          <w:bookmarkEnd w:id="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 Каринэ Агасиевна</w:t>
            </w:r>
          </w:p>
          <w:bookmarkEnd w:id="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9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Мирумян Вахтанг Маисович</w:t>
            </w:r>
          </w:p>
          <w:bookmarkEnd w:id="1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  <w:bookmarkEnd w:id="1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2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Дравица Виктор Иванович</w:t>
            </w:r>
          </w:p>
          <w:bookmarkEnd w:id="1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Научно-инженерного Республиканского унитарного предприятия "Межотраслевой научно-практический центр систем идентификации и электронных деловых операций" Национальной академии наук Беларуси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Кислухин Сергей Владимирович</w:t>
            </w:r>
          </w:p>
          <w:bookmarkEnd w:id="1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государственных знаков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Матусевич Дмитрий Феофанович</w:t>
            </w:r>
          </w:p>
          <w:bookmarkEnd w:id="1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Мирусин Вячеслав Викторович</w:t>
            </w:r>
          </w:p>
          <w:bookmarkEnd w:id="1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Белорусского государственного концерна по производству и реализации товаров легкой промышленности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Муквич Владимир Валерьевич</w:t>
            </w:r>
          </w:p>
          <w:bookmarkEnd w:id="1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8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1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  <w:bookmarkEnd w:id="2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Ерикович</w:t>
            </w:r>
          </w:p>
          <w:bookmarkEnd w:id="2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Бакинбаева Асем Самарбековна</w:t>
            </w:r>
          </w:p>
          <w:bookmarkEnd w:id="2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bookmarkEnd w:id="2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 Акмарал Талиповна</w:t>
            </w:r>
          </w:p>
          <w:bookmarkEnd w:id="2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Кипшаков Аргын Мыктыбаевич</w:t>
            </w:r>
          </w:p>
          <w:bookmarkEnd w:id="2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Кайсар Унласинович</w:t>
            </w:r>
          </w:p>
          <w:bookmarkEnd w:id="2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 Светлана Владимировна</w:t>
            </w:r>
          </w:p>
          <w:bookmarkEnd w:id="2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8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Айдралиева Расым Шаршекеевна</w:t>
            </w:r>
          </w:p>
          <w:bookmarkEnd w:id="2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Даир Эсенгулович</w:t>
            </w:r>
          </w:p>
          <w:bookmarkEnd w:id="3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кыргызэкспертизы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Татьяна Михайловна</w:t>
            </w:r>
          </w:p>
          <w:bookmarkEnd w:id="3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экономики Кыргызской Республики по фискальным вопросам на общественных началах, председатель правления общественного объединения "Палата налоговых консультантов Кыргызской Республики"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Ниязалиев Замир Узакович</w:t>
            </w:r>
          </w:p>
          <w:bookmarkEnd w:id="3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 Мирлан Жумабекович</w:t>
            </w:r>
          </w:p>
          <w:bookmarkEnd w:id="3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 Баккельди Рахимович</w:t>
            </w:r>
          </w:p>
          <w:bookmarkEnd w:id="3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35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Батуркин Андрей Николаевич</w:t>
            </w:r>
          </w:p>
          <w:bookmarkEnd w:id="3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  <w:bookmarkEnd w:id="3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Дмитрий Всеволодович</w:t>
            </w:r>
          </w:p>
          <w:bookmarkEnd w:id="3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Чернякова Елена Евгеньевна</w:t>
            </w:r>
          </w:p>
          <w:bookmarkEnd w:id="3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