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10a8" w14:textId="3531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статистических работ Евразийской экономической комиссии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декабря 2017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статистических работ Евразийской экономической комиссии на 2018 год.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от 13 декабря 2017 г. № 181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статистических работ Евразийской экономической комиссии на 2018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6"/>
        <w:gridCol w:w="3251"/>
        <w:gridCol w:w="1293"/>
      </w:tblGrid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работы</w:t>
            </w:r>
          </w:p>
          <w:bookmarkEnd w:id="4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Экспресс-информации </w:t>
            </w:r>
          </w:p>
          <w:bookmarkEnd w:id="6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промышленном производстве в Евразийском экономическом союзе </w:t>
            </w:r>
          </w:p>
          <w:bookmarkEnd w:id="7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в Евразийском экономическом союзе </w:t>
            </w:r>
          </w:p>
          <w:bookmarkEnd w:id="8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индексах потребительских цен в Евразийском экономическом союзе</w:t>
            </w:r>
          </w:p>
          <w:bookmarkEnd w:id="9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индексах цен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продукции в Евразийском экономическом союзе</w:t>
            </w:r>
          </w:p>
          <w:bookmarkEnd w:id="10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индексах цен на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  <w:bookmarkEnd w:id="11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бюджетов и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долге в Евразийском экономическом союзе</w:t>
            </w:r>
          </w:p>
          <w:bookmarkEnd w:id="12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торгов на фондовых и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биржах в Евразийском экономическом союзе</w:t>
            </w:r>
          </w:p>
          <w:bookmarkEnd w:id="13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платежных балансах в Евразийском экономическом союзе</w:t>
            </w:r>
          </w:p>
          <w:bookmarkEnd w:id="14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внешнем долге в Евразийском экономическом союзе</w:t>
            </w:r>
          </w:p>
          <w:bookmarkEnd w:id="15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июля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Взаимные инвестиции государств – членов Евразийского экономического союза</w:t>
            </w:r>
          </w:p>
          <w:bookmarkEnd w:id="16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и импорт услуг в Евразийском экономическом союзе</w:t>
            </w:r>
          </w:p>
          <w:bookmarkEnd w:id="17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Взаимные услуги государств – членов Евразийского экономического союза</w:t>
            </w:r>
          </w:p>
          <w:bookmarkEnd w:id="18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платежах за экспорт и импорт товаров и услуг в Евразийском экономическом союзе</w:t>
            </w:r>
          </w:p>
          <w:bookmarkEnd w:id="19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внешней и взаимной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 государств – членов Евразийского экономического союза</w:t>
            </w:r>
          </w:p>
          <w:bookmarkEnd w:id="20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демографической ситуации в Евразийском экономическом союзе</w:t>
            </w:r>
          </w:p>
          <w:bookmarkEnd w:id="21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безработице в Евразийском экономическом союзе</w:t>
            </w:r>
          </w:p>
          <w:bookmarkEnd w:id="22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заработной плате в Евразийском экономическом союзе</w:t>
            </w:r>
          </w:p>
          <w:bookmarkEnd w:id="23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Аналитические обзоры</w:t>
            </w:r>
          </w:p>
          <w:bookmarkEnd w:id="24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основных социально-экономических показателях Евразийского экономического союза </w:t>
            </w:r>
          </w:p>
          <w:bookmarkEnd w:id="25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внешней торговли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  <w:bookmarkEnd w:id="26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взаимной торговли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  <w:bookmarkEnd w:id="27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рынке труда в Евразийском экономическом союзе</w:t>
            </w:r>
          </w:p>
          <w:bookmarkEnd w:id="28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Статистические таблицы</w:t>
            </w:r>
          </w:p>
          <w:bookmarkEnd w:id="29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Макроэкономические показатели, определяющие устойчивость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финансовой статистики)</w:t>
            </w:r>
          </w:p>
          <w:bookmarkEnd w:id="30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финансовой статистики для мониторинга Основных направлений экономического развития Евразийского экономического союза</w:t>
            </w:r>
          </w:p>
          <w:bookmarkEnd w:id="31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финансовой статистики по государствам – членам Евразийского экономического союза</w:t>
            </w:r>
          </w:p>
          <w:bookmarkEnd w:id="32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и импорт услуг, обладающих интеграционным потенциалом</w:t>
            </w:r>
          </w:p>
          <w:bookmarkEnd w:id="33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ноября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экспорт и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услуг в Евразийском экономическом союзе</w:t>
            </w:r>
          </w:p>
          <w:bookmarkEnd w:id="34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торговля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35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Взаимная торговля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36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3.1, 3.2, 3.6 и 3.7 Вопросника № 3 Статкомитета СНГ по статистике внешнеэкономических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37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3.1, 3.2, 3.5 – 3.7 и 3.10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Вопросника № 3 Статкомитета СНГ по статистике внешнеэкономических связей 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38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3.3, 3.4, 3.8 и 3.9 Вопросника № 3 Статкомитета СНГ по статистике внешнеэкономических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39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Статистические бюллетени и сборники</w:t>
            </w:r>
          </w:p>
          <w:bookmarkEnd w:id="40"/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государственных финансов Евразийского экономического союза</w:t>
            </w:r>
          </w:p>
          <w:bookmarkEnd w:id="41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Денежное обращение и кредитование.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Евразийского экономического союза</w:t>
            </w:r>
          </w:p>
          <w:bookmarkEnd w:id="42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организации в Евразийском экономическом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2018 г.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внешнего сектора Евразийского экономического союза</w:t>
            </w:r>
          </w:p>
          <w:bookmarkEnd w:id="44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инвестиции в Евразийском экономическом союзе</w:t>
            </w:r>
          </w:p>
          <w:bookmarkEnd w:id="45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и импорт услуг в Евразийском экономическом союзе</w:t>
            </w:r>
          </w:p>
          <w:bookmarkEnd w:id="46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статистика Евразийского экономического союза</w:t>
            </w:r>
          </w:p>
          <w:bookmarkEnd w:id="47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торговля товарами.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bookmarkEnd w:id="48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Взаимная торговля товарами.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bookmarkEnd w:id="49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Социально-демографические индикаторы. Статистика Евразийского экономического союза</w:t>
            </w:r>
          </w:p>
          <w:bookmarkEnd w:id="50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 в цифрах</w:t>
            </w:r>
          </w:p>
          <w:bookmarkEnd w:id="51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  <w:bookmarkEnd w:id="52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ноября</w:t>
            </w:r>
          </w:p>
        </w:tc>
      </w:tr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комплекс. Статистика Евразийского экономического союза</w:t>
            </w:r>
          </w:p>
          <w:bookmarkEnd w:id="53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</w:t>
            </w:r>
          </w:p>
        </w:tc>
      </w:tr>
    </w:tbl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Датой выпуска является дата размещения информации на официальном сайте Евразийского экономического союза.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странам и группировкам стран;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 разделам и группам единой Товарной номенклатуры внешнеэкономической деятельности Евразийского экономического союза (далее – ТН ВЭД ЕАЭС);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 категориям в соответствии с Классификацией по широким экономическим категориям;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 группам товаров в зависимости от их назначения (инвестиционные, промежуточные, потребительские);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товарам (позициям ТН ВЭД ЕАЭС) в разрезе "товар – страна";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странам в разрезе "страна – товар" (по позициям ТН ВЭД ЕАЭС);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 Евразийскому экономическому союзу в целом в разрезе подсубпозиций ТН ВЭД ЕАЭС в стоимостном и количественном выражении (по импорту – с разбивкой по странам-партнерам).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ТН ВЭД ЕАЭС;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 категориям в соответствии с Классификацией по широким экономическим категориям;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 группам товаров в зависимости от их назначения (инвестиционные, промежуточные, потребительские);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товарам (позициям ТН ВЭД ЕАЭС) в разрезе "товар – страна".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Датой выпуска является дата направления информации в электронном виде в Статкомитет СНГ.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странам и группировкам стран;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ТН ВЭД ЕАЭС;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в соответствии с Классификацией по широким экономическим категориям;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 группам товаров в зависимости от их назначения (инвестиционные, промежуточные, потребительские);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основным товарам (позициям ТН ВЭД ЕАЭС) в разрезе "товар – страна";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 странам – основным торговым партнерам в разрезе "страна – товар" (по позициям ТН ВЭД ЕАЭС).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ТН ВЭД ЕАЭС;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 категориям в соответствии с Классификацией по широким экономическим категориям;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 группам товаров в зависимости от их назначения (инвестиционные, промежуточные, потребительские);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основным товарам (позициям ТН ВЭД ЕАЭС) в разрезе "товар – страна".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Выпускается также в виде печатного издания.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