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bc919" w14:textId="82bc9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комиссии по проведению межгосударственных испытаний интегрированной информационной системы внешней и взаимной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14 ноября 2017 года № 151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проведению межгосударственных испытаний интегрированной информационной системы внешней и взаимной торговли, утвержденный распоряжением Коллегии Евразийской экономической комиссии от 18 августа 2015 г. № 77, следующие изменения: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следующих лиц:  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14"/>
        <w:gridCol w:w="1314"/>
        <w:gridCol w:w="9672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  <w:bookmarkEnd w:id="2"/>
        </w:tc>
      </w:tr>
      <w:tr>
        <w:trPr>
          <w:trHeight w:val="30" w:hRule="atLeast"/>
        </w:trPr>
        <w:tc>
          <w:tcPr>
            <w:tcW w:w="1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Карапетян Наира Куйбышевна</w:t>
            </w:r>
          </w:p>
          <w:bookmarkEnd w:id="3"/>
        </w:tc>
        <w:tc>
          <w:tcPr>
            <w:tcW w:w="1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Евразийского экономического союза и внешней торговли Министерства экономического развития и инвестиций Республики Армения</w:t>
            </w:r>
          </w:p>
        </w:tc>
      </w:tr>
      <w:tr>
        <w:trPr>
          <w:trHeight w:val="30" w:hRule="atLeast"/>
        </w:trPr>
        <w:tc>
          <w:tcPr>
            <w:tcW w:w="1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Хачатурян Артур Георгиевич</w:t>
            </w:r>
          </w:p>
          <w:bookmarkEnd w:id="4"/>
        </w:tc>
        <w:tc>
          <w:tcPr>
            <w:tcW w:w="1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закрытого акционерного общества "ЭКЕНГ"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Республики Беларусь </w:t>
            </w:r>
          </w:p>
          <w:bookmarkEnd w:id="5"/>
        </w:tc>
      </w:tr>
      <w:tr>
        <w:trPr>
          <w:trHeight w:val="30" w:hRule="atLeast"/>
        </w:trPr>
        <w:tc>
          <w:tcPr>
            <w:tcW w:w="1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Руднев Сергей Александрович</w:t>
            </w:r>
          </w:p>
          <w:bookmarkEnd w:id="6"/>
        </w:tc>
        <w:tc>
          <w:tcPr>
            <w:tcW w:w="1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директора Республиканского унитарного предприятия "Национальный центр электронных услуг"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  <w:bookmarkEnd w:id="7"/>
        </w:tc>
      </w:tr>
      <w:tr>
        <w:trPr>
          <w:trHeight w:val="30" w:hRule="atLeast"/>
        </w:trPr>
        <w:tc>
          <w:tcPr>
            <w:tcW w:w="1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Куандыкова Мейрлгуль Уалихановна </w:t>
            </w:r>
          </w:p>
          <w:bookmarkEnd w:id="8"/>
        </w:tc>
        <w:tc>
          <w:tcPr>
            <w:tcW w:w="1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проектов информатизации в рамках ЕАЭС Департамента информатизации Министерства информации и коммуникаций Республики Казахстан </w:t>
            </w:r>
          </w:p>
        </w:tc>
      </w:tr>
      <w:tr>
        <w:trPr>
          <w:trHeight w:val="30" w:hRule="atLeast"/>
        </w:trPr>
        <w:tc>
          <w:tcPr>
            <w:tcW w:w="1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Шаухина Раушан Ныгметовна</w:t>
            </w:r>
          </w:p>
          <w:bookmarkEnd w:id="9"/>
        </w:tc>
        <w:tc>
          <w:tcPr>
            <w:tcW w:w="1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аттестации и технического регулирования в сфере обеспечения информационной безопасности Комитета по информационной безопасности Министерства оборонной и аэрокосмической промышленности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Кыргызской Республики </w:t>
            </w:r>
          </w:p>
          <w:bookmarkEnd w:id="10"/>
        </w:tc>
      </w:tr>
      <w:tr>
        <w:trPr>
          <w:trHeight w:val="30" w:hRule="atLeast"/>
        </w:trPr>
        <w:tc>
          <w:tcPr>
            <w:tcW w:w="1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Калмаматов Эдиль Шермаматович </w:t>
            </w:r>
          </w:p>
          <w:bookmarkEnd w:id="11"/>
        </w:tc>
        <w:tc>
          <w:tcPr>
            <w:tcW w:w="1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 технической поддержки государственного предприятия "Центр "единого окна" в сфере внешней торговли" при Министерстве экономики Кыргызской Республики; </w:t>
            </w: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указать новые должности следующих членов комиссии:  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83"/>
        <w:gridCol w:w="2283"/>
        <w:gridCol w:w="7734"/>
      </w:tblGrid>
      <w:tr>
        <w:trPr>
          <w:trHeight w:val="30" w:hRule="atLeast"/>
        </w:trPr>
        <w:tc>
          <w:tcPr>
            <w:tcW w:w="2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Канаш Игорь Игоревич </w:t>
            </w:r>
          </w:p>
          <w:bookmarkEnd w:id="13"/>
        </w:tc>
        <w:tc>
          <w:tcPr>
            <w:tcW w:w="2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стратегических проектов Министерства связи и информатизации Республики Беларусь  </w:t>
            </w:r>
          </w:p>
        </w:tc>
      </w:tr>
      <w:tr>
        <w:trPr>
          <w:trHeight w:val="30" w:hRule="atLeast"/>
        </w:trPr>
        <w:tc>
          <w:tcPr>
            <w:tcW w:w="2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Шалабаев Кайсар Унласинович </w:t>
            </w:r>
          </w:p>
          <w:bookmarkEnd w:id="14"/>
        </w:tc>
        <w:tc>
          <w:tcPr>
            <w:tcW w:w="2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информатизации Министерства информации и коммуникаций Республики Казахстан;   </w:t>
            </w:r>
          </w:p>
        </w:tc>
      </w:tr>
    </w:tbl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исключить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Никогосян Н.Ж., Туняна А.Ю., Короля И.А., Байганина С.А., Жахметову Ж.З., Усенбаева А.А. и Малкова П.В.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распоряжение вступает в силу с даты его опубликования на официальном сайте Евразийского экономического союза. 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