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633" w14:textId="2116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07 ноября 2017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2017 г.     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    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147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   </w:t>
      </w:r>
      <w:r>
        <w:br/>
      </w:r>
      <w:r>
        <w:rPr>
          <w:rFonts w:ascii="Times New Roman"/>
          <w:b/>
          <w:i w:val="false"/>
          <w:color w:val="000000"/>
        </w:rPr>
        <w:t xml:space="preserve">зарубежных командировок членов Коллегии Евразийской экономической комиссии, должностных лиц и сотрудников Евразийской экономической комиссии на   </w:t>
      </w:r>
      <w:r>
        <w:br/>
      </w:r>
      <w:r>
        <w:rPr>
          <w:rFonts w:ascii="Times New Roman"/>
          <w:b/>
          <w:i w:val="false"/>
          <w:color w:val="000000"/>
        </w:rPr>
        <w:t xml:space="preserve">второе полугодие 2017 г. 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6"/>
        <w:gridCol w:w="1"/>
        <w:gridCol w:w="665"/>
        <w:gridCol w:w="1"/>
        <w:gridCol w:w="647"/>
      </w:tblGrid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командирования (мероприятие)  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назначения (страна)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 Саркисяна Т.С.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Председателя Коллегии с руководством Исламской Республики Иран</w:t>
            </w:r>
          </w:p>
          <w:bookmarkEnd w:id="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Председателя Коллегии в работе бизнес-форуме "ЕАЭС – Греция"</w:t>
            </w:r>
          </w:p>
          <w:bookmarkEnd w:id="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Председателя Коллегии в международной конференции </w:t>
            </w:r>
          </w:p>
          <w:bookmarkEnd w:id="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семинаре "Административная реформа в глобальной среде"</w:t>
            </w:r>
          </w:p>
          <w:bookmarkEnd w:id="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работе конференции "Неделя права, правосудия и развития"</w:t>
            </w:r>
          </w:p>
          <w:bookmarkEnd w:id="1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Протокольно-организационное обеспечение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 бизнес-форуме "ЕАЭС – Греция"</w:t>
            </w:r>
          </w:p>
          <w:bookmarkEnd w:id="1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Протокольно-организационное обеспечение встречи Председателя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Исламской Республики Иран</w:t>
            </w:r>
          </w:p>
          <w:bookmarkEnd w:id="1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работе конференции "Global Workforce Symposium"</w:t>
            </w:r>
          </w:p>
          <w:bookmarkEnd w:id="1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Проведение консультаций с представителями Управления по правовым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Секретариата ООН</w:t>
            </w:r>
          </w:p>
          <w:bookmarkEnd w:id="1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Протокольно-организационное обеспечение участия Председателя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международной конференции</w:t>
            </w:r>
          </w:p>
          <w:bookmarkEnd w:id="1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Встреча Председателя Коллегии с руководством Государства Израиль</w:t>
            </w:r>
          </w:p>
          <w:bookmarkEnd w:id="1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Встреча Председателя Коллегии с руководством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Республики, руководством Шанхайской организации сотрудничества</w:t>
            </w:r>
          </w:p>
          <w:bookmarkEnd w:id="1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Встреча Председателя Коллегии с руководством Королевства Таиланд</w:t>
            </w:r>
          </w:p>
          <w:bookmarkEnd w:id="1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Встреча Председателя Коллегии с руководством Республики Индии</w:t>
            </w:r>
          </w:p>
          <w:bookmarkEnd w:id="1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Встреча Председателя Коллегии с руководством Республики Сингапур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Секретариата Азиатско-Тихоокеанского экономического сотрудничества</w:t>
            </w:r>
          </w:p>
          <w:bookmarkEnd w:id="2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Председателя Коллегии в ежегодном заседании Американо-Российского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Делового совета</w:t>
            </w:r>
          </w:p>
          <w:bookmarkEnd w:id="2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Председателя Коллегии в ежегодном совещании Группы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 и Международного валютного фонда</w:t>
            </w:r>
          </w:p>
          <w:bookmarkEnd w:id="2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Председателя Коллегии в международной конференции </w:t>
            </w:r>
          </w:p>
          <w:bookmarkEnd w:id="2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Международной конференции "International HR Conference"</w:t>
            </w:r>
          </w:p>
          <w:bookmarkEnd w:id="2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Протокольно-организационное обеспечение встречи Председателя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Государства Израиль</w:t>
            </w:r>
          </w:p>
          <w:bookmarkEnd w:id="2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Китайской Народной Республики, руководством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</w:t>
            </w:r>
          </w:p>
          <w:bookmarkEnd w:id="2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Протокольно-организационное обеспечение встречи Председателя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Королевства Таиланд</w:t>
            </w:r>
          </w:p>
          <w:bookmarkEnd w:id="2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Республики Индии</w:t>
            </w:r>
          </w:p>
          <w:bookmarkEnd w:id="2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Протокольно-организационное обеспечение встречи Председателя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Республики Сингапур и Секретариата Азиатско-Тихоокеанского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</w:t>
            </w:r>
          </w:p>
          <w:bookmarkEnd w:id="2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Протокольно-организационное обеспечение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ежегодном заседании Американо-Российского Делового совета</w:t>
            </w:r>
          </w:p>
          <w:bookmarkEnd w:id="3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Протокольно-организационное обеспечение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ежегодном совещании Группы Всемирного банка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валютного фонда</w:t>
            </w:r>
          </w:p>
          <w:bookmarkEnd w:id="3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Протокольно-организационное обеспечение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международной конференции</w:t>
            </w:r>
          </w:p>
          <w:bookmarkEnd w:id="3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Правовое сопровождение переговоров</w:t>
            </w:r>
          </w:p>
          <w:bookmarkEnd w:id="3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Правовое сопровождение переговоров</w:t>
            </w:r>
          </w:p>
          <w:bookmarkEnd w:id="3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 Валовой Т.Д.</w:t>
            </w:r>
          </w:p>
          <w:bookmarkEnd w:id="35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группы экспертов ЕЭК ООН по бизнес-регистрам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переговоров по организации бизнес-форума "ЕАЭС – Греция"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презентации Евразийского экономического союза,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Иорданского Хашимитского Королевства, рабочие встречи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Правительстве Иорданского Хашимитского Королевства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Рабочий визит, участие в международных форумах, конференциях, семинарах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семинаре ЕЭК ООН по измерению бедности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семинаре по внедрению общей архитектуры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статистических данных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конференции "ЕАЭС – ЕС"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сессии по линии Конференции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(ЮНКТАД)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бизнес-форуме "ЕАЭС – Греция"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совещании в рамках проекта "Совершенствование статистики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регионе" (под эгидой Международной организации труда)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работе Х Евразийского экономического форума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презентации Евразийского экономического союза,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Народной Республики Бангладеш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Проведение презентации Евразийского экономического союза, рабочие встречи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Правительстве Республики Куба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Проведение презентации Евразийского экономического союза, рабочие встречи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Правительстве Республики Союз Мьянма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проекте Международного института прикладного системного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анализа (IIASA) по взаимодействию с Европейским союзом по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эффектов и перспектив интеграции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Рабочий визит, подписание Меморандума о сотрудничестве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Правительством Королевства Таиланд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Рабочий визит, проведение консультаций в рамках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 сотрудничестве между Евразийской экономической комиссией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Молдова от 3 апреля 2017 года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Рабочий визит, участие в международных мероприятиях, бизнес-форумах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Участие в ежегодной Международной конференции "Международная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макроэкономика и финансы"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Международном форуме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промышленному развитию (ЮНИДО) по региональным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устойчивого развития в соответствии с Целями устойчивого развития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мероприятии Британского центра исследований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 (CEPR) по макроэкономике и долгосрочному росту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семинаре "Инструменты и политика для обеспечения инклюзивного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роста"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Участие в форуме "ЕАЭС – Монголия" 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 Жаксылыкова Т.М.</w:t>
            </w:r>
          </w:p>
          <w:bookmarkEnd w:id="62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10-й Европейской региональной встрече Международной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труда (МОТ)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комитета по развивающимся рынкам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комиссий по ценным бумагам (IOSCO)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 Республика Шри-Ланка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семинаре "Международные стандарты труда и корпоративная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ответственность"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ежегодном конгрессе Международной налоговой ассоциации (IFA)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форуме по налоговому администрированию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экономического сотрудничества и развития (ОЭСР) 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7-й Глобальной встрече региональных консультативных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миграции (МОМ)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III Международной конференции "Государство как партнер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государственно-частном партнерстве"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работе Х Евразийского экономического форума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57-й сессии Ассамблеи государств – членов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интеллектуальной собственности (ВОИС) 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дискуссионной панели Немецкого федерального банка "Защита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потребителей финансовых услуг"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заседании рабочей группы I ЮНСИТРАЛ: Микро-, малые и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предприятие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Совета Международной организации по миграции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консультаций с представителями ЭСКАТО ООН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услугами и осуществления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Программы сотрудничества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ЭСКАТО ООН на 2017 – 2019 годы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конференции "Подведение итогов Международного диалога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миграции 2017"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работе Постоянного комитета по авторскому праву и смежным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организации интеллектуальной собственности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семинарах Института австрийского и международного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права 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форуме Межевропейской организации налоговых администраций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(IOTA) по вопросам совершенствования налогового законодательства и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международным уклонением от уплаты налогов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 Сидорского С.С.</w:t>
            </w:r>
          </w:p>
          <w:bookmarkEnd w:id="80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совещании с руководством инновационного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Алгарвийского университета "Caviar Portugal" по вопросам углубления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кооперационного сотрудничества и развития аквакультуры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бизнес-форуме "ЕАЭС – Греция"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мероприятиях Конференции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сельскохозяйственной организации ООН (ФАО)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23-й Китайской международной выставке металлообрабатывающей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станкостроительной промышленности "MWCS 2017"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рабочей встречи с руководством Союза машиностроителей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Германии (VDMA)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работе Х Евразийского экономического форума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бизнес-форуме "ЕС – Евразия – Китай: Строительство мостов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Востоком и Западом"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Международной выставке аквакультуры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52-й Международной сельскохозяйственной выставке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пищевой промышленности "СИАЛ 2017"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мероприятиях Международной организации по сахару (МОС)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мероприятиях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промышленному развитию (ЮНИДО)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 Никишиной В.О.</w:t>
            </w:r>
          </w:p>
          <w:bookmarkEnd w:id="92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заседании Комитета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региональным торговым соглашениям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1-м раунде переговоров о заключении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государствами – членами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Республикой Сингапур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Международном семинаре стран БРИКС по мерам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защиты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9-м заседании рабочей группы по присоединению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 к Всемирной торговой организации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Сеульском международном форуме по мерам торговой защиты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Х Евразийском экономическом форуме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судебных разбирательствах по линии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11-й сессии Конференции на уровне министров 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стран – членов Всемирной торговой организации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рабочей группы по разработке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сертификации и верификации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переговорах государств – 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 Всемирной торговой организацией по пересмотру тарифных обязательств 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5-м раунде переговоров о заключении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торгово-экономическом сотрудничестве между Евразийским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Республикой, с другой стороны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форуме "Евразийский экономический союз"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проверочных визитов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переговорах о заключении соглашения о зоне свободной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государствами – 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Республикой Сербией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Проведение проверочных визитов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заседаниях комитетов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специальным защитным мерам, субсидиям и компенсационным мерам,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антидемпинговым практикам и Переговорной группы по правилам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 Корешкова В.Н.</w:t>
            </w:r>
          </w:p>
          <w:bookmarkEnd w:id="109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во Всемирном форуме для согласования правил в области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 (РГ 29)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работе Генеральной ассамблеи Международной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стандартизации (ИСО)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сессии Совета Европейской и Средиземноморской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карантину и защите растений (ЕОКЗР)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бизнес-форуме "ЕАЭС – Греция"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рабочей группы по политике в области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сотрудничества по вопросам нормативного регулирования (РГ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(Консультативная группа МАРС РГ 6 ЕЭК ООН)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конференции Американского общества по испытаниям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(ASTM), посвященной инновациям в области стандартизации,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заседании совета директоров Американского общества по испытаниям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 с целью подписания меморандума о взаимном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Американским обществом по испытаниям материалов (ASTM), Американским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институтом нефти (API), Американским обществом инженеров механиков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(ASME)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9-м заседании рабочей группы по присоединению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Всемирной торговой организации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Комитета Всемирной торговой организации по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барьерам в торговле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конференции по инновациям и новым технологиям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стандартизации 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Подписание плана мероприятий в рамках реализации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Европейским комитетом по электротехническим стандартам (CEN/CENELEC) 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Посещение института Physikalisch-Technische Bundesanstalt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заседании Комитета Кодекса Алиментариус по питанию и продуктам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специального диетического питания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13-м заседании Консультативного совета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потребителей государств – участников Содружества Независимых Государств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Комитета по потребительской политике (ССР)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и развития (ОЭСР)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Рабочей группы по политике в области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сотрудничества по вопросам нормативного регулирования (РГ 6) ЕЭК ООН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конференции (круглом столе) по вопросам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ветеринарно-санитарных мер в Евразийском экономическом союзе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1-м собрании эпизоотологов и сотрудников ветеренарных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лабораторий, занимающихся проблемой ящура в Западной Евразии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экспертной неделе ICH "Expert Working Groups &amp; Implementation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Working Groups Face to Face meetings" 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 Кадыркулова М.А.</w:t>
            </w:r>
          </w:p>
          <w:bookmarkEnd w:id="127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Международной конференции по деловым информационным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знаниям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Азиатско-Тихоокеанском форуме по упрощению процедур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ЭСКАТО ООН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заседаниях профильных подгрупп по модели данных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заседаниях профильных подгрупп рабочей группы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по Рамочным стандартам безопасности и облегчения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мировой торговли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работе 129-й и 130-й сессий Совета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Международной конференции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по транзиту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Изучение практических подходов по созданию экосистемы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платформы на базе существующего механизма "единого окна"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заседания рабочей группы по организации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обмена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переговоров о заключении соглашения об обмене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Народной Республики 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Проведение рабочей встречи с таможенной службой Нидерландов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и взаимного признания института уполномоченных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операторов (УЭО), в том числе в целях сравнения и сближения подходов,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применяемых в Евразийском экономическом союзе и Европейском союзе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рабочей встрече и консультации с таможенной службой, почтовым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оператором и экспресс-перевозчиками Германии по вопросу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совершения таможенных операций в отношении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международных почтовых отправлений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рабочей встрече с представителями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в рамках реализации положений Меморандума 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от 17 июня 2016 года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30-м форуме СЕФАКТ ООН, взаимодействие по 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механизмов "единого окна"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выставке "Транспорт и логистика Антверпен 2017"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годовом совещании Комиссии Организации сотрудничества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Постоянного технического комитета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рабочей группы (WP.30) по таможенным 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связанным с транспортом, Комитета по внутреннему транспорту ЕЭК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 заседании Административного комитета Таможенной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международной перевозке грузов с применением книжки МДП, 1975 год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заседании рабочей группы Всемирной таможенной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Рамочным стандартам безопасности и облегчения мировой торговли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заседании рабочей группы Всемирной таможенной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Соглашению Всемирной торговой организации по упрощению торговли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заседании рабочей группы по электронной коммерции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заседаниях профильных подгрупп рабочей группы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по Рамочным стандартам безопасности и облегчения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мировой торговли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конференции "Транспорт и логистика"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работе форума Всемирной таможенной организации по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инновациям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 Жунусова А.О.</w:t>
            </w:r>
          </w:p>
          <w:bookmarkEnd w:id="150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26-м пленарном заседании Международной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Координационный Совет по Транссибирским перевозкам" (КСТП)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90-й сессии Международного союза железных дорог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Группы экспертов по сравнительному анализу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строительство транспортной инфраструктуры Комитета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транспорту ЕЭК ООН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совещании экспертов Организации сотрудничества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(ОСЖД) на тему "Электронные системы управления пассажирскими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перевозками"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совещании ЭСКАТО ООН по созданию бесшовных интермодальных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перевозок в Северо-Восточной и Центральной Азии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экспертной группы ЭСКАТО ООН по 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планированию развития евроазиатских транспортных коридоров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30-й сессии Ассамблеи Международной морской организации (IМО)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61-й сессии рабочей группы по внутреннему водному транспорту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 (SC.3)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7-й Европейской конференции по авиации (7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European Aviation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Conference)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Международной конференции по энергетике "ICNEA 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(International Conference on New Energy and Applications)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Международной выставке по энергоэффективности "SMART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ENERGY EXPO"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VI Евразийском форуме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во встрече с представителями Европейской сети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газотранспортных систем ENTSOG, Европейского объединения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электропередающих сетей ENTSO-E, Совета европейских регуляторов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 (CEER)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во встрече с руководством Мирового энергетического совета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выездном семинаре "Введение в электроэнергетический рынок США: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реформы и либерализации"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выездном семинаре "Современные проблемы и перспективы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западноевропейской электроэнергетики"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годовом совещании I Комиссии Организации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железных дорог (ОСЖД) по транспортной политике и стратегии развития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конференции по региональному экономическому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интеграции в Азиатско-Тихоокеанском регионе ЭСКАТО ООН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Международной конференции по нефти и устойчивому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(International Conference on Petroleum &amp; Sustainable Development)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международном бизнес-форуме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рабочей группы по таможенным вопросам,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транспортом (WP.30), Комитета по внутреннему транспорту ЕЭК ООН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рабочей группы по интермодальным перевозкам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логистике Комитета по внутреннему транспорту ЕЭК ООН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заседании рабочей группы по сухим портам ЭСКАТО ООН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совещании экспертов по вопросу "Безбумажная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перевозки грузов в международном сообщении"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раундах переговоров по заключению соглашения о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экономическом сотрудничестве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Республикой, с другой стороны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 Кусаинова М.А.</w:t>
            </w:r>
          </w:p>
          <w:bookmarkEnd w:id="175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16-й сессии Межправительственной группы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законодательству и политике в области конкуренции Конференции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торговле и развитию (ЮНКТАД) 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30-м форуме Центра ООН по упрощению процедур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электронным деловым операциям (СЕФАКТ ООН)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Глобальном форуме Организации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 по конкуренции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Блок члена Коллегии (Министра) по внутренним рынкам,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информационно-коммуникационным технологиям Минасян К.А.</w:t>
            </w:r>
          </w:p>
          <w:bookmarkEnd w:id="179"/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встречи с представителями Департамента внутреннего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промышленности, предпринимательства, малого и среднего бизнеса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(DG GROW) по вопросу функционирования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SOLVIT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консультаций с представителями Центра международной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(ITC) по вопросам анализа нетарифных барьеров во внутренней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товарами и услугами 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рабочей поездки по приглашению Посольства Республики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Российской Федерации для ознакомления с реализацией проектов по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экономике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Первом гентском коллоквиуме по вопросам развития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Российской Федерации и Европейского союза, а также в консультации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внутреннего рынка Органа по надзору Европейской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свободной торговли (ЕАСТ)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переговорах по заключению соглашения об обмене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Обсуждение вопросов сотрудничества со Всемирным банком в части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цифровой экономики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VI Евразийском форуме 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консультациях в рамках обсуждения сотрудничества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и Республики Сингапур в части развития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рабочей группе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и 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таможенными службами в рамках Соглашения о свободной торговле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стороны,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29 мая 2015 года 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