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a0cd" w14:textId="cda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сентября 2017 года № 132. Утратило силу распоряжением Коллегии Евразийской экономической комиссии от 4 февраля 2019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04.02.2019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защиты прав потребителей государств – членов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101 "О составе Консультативного комитета по вопросам защиты прав потребителей государств – членов Евразийского экономического союза".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132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защиты прав потребителей государств – членов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1385"/>
        <w:gridCol w:w="9530"/>
      </w:tblGrid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  
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Армен Албертович</w:t>
            </w:r>
          </w:p>
          <w:bookmarkEnd w:id="4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стратегии, планирования, мониторинга и методологии Государственной службы безопасности пищевых продуктов Министерства сельского хозяйства Республики Армения 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Артур Рубенович</w:t>
            </w:r>
          </w:p>
          <w:bookmarkEnd w:id="5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 Ваге Максимович</w:t>
            </w:r>
          </w:p>
          <w:bookmarkEnd w:id="6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 по безопасности и контролю за качеством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 Гаяне Камоевна</w:t>
            </w:r>
          </w:p>
          <w:bookmarkEnd w:id="7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технического регулирования Департамента развития инфраструктуры качества Министерства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 Арег Леваевич</w:t>
            </w:r>
          </w:p>
          <w:bookmarkEnd w:id="8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контролю недобросовестной конкуренции – заместитель начальника Управления по контролю аппарата Государственной комиссии по защите экономической конкуренции Республики Армения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 Левон Овикович</w:t>
            </w:r>
          </w:p>
          <w:bookmarkEnd w:id="9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инспекции по надзору за рынком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Ходжагорян Карен Хоренович</w:t>
            </w:r>
          </w:p>
          <w:bookmarkEnd w:id="10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технического отдела Департамента развития и мониторинга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1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Барышникова Ирина Николаевна</w:t>
            </w:r>
          </w:p>
          <w:bookmarkEnd w:id="12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и контроля за рекламой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Буссель Игорь Олегович</w:t>
            </w:r>
          </w:p>
          <w:bookmarkEnd w:id="13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надзора за техническими регламентами и метрологического контроля Государственного комитета по стандартизации Республики Беларусь 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Карпович Артур Борисович</w:t>
            </w:r>
          </w:p>
          <w:bookmarkEnd w:id="14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 Оксана Валерьевна</w:t>
            </w:r>
          </w:p>
          <w:bookmarkEnd w:id="15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сотрудничества и применения мер нетарифного регулирования Министерства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Митянский Сергей Витальевич</w:t>
            </w:r>
          </w:p>
          <w:bookmarkEnd w:id="16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методологии антимонопольного регулирования, конкуренции и ценообразования Министерства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7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Абдуалиева Меруерт Кулмуратовна </w:t>
            </w:r>
          </w:p>
          <w:bookmarkEnd w:id="18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Рустам Нурланович </w:t>
            </w:r>
          </w:p>
          <w:bookmarkEnd w:id="19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0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 Эльдар Курманбекович</w:t>
            </w:r>
          </w:p>
          <w:bookmarkEnd w:id="21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Мамыралиев Айбек Абасканович </w:t>
            </w:r>
          </w:p>
          <w:bookmarkEnd w:id="22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Государственного агентства антимонопольного регулирования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 
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 Ирина Викторовна</w:t>
            </w:r>
          </w:p>
          <w:bookmarkEnd w:id="23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Живулин Вадим Александрович</w:t>
            </w:r>
          </w:p>
          <w:bookmarkEnd w:id="24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оценки регулирующего воздействия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Максим Викторович</w:t>
            </w:r>
          </w:p>
          <w:bookmarkEnd w:id="25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малого и среднего предпринимательства и конкуренции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  <w:bookmarkEnd w:id="26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Прусаков Олег Владимирович</w:t>
            </w:r>
          </w:p>
          <w:bookmarkEnd w:id="27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защиты прав потребителей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Пучковский Андрей Евгеньевич</w:t>
            </w:r>
          </w:p>
          <w:bookmarkEnd w:id="28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защиты прав потребителей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Склярова Яна Вячеславовна </w:t>
            </w:r>
          </w:p>
          <w:bookmarkEnd w:id="29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контроля рекламы и недобросовестной конкуренции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  <w:bookmarkEnd w:id="30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 Игорь Александрович</w:t>
            </w:r>
          </w:p>
          <w:bookmarkEnd w:id="31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конкурентной среды на товарных рынках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32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 Динмухамед Болатович</w:t>
            </w:r>
          </w:p>
          <w:bookmarkEnd w:id="33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развитию малого и среднего бизнеса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Ержан Аскарович</w:t>
            </w:r>
          </w:p>
          <w:bookmarkEnd w:id="34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корпоративного фонда "Казахстанский фонд защиты прав потребителей"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Костиков Игорь Владимирович</w:t>
            </w:r>
          </w:p>
          <w:bookmarkEnd w:id="35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совета Общероссийской общественной организации потребителей "Союз по защите прав потребителей финансовых услуг" (Финпотребсоюз)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Куразов Анархан Туретаевич </w:t>
            </w:r>
          </w:p>
          <w:bookmarkEnd w:id="36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Представительства Национальной палаты предпринимателей Республики Казахстан "Атамекен" в Российской Федерации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 Александр Васильевич</w:t>
            </w:r>
          </w:p>
          <w:bookmarkEnd w:id="37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Ассоциации торговых компаний и товаропроизводителей электробытовой и компьютерной техники (РАТЭК)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Светлана Юрьевна</w:t>
            </w:r>
          </w:p>
          <w:bookmarkEnd w:id="38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Республиканского общественного объединения "Национальная Лига Потребителей"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 Долорес Борисовна</w:t>
            </w:r>
          </w:p>
          <w:bookmarkEnd w:id="39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Янин Дмитрий Дмитриевич</w:t>
            </w:r>
          </w:p>
          <w:bookmarkEnd w:id="40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Международной конфедерации обществ потребителей (КонфОП)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