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06df" w14:textId="a760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нефти и газу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18 июля 2017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нефти и газу, утвержденный распоряжением Коллегии Евразийской экономической комиссии от 24 февраля 2015 г. № 10, следующие изменения: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Республики Армения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84"/>
        <w:gridCol w:w="777"/>
        <w:gridCol w:w="9639"/>
      </w:tblGrid>
      <w:tr>
        <w:trPr>
          <w:trHeight w:val="30" w:hRule="atLeast"/>
        </w:trPr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Акопян Ашот Робертович </w:t>
            </w:r>
          </w:p>
          <w:bookmarkEnd w:id="3"/>
        </w:tc>
        <w:tc>
          <w:tcPr>
            <w:tcW w:w="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– главный инженер закрытого акционерного общества "Газпром Армения"</w:t>
            </w:r>
          </w:p>
        </w:tc>
      </w:tr>
      <w:tr>
        <w:trPr>
          <w:trHeight w:val="30" w:hRule="atLeast"/>
        </w:trPr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 Айк Арзуманович</w:t>
            </w:r>
          </w:p>
          <w:bookmarkEnd w:id="4"/>
        </w:tc>
        <w:tc>
          <w:tcPr>
            <w:tcW w:w="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энергетических инфраструктур и природных ресурсов Республики Армения</w:t>
            </w:r>
          </w:p>
        </w:tc>
      </w:tr>
      <w:tr>
        <w:trPr>
          <w:trHeight w:val="30" w:hRule="atLeast"/>
        </w:trPr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Бадалян Гайк Гарникович</w:t>
            </w:r>
          </w:p>
          <w:bookmarkEnd w:id="5"/>
        </w:tc>
        <w:tc>
          <w:tcPr>
            <w:tcW w:w="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энергетики Министерства энергетических инфраструктур и природных ресурсов Республики Армения</w:t>
            </w:r>
          </w:p>
        </w:tc>
      </w:tr>
      <w:tr>
        <w:trPr>
          <w:trHeight w:val="30" w:hRule="atLeast"/>
        </w:trPr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Мовсесян Карен Юрикович</w:t>
            </w:r>
          </w:p>
          <w:bookmarkEnd w:id="6"/>
        </w:tc>
        <w:tc>
          <w:tcPr>
            <w:tcW w:w="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по экономике и финансам закрытого акционерного общества "Газпром Армения"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От Российской Федерации</w:t>
            </w:r>
          </w:p>
          <w:bookmarkEnd w:id="7"/>
        </w:tc>
      </w:tr>
      <w:tr>
        <w:trPr>
          <w:trHeight w:val="30" w:hRule="atLeast"/>
        </w:trPr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Гладков Александр Алексеевич</w:t>
            </w:r>
          </w:p>
          <w:bookmarkEnd w:id="8"/>
        </w:tc>
        <w:tc>
          <w:tcPr>
            <w:tcW w:w="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добычи и транспортировки нефти и газа Министерства энергетики Российской Федерации</w:t>
            </w:r>
          </w:p>
        </w:tc>
      </w:tr>
      <w:tr>
        <w:trPr>
          <w:trHeight w:val="30" w:hRule="atLeast"/>
        </w:trPr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Максим Андреевич</w:t>
            </w:r>
          </w:p>
          <w:bookmarkEnd w:id="9"/>
        </w:tc>
        <w:tc>
          <w:tcPr>
            <w:tcW w:w="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переработки нефти и газа Министерства энергетики Российской Федерации</w:t>
            </w:r>
          </w:p>
        </w:tc>
      </w:tr>
      <w:tr>
        <w:trPr>
          <w:trHeight w:val="30" w:hRule="atLeast"/>
        </w:trPr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 Анна Алексеевна</w:t>
            </w:r>
          </w:p>
          <w:bookmarkEnd w:id="10"/>
        </w:tc>
        <w:tc>
          <w:tcPr>
            <w:tcW w:w="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Тимофеев Дмитрий Вячеславович </w:t>
            </w:r>
          </w:p>
          <w:bookmarkEnd w:id="11"/>
        </w:tc>
        <w:tc>
          <w:tcPr>
            <w:tcW w:w="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бюджетной политики и стратегического планирования Министерства финансов Российской Федерации;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указать новую должность члена Консультативного комитета: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40"/>
        <w:gridCol w:w="1294"/>
        <w:gridCol w:w="7866"/>
      </w:tblGrid>
      <w:tr>
        <w:trPr>
          <w:trHeight w:val="30" w:hRule="atLeast"/>
        </w:trPr>
        <w:tc>
          <w:tcPr>
            <w:tcW w:w="3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Лебединская Елена Викторовна </w:t>
            </w:r>
          </w:p>
          <w:bookmarkEnd w:id="13"/>
        </w:tc>
        <w:tc>
          <w:tcPr>
            <w:tcW w:w="1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доходов Министерства финансов Российской Федерации;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Бадаляна А.Г., Исаяна И.Г., Тадевосяна Г.Х., Афоняшина А.А., Галкина И.Б., Грязнова М.Б. и Турыгина С.А.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