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cdb4" w14:textId="cb5c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зарубежных командировок членов Коллегии Евразийской экономической комиссии, должностных лиц и сотрудников Евразийской экономической комиссии на первое полугодие 2017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30 мая 2017 года № 59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12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Утвердить прилагаемый план зарубежных командировок членов Коллегии Евразийской экономической комиссии, должностных лиц и сотрудников Евразийской экономической комиссии на первое полугодие 2017 г.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Настоящее распоряжение вступает в силу с даты его принятия.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2017 г. № 59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зарубежных командировок членов Коллегии Евразийской экономической комиссии, должностных лиц и сотрудников Евразийской экономической комиссии на первое полугодие 2017 г.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8"/>
        <w:gridCol w:w="324"/>
        <w:gridCol w:w="408"/>
      </w:tblGrid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командирования (мероприятие)</w:t>
            </w:r>
          </w:p>
          <w:bookmarkEnd w:id="4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командирования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назначения (страна)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Блок Председателя Коллегии Саркисяна Т.С.</w:t>
            </w:r>
          </w:p>
          <w:bookmarkEnd w:id="5"/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работе Всемирного экономического форума</w:t>
            </w:r>
          </w:p>
          <w:bookmarkEnd w:id="6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квартал 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Встреча Председателя Коллегии с руководством Греческой Республики</w:t>
            </w:r>
          </w:p>
          <w:bookmarkEnd w:id="7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Греческая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Встреча Председателя Коллегии с руководством Королевства Камбоджа</w:t>
            </w:r>
          </w:p>
          <w:bookmarkEnd w:id="8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Камбоджа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Встреча Председателя Коллегии с руководством Республики Сингапур и Секретариата АТЭС</w:t>
            </w:r>
          </w:p>
          <w:bookmarkEnd w:id="9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Рабочий визит Председателя Коллегии в Федеративную Республику Германия </w:t>
            </w:r>
          </w:p>
          <w:bookmarkEnd w:id="10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Протокольно-организационное обеспечение встречи Председателя Коллегии с руководством Греческой Республики</w:t>
            </w:r>
          </w:p>
          <w:bookmarkEnd w:id="11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Греческая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Протокольно-организационное обеспечение встречи Председателя Коллегии с руководством Королевства Камбоджа</w:t>
            </w:r>
          </w:p>
          <w:bookmarkEnd w:id="12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Камбоджа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Протокольно-организационное обеспечение встречи Председателя Коллегии  с руководством Республики Сингапур и Секретариата АТЭС</w:t>
            </w:r>
          </w:p>
          <w:bookmarkEnd w:id="13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Протокольно-организационное обеспечение рабочего визита Председателя Коллегии в Федеративную Республику Германия</w:t>
            </w:r>
          </w:p>
          <w:bookmarkEnd w:id="14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Протокольно-организационное обеспечение участия Председателя Коллегии в работе Всемирного экономического форума</w:t>
            </w:r>
          </w:p>
          <w:bookmarkEnd w:id="15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Встреча Председателя Коллегии с руководством Европейского союза</w:t>
            </w:r>
          </w:p>
          <w:bookmarkEnd w:id="16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Встреча Председателя Коллегии с руководством Монголии</w:t>
            </w:r>
          </w:p>
          <w:bookmarkEnd w:id="17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Встреча Председателя Коллегии с руководством Организации Черноморского экономического сотрудничества</w:t>
            </w:r>
          </w:p>
          <w:bookmarkEnd w:id="18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Встреча Председателя Коллегии с руководством Республики Индии</w:t>
            </w:r>
          </w:p>
          <w:bookmarkEnd w:id="19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Встреча Председателя Коллегии с руководством Французской Республики</w:t>
            </w:r>
          </w:p>
          <w:bookmarkEnd w:id="20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Участие в работе Международного форума "Евразийский экономический союз – Республика Молдова"</w:t>
            </w:r>
          </w:p>
          <w:bookmarkEnd w:id="21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Участие Председателя Коллегии в Восточном форуме</w:t>
            </w:r>
          </w:p>
          <w:bookmarkEnd w:id="22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Участие в V Итало-Российском семинаре</w:t>
            </w:r>
          </w:p>
          <w:bookmarkEnd w:id="23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Протокольно-организационное обеспечение встречи Председателя Коллегии с руководством Европейского союза</w:t>
            </w:r>
          </w:p>
          <w:bookmarkEnd w:id="24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Протокольно-организационное обеспечение встречи Председателя Коллегии с руководством Монголии</w:t>
            </w:r>
          </w:p>
          <w:bookmarkEnd w:id="25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Протокольно-организационное обеспечение встречи Председателя Коллегии с руководством Организации Черноморского экономического сотрудничества</w:t>
            </w:r>
          </w:p>
          <w:bookmarkEnd w:id="26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Протокольно-организационное обеспечение встречи Председателя Коллегии с руководством Республики Индии</w:t>
            </w:r>
          </w:p>
          <w:bookmarkEnd w:id="27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Протокольно-организационное обеспечение встречи Председателя Коллегии с руководством Французской Республики</w:t>
            </w:r>
          </w:p>
          <w:bookmarkEnd w:id="28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Протокольно-организационное обеспечение участия Председателя Коллегии в Восточном форуме</w:t>
            </w:r>
          </w:p>
          <w:bookmarkEnd w:id="29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Протокольно-организационное обеспечение участия Председателя Коллегии в Международном форуме "Евразийский экономический союз – Республика Молдова"</w:t>
            </w:r>
          </w:p>
          <w:bookmarkEnd w:id="30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Участие в семинарах, организованных Объединенным Венским институтом</w:t>
            </w:r>
          </w:p>
          <w:bookmarkEnd w:id="31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 Блок члена Коллегии (Министра) по интеграции и макроэкономике Валовой Т.Д.
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48-й сессии Статистической комиссии ООН</w:t>
            </w:r>
          </w:p>
          <w:bookmarkEnd w:id="32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заседании рабочей группы: проведение презентации, участие в международных конференциях, форумах, семинарах</w:t>
            </w:r>
          </w:p>
          <w:bookmarkEnd w:id="33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Камбоджа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заседании рабочей группы: проведение презентации, участие в международных конференциях, форумах, семинарах</w:t>
            </w:r>
          </w:p>
          <w:bookmarkEnd w:id="34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заседании совместной рабочей группы по взаимодействию между Евразийской экономической комиссией и Правительством Республики Сингапур, проведение рабочих встреч и презентации деятельности Евразийского экономического союза</w:t>
            </w:r>
          </w:p>
          <w:bookmarkEnd w:id="35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Экономическом форуме Организации по безопасности и сотрудничеству в Европе (ОБСЕ)</w:t>
            </w:r>
          </w:p>
          <w:bookmarkEnd w:id="36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Проведение презентации, участие в международных конференциях, форумах, семинарах</w:t>
            </w:r>
          </w:p>
          <w:bookmarkEnd w:id="37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Перу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Проведение презентации, участие в международных конференциях, форумах, семинарах</w:t>
            </w:r>
          </w:p>
          <w:bookmarkEnd w:id="38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Чили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Проведение презентации, участие в международных конференциях, форумах, семинарах</w:t>
            </w:r>
          </w:p>
          <w:bookmarkEnd w:id="39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Участие в организации и проведении рабочей встречи с руководством Греческой Республики</w:t>
            </w:r>
          </w:p>
          <w:bookmarkEnd w:id="40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Греческая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 работе бизнес-конференции "Новые правила, новые пространства – возможности в России и ЕАЭС"</w:t>
            </w:r>
          </w:p>
          <w:bookmarkEnd w:id="41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Участие в работе регионального круглого стола по Программе всемирной сельскохозяйственной переписи 2020 года</w:t>
            </w:r>
          </w:p>
          <w:bookmarkEnd w:id="42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Участие в 65-й пленарной сессии Конференции европейских статистиков</w:t>
            </w:r>
          </w:p>
          <w:bookmarkEnd w:id="43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Участие в заседании группы экспертов по национальным счетам: измерение глобального производства</w:t>
            </w:r>
          </w:p>
          <w:bookmarkEnd w:id="44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Участие в заседании группы экспертов по статистике для мониторинга целей устойчивого развития</w:t>
            </w:r>
          </w:p>
          <w:bookmarkEnd w:id="45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Участие в Неделе ЮНКТАД по электронной торговле – 2017: на пути к инклюзивной электронной торговле</w:t>
            </w:r>
          </w:p>
          <w:bookmarkEnd w:id="46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Проведение презентации, участие в международных конференциях, форумах, семинарах</w:t>
            </w:r>
          </w:p>
          <w:bookmarkEnd w:id="47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Проведение презентации, участие в международных конференциях, форумах, семинарах</w:t>
            </w:r>
          </w:p>
          <w:bookmarkEnd w:id="48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Великое Герцогство Люксембург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Проведение презентации, участие в международных конференциях, форумах, семинарах</w:t>
            </w:r>
          </w:p>
          <w:bookmarkEnd w:id="49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Греческая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Проведение презентации, участие в международных конференциях, форумах, семинарах</w:t>
            </w:r>
          </w:p>
          <w:bookmarkEnd w:id="50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Рабочий визит в рамках Меморандума o сотрудничестве между Евразийской экономической комиссией и Республикой Молдова от 3 апреля 2017 года</w:t>
            </w:r>
          </w:p>
          <w:bookmarkEnd w:id="51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Проведение презентации, участие в международных конференциях, форумах, семинарах</w:t>
            </w:r>
          </w:p>
          <w:bookmarkEnd w:id="52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Проведение презентации, участие в международных конференциях, форумах, семинарах</w:t>
            </w:r>
          </w:p>
          <w:bookmarkEnd w:id="53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Проведение презентации, участие в международных конференциях, форумах, семинарах</w:t>
            </w:r>
          </w:p>
          <w:bookmarkEnd w:id="54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Участие в мероприятиях по линии Международного института прикладного системного анализа (IIASA), проведение презентации деятельности Евразийского экономического союза</w:t>
            </w:r>
          </w:p>
          <w:bookmarkEnd w:id="55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Проведение презентации деятельности Евразийского экономического союза</w:t>
            </w:r>
          </w:p>
          <w:bookmarkEnd w:id="56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Рабочий визит по вопросам развития интеграции и макроэкономики</w:t>
            </w:r>
          </w:p>
          <w:bookmarkEnd w:id="57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Участие в Региональном форуме по устойчивому развитию для региона ЕЭК ООН. Участие в заседании 67-й сессии ЕЭК ООН по экономической интеграции и взаимодействию</w:t>
            </w:r>
          </w:p>
          <w:bookmarkEnd w:id="58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 Участие в 25-м Европейском симпозиуме по международной макроэкономике</w:t>
            </w:r>
          </w:p>
          <w:bookmarkEnd w:id="59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 Участие в бизнес-семинаре "Монголия – ЕАЭС" </w:t>
            </w:r>
          </w:p>
          <w:bookmarkEnd w:id="60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 Участие в Брюссельском экономическом форуме</w:t>
            </w:r>
          </w:p>
          <w:bookmarkEnd w:id="61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 Участие в ежегодной конференции "Внешнеэкономические связи Европейского союза со странами Евразийского экономического союза"</w:t>
            </w:r>
          </w:p>
          <w:bookmarkEnd w:id="62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 Участие в ежегодных мероприятиях ЮНКТАД по вопросам создания благоприятных условий в целях устойчивого экономического развития</w:t>
            </w:r>
          </w:p>
          <w:bookmarkEnd w:id="63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 Участие в конференции "Состояние и перспективы интеграционных процессов на евразийском пространстве"</w:t>
            </w:r>
          </w:p>
          <w:bookmarkEnd w:id="64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 Участие в семинаре "Integration in Europe: European Union (EU) and Eurasian Economic Union (EAEU)" (Joint Vienna Institute)</w:t>
            </w:r>
          </w:p>
          <w:bookmarkEnd w:id="65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 Участие в Финансово-экономическом форуме стран Содружества Независимых Государств и Восточной Европы</w:t>
            </w:r>
          </w:p>
          <w:bookmarkEnd w:id="66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3. Блок члена Коллегии (Министра) по экономике и финансовой политике Жаксылыкова Т.М.
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29-м форуме СЕФАКТ ООН. Взаимодействие по вопросам внедрения механизмов "единого окна"</w:t>
            </w:r>
          </w:p>
          <w:bookmarkEnd w:id="67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рабочей встрече с представителями уполномоченных органов Китайской Народной Республики по вопросам взаимодействия в рамках разработки соглашения о торгово-экономическом сотрудничестве между Евразийским экономическим союзом и его государствами – членами, с одной стороны, и Китайской Народной Республикой, с другой стороны</w:t>
            </w:r>
          </w:p>
          <w:bookmarkEnd w:id="68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мероприятиях по реализации Меморандума о взаимопонимании между Евразийской экономической комиссией и Правительством Королевства Камбоджа от 17 мая 2016 года</w:t>
            </w:r>
          </w:p>
          <w:bookmarkEnd w:id="69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Камбоджа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мероприятиях по реализации Меморандум о взаимопонимании между Евразийской экономической комиссией и Правительством Республики Сингапур от 17 мая 2016 года</w:t>
            </w:r>
          </w:p>
          <w:bookmarkEnd w:id="70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работе Всемирного конгресса – 2017: глобализация, рост и устойчивое развитие (участие и выступление с докладом о влиянии миграционных процессов на реализацию целей в области устойчивого развития)</w:t>
            </w:r>
          </w:p>
          <w:bookmarkEnd w:id="71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Мексиканские Соединенные Штаты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Участие во встрече старших должностных лиц Пражского процесса по вопросам миграции (участие и выступление с докладом о развитии трудовой миграции и социальной защиты трудящихся государств – членов Евразийского экономического союза)</w:t>
            </w:r>
          </w:p>
          <w:bookmarkEnd w:id="72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в заседании Генеральной ассамблеи Межевропейской организации налоговых администраций (IOTA)</w:t>
            </w:r>
          </w:p>
          <w:bookmarkEnd w:id="73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 Глобальной конференции по уполномоченным экономическим операторам (УЭО)</w:t>
            </w:r>
          </w:p>
          <w:bookmarkEnd w:id="74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Мексиканские Соединенные Штаты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Участие в Евразийском семинаре фискальных экспертов, организуемом Международным центром по налогам и инвестициям (ITIC)</w:t>
            </w:r>
          </w:p>
          <w:bookmarkEnd w:id="75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 ежегодной конференции Международной ассоциации товарных знаков</w:t>
            </w:r>
          </w:p>
          <w:bookmarkEnd w:id="76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Участие в ежегодном семинаре IOSCO</w:t>
            </w:r>
          </w:p>
          <w:bookmarkEnd w:id="77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Участие в заседании Совета руководителей миграционных органов государств – участников Содружества Независимых Государств (выступление с докладом о развитии трудовой миграции в рамках Евразийского экономического союза)</w:t>
            </w:r>
          </w:p>
          <w:bookmarkEnd w:id="78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Участие в заседании Совета Финансово-банковской ассоциации ЕвроАзиатского сотрудничества</w:t>
            </w:r>
          </w:p>
          <w:bookmarkEnd w:id="79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Сербия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Участие в консультациях с ЭСКАТО ООН по вопросам государственно- частного партнерства и осуществления инвестиций в рамках Программы сотрудничества Евразийской экономической комиссии и ЭСКАТО ООН на 2017 – 2019 годы</w:t>
            </w:r>
          </w:p>
          <w:bookmarkEnd w:id="80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Участие в конференции по страхованию "9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th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International Insurance Conference"</w:t>
            </w:r>
          </w:p>
          <w:bookmarkEnd w:id="81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Участие в международном семинаре по интеллектуальной собственности</w:t>
            </w:r>
          </w:p>
          <w:bookmarkEnd w:id="82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Участие в международном форуме "Диалог высокого уровня по региональному экономическому сотрудничеству и интеграции для содействия устойчивому развитию в Азиатско-Тихоокеанском регионе"</w:t>
            </w:r>
          </w:p>
          <w:bookmarkEnd w:id="83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Участие в совещании "Перспективы развития системы пенсионного обеспечения и социального страхования Грузии и стран Евразии" (выступление с докладом о пенсионном обеспечении трудящихся государств – членов Евразийского экономического союза)</w:t>
            </w:r>
          </w:p>
          <w:bookmarkEnd w:id="84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Грузия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Участие в заседании Постоянного комитета Всемирной организации интеллектуальной собственности (ВОИС) по авторскому праву и смежным правам</w:t>
            </w:r>
          </w:p>
          <w:bookmarkEnd w:id="85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Участие в рабочей встрече с представителями уполномоченных органов Республики Сербии по вопросу взаимодействия в сфере услуг и инвестиций в рамках разработки соглашения о зоне свободной торговли</w:t>
            </w:r>
          </w:p>
          <w:bookmarkEnd w:id="86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Сербия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Участие в рабочей группе по правовому развитию Мадридской системы международной регистрации знаков</w:t>
            </w:r>
          </w:p>
          <w:bookmarkEnd w:id="87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Участие в семинарах, организованных совместно с Институтом австрийского и международного налогового права (Венский университет экономики и бизнеса)</w:t>
            </w:r>
          </w:p>
          <w:bookmarkEnd w:id="88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Участие в совещании Международной организации труда по вопросам совершенствования занятости и условий труда в службах здравоохранения (выступление с докладом о механизме взаимодействия по организованному набору и привлечению трудящихся для осуществления ими трудовой деятельности в государствах – членах Евразийского экономического союза)</w:t>
            </w:r>
          </w:p>
          <w:bookmarkEnd w:id="89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Участие в 9-й сессии Команды по государственно-частному партнерству ЕЭК ООН</w:t>
            </w:r>
          </w:p>
          <w:bookmarkEnd w:id="90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Участие в ежегодном семинаре Международной ассоциации страховых надзоров (IAIS)</w:t>
            </w:r>
          </w:p>
          <w:bookmarkEnd w:id="91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Участие в заседании рабочей группы по упрощению процедур торговли и "единому окну" СЕФАКТ ООН</w:t>
            </w:r>
          </w:p>
          <w:bookmarkEnd w:id="92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Участие в заседании Совета Международной организации по миграции (участие в обсуждениях повестки заседания Совета Международной организации по миграции по вопросам трудовой миграции)</w:t>
            </w:r>
          </w:p>
          <w:bookmarkEnd w:id="93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 Участие в конференциях, семинарах, круглых столах и прочих мероприятиях, организуемых государственными органами, бизнес-сообществами, а также международными организациями на территориях стран Европейского союза (по приглашению организаторов)</w:t>
            </w:r>
          </w:p>
          <w:bookmarkEnd w:id="94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 Участие в конференциях, семинарах, круглых столах и прочих мероприятиях, организуемых государственными органами, бизнес-сообществами, а также международными организациями на территориях третьих стран (по приглашению организаторов)</w:t>
            </w:r>
          </w:p>
          <w:bookmarkEnd w:id="95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 Участие в конференциях, семинарах, круглых столах и прочих мероприятиях, организуемых государственными органами, бизнес-сообществами, а также международными организациями на территориях третьих стран (по приглашению организаторов)</w:t>
            </w:r>
          </w:p>
          <w:bookmarkEnd w:id="96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 Участие в Международном форуме "Евразийский экономический союз – Республика Молдова"</w:t>
            </w:r>
          </w:p>
          <w:bookmarkEnd w:id="97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 Участие в Международном форуме ЕЭК ООН "ГЧП для людей – для целей устойчивого развития"</w:t>
            </w:r>
          </w:p>
          <w:bookmarkEnd w:id="98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 Участие в мероприятиях по реализации Меморандума о сотрудничестве между Евразийской экономической комиссией и Правительством Монголии от 17 июня 2015 года</w:t>
            </w:r>
          </w:p>
          <w:bookmarkEnd w:id="99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 Участие в работе международного диалога Международной организации по миграции: "Укрепление международного сотрудничества в области управления миграцией в целях разработки и принятия в 2018 году глобального соглашения по безопасной, упорядоченной и регулируемой миграции" (участие в обсуждении и подготовке рекомендаций в сфере миграции и социальной защиты трудящихся мигрантов)</w:t>
            </w:r>
          </w:p>
          <w:bookmarkEnd w:id="100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 Участие в форуме Европейского центрального банка (ECB Forum on central banking)</w:t>
            </w:r>
          </w:p>
          <w:bookmarkEnd w:id="101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Португальская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4. Блок члена Коллегии (Министра) по промышленности и агропромышленному комплексу Сидорского С.С.
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Подписание Меморандума о сотрудничестве между Евразийской экономической комиссией и Ассоциацией производителей сельскохозяйственной техники Германии (VDMA)</w:t>
            </w:r>
          </w:p>
          <w:bookmarkEnd w:id="102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15-й промышленной ярмарке в Таиланде (Thailand Industrial Fair-2017)</w:t>
            </w:r>
          </w:p>
          <w:bookmarkEnd w:id="103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Международной выставке строительных машин и материалов (CONEXPO-CON/AGG + IFPE 2017)</w:t>
            </w:r>
          </w:p>
          <w:bookmarkEnd w:id="104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Азиатском форуме Боао (Boao Forum For Asia) (организация и проведение круглого стола по промышленной политике в Евразийском экономическом союзе)</w:t>
            </w:r>
          </w:p>
          <w:bookmarkEnd w:id="105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деловой программе Международной выставки "IMM Cologne"</w:t>
            </w:r>
          </w:p>
          <w:bookmarkEnd w:id="106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Участие в Международной выставке высокотехнологичной продукции (International Engineering and Sourcing Show)</w:t>
            </w:r>
          </w:p>
          <w:bookmarkEnd w:id="107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Индия 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в консультациях по основным направлениям сотрудничества в области агропромышленного комплекса между Венгрией, Евразийской экономической комиссией и государствами – членами Евразийского экономического союза по реализации Меморандума о взаимопонимании между Евразийской экономической комиссией и Министерством сельского хозяйства Венгрии о сотрудничестве в области агропромышленного комплекса от 26 сентября 2016 года</w:t>
            </w:r>
          </w:p>
          <w:bookmarkEnd w:id="108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Участие в мероприятиях Международной торговой выставки пищевой промышленности, садоводства, сельского и лесного хозяйства "Зеленая неделя – 2017" </w:t>
            </w:r>
          </w:p>
          <w:bookmarkEnd w:id="109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Участие в мероприятиях Организации Объединенных Наций по промышленному развитию (ЮНИДО)</w:t>
            </w:r>
          </w:p>
          <w:bookmarkEnd w:id="110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Участие в работе над проектом соглашения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 </w:t>
            </w:r>
          </w:p>
          <w:bookmarkEnd w:id="111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Участие в Российско-Африканском бизнес-форуме</w:t>
            </w:r>
          </w:p>
          <w:bookmarkEnd w:id="112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Гана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Участие в Российско-Сербской промышленной выставке Expo-Russia Serbia – 2017</w:t>
            </w:r>
          </w:p>
          <w:bookmarkEnd w:id="113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Сербия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Рабочая поездка в Таиланд с целью посещения промышленных кластеров  и предприятий </w:t>
            </w:r>
          </w:p>
          <w:bookmarkEnd w:id="114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Рабочая поездка члена Коллегии (Министра) по промышленности  и агропромышленному комплексу в Китайскую Народную Республику</w:t>
            </w:r>
          </w:p>
          <w:bookmarkEnd w:id="115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Участие в Международной сельскохозяйственной выставке "Дни поля"  (Borgeby faltdagar)</w:t>
            </w:r>
          </w:p>
          <w:bookmarkEnd w:id="116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Участие в 18-й Международной выставке продуктов питания  и специализированного оборудования (SIAL China 2017)</w:t>
            </w:r>
          </w:p>
          <w:bookmarkEnd w:id="117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Участие в 4-м Российско-Китайском "ЭКСПО"</w:t>
            </w:r>
          </w:p>
          <w:bookmarkEnd w:id="118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Участие в 4-й Международной выставке продуктов, технологий,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пищевой и сельскохозяйственной промышленности</w:t>
            </w:r>
          </w:p>
          <w:bookmarkEnd w:id="119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Участие в 16-й Международной выставке механических станков  и интегрированных систем производственного оборудования (FEIMAFE 2017)</w:t>
            </w:r>
          </w:p>
          <w:bookmarkEnd w:id="120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Участие в 21-й выставке по производству и обработке металлов  (MTA – Metal Asia 2017)</w:t>
            </w:r>
          </w:p>
          <w:bookmarkEnd w:id="121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Участие в Алжирской международной выставке FIA-2017 и бизнес-миссии</w:t>
            </w:r>
          </w:p>
          <w:bookmarkEnd w:id="122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Алжирская Народная Демократическая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Участие в выставке "Открытая инновационная неделя "Эврика" и встрече министров промышленности и науки стран – участниц программы "Эврика"</w:t>
            </w:r>
          </w:p>
          <w:bookmarkEnd w:id="123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Участие в ежегодной Королевской сельскохозяйственной выставке Великобритании</w:t>
            </w:r>
          </w:p>
          <w:bookmarkEnd w:id="124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Участие в заседании Комитета Всемирной торговой организации по субсидиям  и компенсационным мерам</w:t>
            </w:r>
          </w:p>
          <w:bookmarkEnd w:id="125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Участие в заседаниях совместных рабочих групп по реализации Плана мероприятий по сотрудничеству между Евразийской экономической комиссией  и Продовольственной и сельскохозяйственной организацей ООН (ФАО)</w:t>
            </w:r>
          </w:p>
          <w:bookmarkEnd w:id="126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Участие в заседаниях совместных рабочих групп в рамках реализации Меморандума о взаимопонимании между Евразийской экономической комиссией и Правительством Республики Чили от 19 июня 2015 года</w:t>
            </w:r>
          </w:p>
          <w:bookmarkEnd w:id="127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Чили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Участие в Комитете Всемирной торговой организации по сельскому хозяйству</w:t>
            </w:r>
          </w:p>
          <w:bookmarkEnd w:id="128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 Участие в Международной выставке высоких технологий, инноваций  и промышленной автоматизации (HANNOVER MESSE 2017) </w:t>
            </w:r>
          </w:p>
          <w:bookmarkEnd w:id="129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 Участие в международном форуме "Евразийский экономический  союз – Республика Молдова"</w:t>
            </w:r>
          </w:p>
          <w:bookmarkEnd w:id="130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 Участие в мероприятиях Международной торговой ярмарки  "Вьетнам Экспо 2017"</w:t>
            </w:r>
          </w:p>
          <w:bookmarkEnd w:id="131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Участие в мероприятиях Организации Объединенных Наций по промышленному развитию (ЮНИДО)</w:t>
            </w:r>
          </w:p>
          <w:bookmarkEnd w:id="132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 Участие в Сельскохозяйственном форуме Rural (Marketing Forum 2017) </w:t>
            </w:r>
          </w:p>
          <w:bookmarkEnd w:id="133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 Участие в семинарах, круглых столах, конференциях, организуемых Продовольственной и сельскохозяйственной организацией ООН (ФАО)</w:t>
            </w:r>
          </w:p>
          <w:bookmarkEnd w:id="134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 Участие в совещании экспертов Евразийской экономической комиссии  и Министерства агроиндустрии Аргентинской Республики по согласованию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проекта меморандума о взаимопонимании </w:t>
            </w:r>
          </w:p>
          <w:bookmarkEnd w:id="135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5. Блок члена Коллегии (Министра) по торговле Никишиной В.О.
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переговорах Кыргызской Республики с Всемирной торговой организацией по пересмотру тарифных обязательств (в рамках графика мероприятий по вопросам системы Всемирной торговой организации)</w:t>
            </w:r>
          </w:p>
          <w:bookmarkEnd w:id="136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во втором раунде переговоров о заключении соглашения 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</w:t>
            </w:r>
          </w:p>
          <w:bookmarkEnd w:id="137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заседании рабочей группы по верификации в рамках Соглашения  о свободной торговле между Евразийским экономическим союзом и его  государствами-членами, с одной стороны, и Социалистической Республикой  Вьетнам, с другой стороны, от 29 мая 2015 года</w:t>
            </w:r>
          </w:p>
          <w:bookmarkEnd w:id="138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межсессионном совещании с Китайской Стороной перед третьим раундом переговоров о заключении соглашения о торгово-экономическом 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</w:t>
            </w:r>
          </w:p>
          <w:bookmarkEnd w:id="139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Проведение консультаций с Исламской Республикой Иран по вопросам развития торгово-экономического сотрудничества</w:t>
            </w:r>
          </w:p>
          <w:bookmarkEnd w:id="140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Участие в заседании совместной рабочей группы по взаимодействию между Евразийской экономической комиссией и Правительством Королевства  Камбоджа, учрежденной в рамках Меморандума о взаимопонимании между Евразийской экономической комиссией и Правительством Королевства  Камбоджа от 17 мая 2016 года</w:t>
            </w:r>
          </w:p>
          <w:bookmarkEnd w:id="141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Камбоджа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в заседании совместной рабочей группы по взаимодействию между Евразийской экономической комиссией и Правительством Республики Сингапур,  учрежденной в рамках Меморандума о взаимопонимании между Евразийской экономической комиссией и Правительством Республики Сингапур  от 18 мая 2016 года</w:t>
            </w:r>
          </w:p>
          <w:bookmarkEnd w:id="142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 мероприятиях АТЭС в рамках заседаний старших должностных лиц  и сопутствующих мероприятиях</w:t>
            </w:r>
          </w:p>
          <w:bookmarkEnd w:id="143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Участие в заседании Комитета Всемирной торговой организации по техническим барьерам в торговле</w:t>
            </w:r>
          </w:p>
          <w:bookmarkEnd w:id="144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 заседаниях Комитетов Всемирной торговой организации  по специальным защитным мерам, субсидиям и компенсационным мерам,  антидемпинговым практикам и Переговорной группы по правилам</w:t>
            </w:r>
          </w:p>
          <w:bookmarkEnd w:id="145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Участие во втором раунде переговоров с Исламской Республикой Иран  о заключении Временного соглашения о свободной торговле</w:t>
            </w:r>
          </w:p>
          <w:bookmarkEnd w:id="146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Участие в ежегодном совещании экспертов по сырьевым товарам и развитию ЮНКТАД</w:t>
            </w:r>
          </w:p>
          <w:bookmarkEnd w:id="147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Участие в заседании Комитета Всемирной торговой организации по правилам происхождения товаров</w:t>
            </w:r>
          </w:p>
          <w:bookmarkEnd w:id="148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Участие в заседании рабочей группы по информационному обмену в рамках Соглашения о свободной торговле между Евразийским экономическим союзом и его государствами-членами, с одной стороны, и Социалистической  Республикой Вьетнам, с другой стороны, от 29 мая 2015 года</w:t>
            </w:r>
          </w:p>
          <w:bookmarkEnd w:id="149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Участие в заседании рабочей группы по верификации в рамках Соглашения 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</w:t>
            </w:r>
          </w:p>
          <w:bookmarkEnd w:id="150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Участие в заседании совместной исследовательской группы по изучению целесообразности заключения соглашения о свободной торговле между Евразийским экономическим союзом и Республикой Сингапур</w:t>
            </w:r>
          </w:p>
          <w:bookmarkEnd w:id="151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Участие в консультациях по вопросам заключения соглашения о свободной торговле между Евразийским экономическим союзом и Республикой Индией</w:t>
            </w:r>
          </w:p>
          <w:bookmarkEnd w:id="152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Участие в консультациях по вопросам, связанным с реализацией Меморандума  о сотрудничестве в области применения антидемпинговых, компенсационных  и специальных защитных мер между Евразийской экономической комиссией  и Министерством коммерции Китайской Народной Республики  от 6 декабря 2012 года</w:t>
            </w:r>
          </w:p>
          <w:bookmarkEnd w:id="153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Участие в консультациях с Секретариатом АСЕАН по развитию торгово- экономических отношений между Евразийским экономическим союзом  и Ассоциацией государств Юго-Восточной Азии</w:t>
            </w:r>
          </w:p>
          <w:bookmarkEnd w:id="154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Участие в межсессионном совещании с Китайской Стороной перед четвертым раундом переговоров о заключении соглашения о торгово-экономическом 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</w:t>
            </w:r>
          </w:p>
          <w:bookmarkEnd w:id="155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Проведение проверочных визитов</w:t>
            </w:r>
          </w:p>
          <w:bookmarkEnd w:id="156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Проведение проверочных визитов</w:t>
            </w:r>
          </w:p>
          <w:bookmarkEnd w:id="157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Проведение проверочных визитов</w:t>
            </w:r>
          </w:p>
          <w:bookmarkEnd w:id="158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Проведение проверочных визитов</w:t>
            </w:r>
          </w:p>
          <w:bookmarkEnd w:id="159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Проведение проверочных визитов</w:t>
            </w:r>
          </w:p>
          <w:bookmarkEnd w:id="160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Проведение рабочих встреч с координаторами от ЕЭК ООН по основным направлениям сотрудничества</w:t>
            </w:r>
          </w:p>
          <w:bookmarkEnd w:id="161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 Участие в пятом раунде переговоров о заключении соглашения о торгово- экономическом сотрудничестве между Евразийским экономическим союзом  и его государствами-членами, с одной стороны, и Китайской Народной Республикой, с другой стороны, по информационному обмену </w:t>
            </w:r>
          </w:p>
          <w:bookmarkEnd w:id="162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 Участие в заседании рабочей группы Комитета по торговле Организации экономического сотрудничества и развития (ОЭСР)</w:t>
            </w:r>
          </w:p>
          <w:bookmarkEnd w:id="163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 Участие в заседании Совместного комитета, а также профильных комитетов  и подкомитетов в рамках реализации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 от 29 мая 2015 года</w:t>
            </w:r>
          </w:p>
          <w:bookmarkEnd w:id="164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 Участие в качестве наблюдателей в работе подкомитета по пересмотру Гармонизированной системы</w:t>
            </w:r>
          </w:p>
          <w:bookmarkEnd w:id="165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 Участие в Международном форуме "Один пояс и один путь"</w:t>
            </w:r>
          </w:p>
          <w:bookmarkEnd w:id="166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 Участие в международных форумах, конференциях, консультациях, семинарах на территориях третьих стран по приглашению организатора</w:t>
            </w:r>
          </w:p>
          <w:bookmarkEnd w:id="167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 Участие в мероприятиях для деловых кругов, проводимых в третьих странах,  в том числе инициированных информационных семинарах</w:t>
            </w:r>
          </w:p>
          <w:bookmarkEnd w:id="168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 Участие в мероприятиях для деловых кругов, проводимых в третьих странах,  в том числе инициированных информационных семинарах и официальных консультациях по вопросам таможенно-тарифного регулирования</w:t>
            </w:r>
          </w:p>
          <w:bookmarkEnd w:id="169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 Участие в мероприятиях по линии систем Всемирной торговой организации  и ООН (ЕЭК ООН, ЮНКТАД)</w:t>
            </w:r>
          </w:p>
          <w:bookmarkEnd w:id="170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 Участие в мероприятиях, проводимых в третьих странах, в том числе в официальных консультациях, конференциях и информационных семинарах  по вопросам таможенно-тарифного регулирования</w:t>
            </w:r>
          </w:p>
          <w:bookmarkEnd w:id="171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 Участие в переговорах по заключению соглашений о зоне свободной торговли  с третьими странами</w:t>
            </w:r>
          </w:p>
          <w:bookmarkEnd w:id="172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 Участие в Сеульском международном форуме по мерам торговой защиты</w:t>
            </w:r>
          </w:p>
          <w:bookmarkEnd w:id="173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 Участие в совещаниях Конференции Сторон Стокгольмской конвенции  о стойких органических загрязнителях 2001 года</w:t>
            </w:r>
          </w:p>
          <w:bookmarkEnd w:id="174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 Участие в судебных разбирательствах по линии Всемирной торговой организации</w:t>
            </w:r>
          </w:p>
          <w:bookmarkEnd w:id="175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 Участие в форуме "East Forum Berlin"</w:t>
            </w:r>
          </w:p>
          <w:bookmarkEnd w:id="176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6. Блок члена Коллегии (Министра) по вопросам технического регулирования Корешкова В.Н.
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во Всемирном форуме для согласования правил в области транспортных средств</w:t>
            </w:r>
          </w:p>
          <w:bookmarkEnd w:id="177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Участие в заседании консультативных органов Европейской фармакопеи, встреча с руководством EDQM (Европейского директората контроля лекарственных средств) </w:t>
            </w:r>
          </w:p>
          <w:bookmarkEnd w:id="178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работе круглого стола по развитию производств сельскохозяйственной техники в государствах – членах Евразийского экономического союза  компаниями – членами Ассоциации производителей сельскохозяйственной техники Германии (VDMA Agricultural Machinery Association of Germany)</w:t>
            </w:r>
          </w:p>
          <w:bookmarkEnd w:id="179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Международном форуме и специальной сессии "Россия и Евразийский экономический союз" Института Адама Смита</w:t>
            </w:r>
          </w:p>
          <w:bookmarkEnd w:id="180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заседании совместной рабочей группы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Меморандума о взаимопонимании между Евразийской экономической комиссией и Правительством Республики Чили от 19 июня 2015 года</w:t>
            </w:r>
          </w:p>
          <w:bookmarkEnd w:id="181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Чили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Участие во втором раунде переговоров о торгово-экономическом сотрудничестве между Евразийским экономическим союзом и Китайской Народной Республикой </w:t>
            </w:r>
          </w:p>
          <w:bookmarkEnd w:id="182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в заседании совместной рабочей группы по взаимодействию между Евразийской экономической комиссией и Правительством Республики Сингапур,  учрежденной в рамках Меморандума о взаимопонимании между Евразийской экономической комиссией и Правительством Республики Сингапур  от 18 мая 2016 года</w:t>
            </w:r>
          </w:p>
          <w:bookmarkEnd w:id="183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 семинаре по вопросам применения актов Евразийского экономического союза в области технического регулирования и ветеринарно-санитарных мер  в рамках реализации Меморандума о сотрудничестве между Евразийской экономической комиссией и Правительством Монголии от 17 июня 2015 года</w:t>
            </w:r>
          </w:p>
          <w:bookmarkEnd w:id="184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Участие в заседании совместной рабочей группы по взаимодействию между Евразийской экономической комиссией и Правительством Королевства  Камбоджа, учрежденной в рамках Меморандума о взаимопонимании между Евразийской экономической комиссией и Правительством Королевства  Камбоджа от 17 мая 2016 года</w:t>
            </w:r>
          </w:p>
          <w:bookmarkEnd w:id="185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Камбоджа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 работе совместной исследовательской группы по изучению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целесообразности заключения соглашения о зоне свободной торговли между  государствами – членами Евразийского экономического союза и Республикой Сингапур</w:t>
            </w:r>
          </w:p>
          <w:bookmarkEnd w:id="186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Участие в 85-й Генеральной сессии Всемирной организации здравоохранения животных (МЭБ)</w:t>
            </w:r>
          </w:p>
          <w:bookmarkEnd w:id="187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Участие во Всемирном форуме для согласования правил в области транспортных средств</w:t>
            </w:r>
          </w:p>
          <w:bookmarkEnd w:id="188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Участие в заседании Генеральной Ассамблеи Европейского комитета  по стандартизации и Европейской электротехнической комиссии  (CEN/CENELEC)</w:t>
            </w:r>
          </w:p>
          <w:bookmarkEnd w:id="189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Участие в заседании группы экспертов ЕЭК ООН по управлению рисками в системах нормативного регулирования</w:t>
            </w:r>
          </w:p>
          <w:bookmarkEnd w:id="190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Участие в заседании Комиссии по фитосанитарным мерам Продовольственной  и сельскохозяйственной организации ООН (ФАО) </w:t>
            </w:r>
          </w:p>
          <w:bookmarkEnd w:id="191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Участие в заседании Комитета Всемирной торговой организации (ВТО)  по техническим барьерам в торговле</w:t>
            </w:r>
          </w:p>
          <w:bookmarkEnd w:id="192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Участие в заседании Межгосударственного совета по стандартизации,  метрологии и сертификации Содружества Независимых Государств (МГС)</w:t>
            </w:r>
          </w:p>
          <w:bookmarkEnd w:id="193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Переговоры с Секретариатом Международной конференции по гармонизации технических требований к регистрации лекарственных препаратов для  человека (ICH) по вопросам применения в Евразийском экономическом союзе разработанного ICH медицинского словаря MedDra</w:t>
            </w:r>
          </w:p>
          <w:bookmarkEnd w:id="194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Подписание программы сотрудничества между Евразийской экономической комиссией и Европейской и Средиземноморской организацией  по карантину и защите растений на 2016 – 2020 годы</w:t>
            </w:r>
          </w:p>
          <w:bookmarkEnd w:id="195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Региональный семинар Международного эпизоотического бюро (МЭБ) для национальных координаторов по ветеринарным лабораториям</w:t>
            </w:r>
          </w:p>
          <w:bookmarkEnd w:id="196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Словения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Участие в заседании рабочей группы в рамках Меморандума  о взаимопонимании между Евразийской экономической комиссией  и Правительством Республики Перу от 6 октября 2015 года</w:t>
            </w:r>
          </w:p>
          <w:bookmarkEnd w:id="197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Перу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Участие в заседании рабочей группы в рамках подготовки 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</w:t>
            </w:r>
          </w:p>
          <w:bookmarkEnd w:id="198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Участие в заседании Совета директоров Американского общества  по испытаниям материалов (ASTM) с целью заключения меморандума  о взаимном сотрудничестве с ASTM, ASME, API</w:t>
            </w:r>
          </w:p>
          <w:bookmarkEnd w:id="199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Участие в консультациях по вопросу заключения временного соглашения,  ведущего к образованию зоны свободной торговли, между Евразийским экономическим союзом и Исламской Республикой Иран</w:t>
            </w:r>
          </w:p>
          <w:bookmarkEnd w:id="200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Участие в переговорах о выработке подходов по дальнейшему развитию торгово-экономических отношений с Республикой Корея</w:t>
            </w:r>
          </w:p>
          <w:bookmarkEnd w:id="201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Участие в переговорах о заключении соглашения о свободной торговле между Евразийским экономическим союзом и его государствами-членами, с одной  стороны, и Государством Израиль, с другой стороны (Решение Высшего  Евразийского экономического совета от 16 октября 2015 года № 29)</w:t>
            </w:r>
          </w:p>
          <w:bookmarkEnd w:id="202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Участие в рабочей встрече по вопросу реализации Меморандума  о взаимопонимании между Евразийской экономической комиссией  и Международной электротехнической комиссией по сотрудничеству в сфере технического регулирования и стандартизации от 31 октября 2013 года</w:t>
            </w:r>
          </w:p>
          <w:bookmarkEnd w:id="203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7. Блок члена Коллегии (Министра) по таможенному сотрудничеству Кадыркулова М.А.
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рабочей встрече и консультации с таможенной службой, почтовым оператором и экспресс-перевозчиками Германии по вопросу организации  совершения таможенных операций в отношении экспресс-грузов  и международных почтовых отправлений</w:t>
            </w:r>
          </w:p>
          <w:bookmarkEnd w:id="204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29-м форуме СЕФАКТ ООН, взаимодействие по вопросам внедрения механизмов "единого окна"</w:t>
            </w:r>
          </w:p>
          <w:bookmarkEnd w:id="205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7-м заседании рабочей группы Всемирной таможенной организации  по Соглашению Всемирной торговой организации по упрощению торговли</w:t>
            </w:r>
          </w:p>
          <w:bookmarkEnd w:id="206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заседании Комитета по внутреннему транспорту ЕЭК ООН</w:t>
            </w:r>
          </w:p>
          <w:bookmarkEnd w:id="207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заседании рабочей группы (WP.30) по таможенным вопросам,  связанным с транспортом, Комитета по внутреннему транспорту ЕЭК ООН  и в заседании Административного комитета Таможенной конвенции  о международной перевозке грузов с применением книжки МДП, 1975 год</w:t>
            </w:r>
          </w:p>
          <w:bookmarkEnd w:id="208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Участие в заседании рабочей группы Всемирной таможенной организации  по Рамочным стандартам безопасности и облегчения мировой торговли</w:t>
            </w:r>
          </w:p>
          <w:bookmarkEnd w:id="209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в заседаниях профильных подгрупп рабочей группы Всемирной таможенной организации по Рамочным стандартам безопасности и облегчения мировой торговли</w:t>
            </w:r>
          </w:p>
          <w:bookmarkEnd w:id="210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 заседании рабочей группы по организации информационного обмена  с таможенной службой Социалистической Республики Вьетнам в рамках  реализации Соглашения о свободной торговле между Евразийским  экономическим союзом и его государствами-членами, с одной стороны,  и Социалистической Республикой Вьетнам, с другой стороны, от 29 мая 2015 года</w:t>
            </w:r>
          </w:p>
          <w:bookmarkEnd w:id="211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Участие в заседании рабочей группы по вопросу создания электронной системы сертификации и верификации происхождения товаров в рамках реализации Соглашения о свободной торговле между Евразийским экономическим союзом  и его государствами-членами, с одной стороны, и Социалистической  Республикой Вьетнам, с другой стороны, от 29 мая 2015 года</w:t>
            </w:r>
          </w:p>
          <w:bookmarkEnd w:id="212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 заседаниях профильных подгрупп рабочей группы по электронной коммерции Всемирной таможенной организации</w:t>
            </w:r>
          </w:p>
          <w:bookmarkEnd w:id="213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Участие во втором раунде переговоров о заключении соглашения о торгово- экономическом сотрудничестве между Евразийским экономическим союзом  и его государствами-членами, с одной стороны, и Китайской Народной  Республикой, с другой стороны (Решение Высшего Евразийского  экономического совета от 8 мая 2015 г. № 15)</w:t>
            </w:r>
          </w:p>
          <w:bookmarkEnd w:id="214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Участие в рабочих встречах с целью мониторинга практических подходов интеграции информационных систем портового сообщества национальный механизм "единого окна"</w:t>
            </w:r>
          </w:p>
          <w:bookmarkEnd w:id="215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Проведение переговоров о заключении соглашения об обмене информацией  о товарах и транспортных средствах международной перевозки, перемещаемых через таможенные границы Евразийским экономическим союзом и Китайской Народной Республики (Решение Высшего Евразийского экономического совета  от 29 мая 2014 г. № 66)</w:t>
            </w:r>
          </w:p>
          <w:bookmarkEnd w:id="216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Участие в рабочей встрече и консультации с таможенной службой и экспресс- перевозчиками Бельгии по вопросу организации совершения таможенных операций в отношении экспресс-грузов</w:t>
            </w:r>
          </w:p>
          <w:bookmarkEnd w:id="217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Участие в рабочей встрече и консультации с таможенной службой Италии  по вопросу развития и взаимного признания института уполномоченных  экономических операторов, в том числе в целях сравнения и сближения  подходов, применяемых в Евразийском экономическом союзе и Европейском союзе</w:t>
            </w:r>
          </w:p>
          <w:bookmarkEnd w:id="218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Участие в рабочей встрече с представителями Всемирной 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в рамках реализации Меморандума о взаимопонимании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Евразийской экономической комиссией и Всемирной 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организацией от 17 июня 2016 года</w:t>
            </w:r>
          </w:p>
          <w:bookmarkEnd w:id="219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Участие в рабочей встрече с руководством таможенной службы Финляндской Республики. Участие в круглом столе по вопросам таможенного регулирования  с государственными органами и бизнес-сообществом Финляндии</w:t>
            </w:r>
          </w:p>
          <w:bookmarkEnd w:id="220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Участие в 215-м и 216-м заседаниях Постоянного технического комитета  Всемирной таможенной организации</w:t>
            </w:r>
          </w:p>
          <w:bookmarkEnd w:id="221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Участие в семинарах и консультациях Всемирной таможенной организации  (WCO Knowledge Academy 2017) с целью проведения прямого диалога  с международными экспертами в сфере таможенного дела и с представителями таможенных органов третьих стран по широкому кругу вопросов таможенного регулирования</w:t>
            </w:r>
          </w:p>
          <w:bookmarkEnd w:id="222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Участие в заседании Административного комитета Конвенции о временном ввозе от 26 июня 1990 года (г. Стамбул)</w:t>
            </w:r>
          </w:p>
          <w:bookmarkEnd w:id="223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Участие в заседании Постоянного комитета по реализации положений  Рамочного соглашения об упрощении процедур трансграничной безбумажной торговли в Азиатско-Тихоокеанском регионе</w:t>
            </w:r>
          </w:p>
          <w:bookmarkEnd w:id="224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Участие в заседании рабочей группы (WP.30) по таможенным вопросам,  связанным с транспортом, Комитета по внутреннему транспорту ЕЭК ООН</w:t>
            </w:r>
          </w:p>
          <w:bookmarkEnd w:id="225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Участие в заседании рабочей группы по доработке Модели данных Всемирной таможенной организации и в сессии Подкомитета по информационным  технологиям в таможенной сфере</w:t>
            </w:r>
          </w:p>
          <w:bookmarkEnd w:id="226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Участие в конференции Всемирной таможенной организации "Информационные технологии в таможенной сфере"</w:t>
            </w:r>
          </w:p>
          <w:bookmarkEnd w:id="227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Грузия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Участие в конференциях, семинарах, круглых столах и прочих мероприятиях,  организуемых государственными органами, бизнес-сообществами, а также международными организациями на территориях стран Европейского союза</w:t>
            </w:r>
          </w:p>
          <w:bookmarkEnd w:id="228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Участие в Международной конференции "Неделя электронной коммерции – 2017", организуемой Конференцией ООН по торговле и развитию (ЮНКТАД)</w:t>
            </w:r>
          </w:p>
          <w:bookmarkEnd w:id="229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Участие в переговорах о заключении соглашения о свободной торговле между Евразийским экономическим союзом и его государствами-членами, с одной  стороны, и Государством Израиль, с другой стороны (Решение Высшего  Евразийского экономического совета от 16 октября 2015 г. № 29)</w:t>
            </w:r>
          </w:p>
          <w:bookmarkEnd w:id="230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 Участие в работе Международного форума, посвященного реализации проекта  "Один пояс, один путь"</w:t>
            </w:r>
          </w:p>
          <w:bookmarkEnd w:id="231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 Участие в работе семинара "Трансфертное ценообразование и обмен  информацией. Налогообложение контролируемых иностранных компаний",  организуемого Институтом австрийского и международного налогового права (Венский университет экономики и бизнеса)</w:t>
            </w:r>
          </w:p>
          <w:bookmarkEnd w:id="232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 Участие в региональном транзитном семинаре Всемирной таможенной  организации по подготовке Руководства по транзиту</w:t>
            </w:r>
          </w:p>
          <w:bookmarkEnd w:id="233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Грузия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 Участие в совещании по развитию транспортных коридоров</w:t>
            </w:r>
          </w:p>
          <w:bookmarkEnd w:id="234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 Участие в совещании экспертов по разработке мер, направленных на облегчение пересечения границ при международных железнодорожных перевозках  на Евроазиатском пространстве, проводимом Организацией сотрудничества железных дорог</w:t>
            </w:r>
          </w:p>
          <w:bookmarkEnd w:id="235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 Участие в семинаре "Цифровая таможня и Единое окно" в контексте  соглашения ВТО об упрощении процедур торговли</w:t>
            </w:r>
          </w:p>
          <w:bookmarkEnd w:id="236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8. Блок члена Коллегии (Министра) по энергетике и инфраструктуре Жунусова А.О.
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Участие в 10-й Европейской газовой конференции </w:t>
            </w:r>
          </w:p>
          <w:bookmarkEnd w:id="237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29-м форуме СЕФАКТ ООН "Взаимодействие по вопросам внедрения механизма "единого окна"</w:t>
            </w:r>
          </w:p>
          <w:bookmarkEnd w:id="238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Участие в 42-й Международной энергетической и электротехнической выставке </w:t>
            </w:r>
          </w:p>
          <w:bookmarkEnd w:id="239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50-й сессии рабочей группы по унификации технических предписаний и правил безопасности на внутренних водных путях Комитета по внутреннему  транспорту ЕЭК ООН</w:t>
            </w:r>
          </w:p>
          <w:bookmarkEnd w:id="240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заседании Группы экспертов по евроазиатским транспортным связям  Комитета по внутреннему транспорту ЕЭК ООН</w:t>
            </w:r>
          </w:p>
          <w:bookmarkEnd w:id="241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Участие в ежегодной Международной выставке "Transportec Logitec"</w:t>
            </w:r>
          </w:p>
          <w:bookmarkEnd w:id="242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в заседании Комитета по внутреннему транспорту ЕЭК ООН</w:t>
            </w:r>
          </w:p>
          <w:bookmarkEnd w:id="243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 раундах переговоров о заключении соглашения о торгово- 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</w:t>
            </w:r>
          </w:p>
          <w:bookmarkEnd w:id="244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Участие в работе над проектом соглашения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</w:t>
            </w:r>
          </w:p>
          <w:bookmarkEnd w:id="245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 работе заседания Комитета по энергетике ЭСКАТО ООН</w:t>
            </w:r>
          </w:p>
          <w:bookmarkEnd w:id="246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Участие в 16-й Международной энергетической выставке и конференции </w:t>
            </w:r>
          </w:p>
          <w:bookmarkEnd w:id="247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Участие в 21-й Международной выставке и конференции контейнерных  перевозок, портов и терминальных комплексов Азии "TOC CSC Asia – 2017" </w:t>
            </w:r>
          </w:p>
          <w:bookmarkEnd w:id="248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Участие в 23-й сессии Пленарного заседания СЕФАКТ ООН </w:t>
            </w:r>
          </w:p>
          <w:bookmarkEnd w:id="249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Участие в 41-й Международной выставке и конференции терминальных  комплексов Европы "TOC Europe – 2017" </w:t>
            </w:r>
          </w:p>
          <w:bookmarkEnd w:id="250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Нидерландов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Участие в 51-й сессии рабочей группы по унификации технических предписаний и правил безопасности на внутренних водных путях Комитета  по внутреннему транспорту ЕЭК ООН</w:t>
            </w:r>
          </w:p>
          <w:bookmarkEnd w:id="251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Участие во встрече с представителями Европейского объединения операторов  электропередающих сетей (ENTSO-E) и CORESO</w:t>
            </w:r>
          </w:p>
          <w:bookmarkEnd w:id="252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Участие во встрече с представителями Международного агентства по атомной энергии (МАГАТЭ) </w:t>
            </w:r>
          </w:p>
          <w:bookmarkEnd w:id="253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Участие во встрече с представителями Международного агентства  по возобновляемым источникам энергии (IRENA)</w:t>
            </w:r>
          </w:p>
          <w:bookmarkEnd w:id="254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Участие во встрече с представителями Мирового энергетического совета</w:t>
            </w:r>
          </w:p>
          <w:bookmarkEnd w:id="255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Участие во встрече с представителями энергетической биржи ICE  (нефтяная секция) </w:t>
            </w:r>
          </w:p>
          <w:bookmarkEnd w:id="256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Участие в заседании Группы экспертов по евроазиатским транспортным связям Комитета по внутреннему транспорту ЕЭК ООН</w:t>
            </w:r>
          </w:p>
          <w:bookmarkEnd w:id="257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Участие в заседании группы экспертов по торговле, услугам и развитию</w:t>
            </w:r>
          </w:p>
          <w:bookmarkEnd w:id="258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Участие в заседании рабочей группы по вопросам взаимодействия железных дорог и морских портов Координационного совета по Транссибирским  перевозкам</w:t>
            </w:r>
          </w:p>
          <w:bookmarkEnd w:id="259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Участие в заседании рабочей группы по транспортной статистике ЕЭК ООН</w:t>
            </w:r>
          </w:p>
          <w:bookmarkEnd w:id="260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Участие в заседании Электроэнергетического Совета Содружества  Независимых Государств</w:t>
            </w:r>
          </w:p>
          <w:bookmarkEnd w:id="261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 Участие в Международной выставке технологий в области разведки, добычи,  поставок, переработки и торговли нефтью и газом </w:t>
            </w:r>
          </w:p>
          <w:bookmarkEnd w:id="262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 Участие в Международной выставке электроэнергетической отрасли </w:t>
            </w:r>
          </w:p>
          <w:bookmarkEnd w:id="263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 Участие в Международной энергетической и электротехнической выставке </w:t>
            </w:r>
          </w:p>
          <w:bookmarkEnd w:id="264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 Участие в Международном конгрессе по транспортной инфраструктуре  и транспортным системам в рамках Транспортного форума</w:t>
            </w:r>
          </w:p>
          <w:bookmarkEnd w:id="265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 Участие в Международном транспортном форуме </w:t>
            </w:r>
          </w:p>
          <w:bookmarkEnd w:id="266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 Участие в рабочей группа по перевозкам опасных грузов Комитета  по внутреннему транспорту ЕЭК ООН</w:t>
            </w:r>
          </w:p>
          <w:bookmarkEnd w:id="267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 Участие в рабочей группе по таможенным вопросам, связанным  с транспортом Комитета по внутреннему транспорту ЕЭК ООН</w:t>
            </w:r>
          </w:p>
          <w:bookmarkEnd w:id="268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 Участие в совещании экспертов Организации сотрудничества железных дорог (ОСЖД) "Совершенствование Договора о Едином транзитном тарифе (ЕТТ)  и актуализация ЕТТ" в рамках реализации Меморандума о взаимопонимании  между Евразийской экономической комиссией и Организацией сотрудничества  железных дорог от 21 января 2016 года</w:t>
            </w:r>
          </w:p>
          <w:bookmarkEnd w:id="269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Латвийская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 Участие в раундах переговоров о заключении соглашения о торгово- экономическом сотрудничестве между Евразийским экономическим союзом  и его государствами-членами, с одной стороны, и Китайской Народной  Республикой, с другой стороны</w:t>
            </w:r>
          </w:p>
          <w:bookmarkEnd w:id="270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9. Блок члена Коллегии (Министра) по конкуренции и антимонопольному регулированию Кусаинова М.А.
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3-м заседание совместной комиссии по взаимодействию между  Евразийской экономической комиссией и Правительством Республики Чили</w:t>
            </w:r>
          </w:p>
          <w:bookmarkEnd w:id="271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Чили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Участие в 6-м ежегодном форуме лидеров в сфере антимонопольного законодательства, организуемом изданием "Всемирный обзор по конкуренции" </w:t>
            </w:r>
          </w:p>
          <w:bookmarkEnd w:id="272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Участие в ежегодной весенней Международной конференции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конкуренции, организуемой Секцией антимонопольного права Американской  ассоциацией юристов</w:t>
            </w:r>
          </w:p>
          <w:bookmarkEnd w:id="273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Визит в Ведомство по справедливой конкуренции и защите потребителей Монголии</w:t>
            </w:r>
          </w:p>
          <w:bookmarkEnd w:id="274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Ежегодной конференции по конкуренции Международной  конкурентной сети</w:t>
            </w:r>
          </w:p>
          <w:bookmarkEnd w:id="275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Португальская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Участие в заседании Комитета по конкуренции Организации экономического сотрудничества и развития (ОЭСР) и рабочих групп Комитета</w:t>
            </w:r>
          </w:p>
          <w:bookmarkEnd w:id="276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в конференции "Антимонопольное законодательство в Северной  и Южной Америке", организуемой Секцией антимонопольного права  Американской ассоциации юристов</w:t>
            </w:r>
          </w:p>
          <w:bookmarkEnd w:id="277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Мексиканские Соединенные Штаты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 Корейской выставке по государственным закупкам  (Korea Public Procurement EXPO – 2017)</w:t>
            </w:r>
          </w:p>
          <w:bookmarkEnd w:id="278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Встречи, организуемые Европейским банком реконструкции и развития (ЕБРР), по обсуждению соотношения стандартов Соглашения по правительственным  закупкам Всемирной торговой организации и обязательств государств – членов  Евразийского экономического союза по Договору о Евразийском экономическом союзе от 29 мая 2014 года</w:t>
            </w:r>
          </w:p>
          <w:bookmarkEnd w:id="279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Кипр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Блок члена Коллегии (Министра) по внутренним рынкам, информатизации, информационно-коммуникационным технологиям Минасян К.А.</w:t>
            </w:r>
          </w:p>
          <w:bookmarkEnd w:id="280"/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32-й Международной выставке цифровых технологий CeBIT – 2017</w:t>
            </w:r>
          </w:p>
          <w:bookmarkEnd w:id="281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консультациях по вопросам реализации Соглашения о свободной  торговле между Евразийским экономическим союзом и его государствами- членами, с одной стороны, и Социалистической Республикой Вьетнам, с другой  стороны, от 29 мая 2015 года</w:t>
            </w:r>
          </w:p>
          <w:bookmarkEnd w:id="282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конференции "Новые правила, новые пространства – возможности  в России и ЕАЭС"</w:t>
            </w:r>
          </w:p>
          <w:bookmarkEnd w:id="283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работе над проектом соглашения о торгово-экономическом  сотрудничестве между Евразийским экономическим союзом и его  государствами-членами, с одной стороны, и Китайской Народной Республикой, с другой стороны</w:t>
            </w:r>
          </w:p>
          <w:bookmarkEnd w:id="284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5-й Юбилейной конференции "Еast forum Berlin"</w:t>
            </w:r>
          </w:p>
          <w:bookmarkEnd w:id="285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Участие в 64-м заседании Комитета по торговле и развитию ЮНКТАД</w:t>
            </w:r>
          </w:p>
          <w:bookmarkEnd w:id="286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Вступительный тренинг Solvit</w:t>
            </w:r>
          </w:p>
          <w:bookmarkEnd w:id="287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 консультациях с Всемирным банком по вопросам формирования рейтинга трансграничной свободы передвижения товаров</w:t>
            </w:r>
          </w:p>
          <w:bookmarkEnd w:id="288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Участие в консультациях с Комитетом Ассоциации государств Юго-Восточной Азии (АСЕАН) по торговле товарами</w:t>
            </w:r>
          </w:p>
          <w:bookmarkEnd w:id="289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 консультациях с органом по разрешению (урегулированию) споров  Всемирной торговой организации (ВТО)</w:t>
            </w:r>
          </w:p>
          <w:bookmarkEnd w:id="290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Участие в консультациях с Центром исследования экономической политики  по вопросам выявления и устранения препятствий на внутренних рынках</w:t>
            </w:r>
          </w:p>
          <w:bookmarkEnd w:id="291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Участие в обсуждении вопросов формирования цифровых сервисов и цифровой инфраструктуры в рамках развития инициативы по сопряжению Евразийского  экономического союза и экономического пояса Шелкового пути</w:t>
            </w:r>
          </w:p>
          <w:bookmarkEnd w:id="292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Участие в Партнерском форуме Экономического и Социального Совета ООН (ЭКОСОС) ООН </w:t>
            </w:r>
          </w:p>
          <w:bookmarkEnd w:id="293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Участие в семинаре "Практика урегулирования торговых споров ВТО" </w:t>
            </w:r>
          </w:p>
          <w:bookmarkEnd w:id="294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Участие в форуме "Digital Economic Forum"</w:t>
            </w:r>
          </w:p>
          <w:bookmarkEnd w:id="295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Участие в Европейском форуме по электронной подписи (EFPE – 2017)</w:t>
            </w:r>
          </w:p>
          <w:bookmarkEnd w:id="296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Участие в консультациях с представителями Европейской комиссии  по некоторым вопросам цифровой трансформации экономики</w:t>
            </w:r>
          </w:p>
          <w:bookmarkEnd w:id="297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Участие в форуме "Communic Asia – 2017" </w:t>
            </w:r>
          </w:p>
          <w:bookmarkEnd w:id="298"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