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21d0" w14:textId="f9b21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научно-исследовательских работ Евразийской экономической комиссии на 2017 –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16 мая 2017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Утвердить прилагаемый план научно-исследовательских работ Евразийской экономической комиссии на 2017 – 2018 годы и информировать об этом Совет Евразийской экономической комиссии.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2017 г. № 48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научно-исследовательских работ Евразийской экономической комиссии на 2017 – 2018 годы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План с изменениями, внесенными распоряжением Коллегии Евразийской экономической комиссии от 18.08.2017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3"/>
        <w:gridCol w:w="2917"/>
      </w:tblGrid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НИР, шифр</w:t>
            </w:r>
          </w:p>
          <w:bookmarkEnd w:id="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1.Переходящие научно-исследовательские работы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протокола и организационного обеспечения</w:t>
            </w:r>
          </w:p>
          <w:bookmarkEnd w:id="6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НИР "Разработка эффективных коммуникативных моделей взаимодействия Евразийской экономической комиссии с экспертным сообществом и широкой общественностью стран Евразийского экономического союза и зарубежных стран в публичной сфере" </w:t>
            </w:r>
          </w:p>
          <w:bookmarkEnd w:id="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протокола и организационного обеспечения – 1 НИР</w:t>
            </w:r>
          </w:p>
          <w:bookmarkEnd w:id="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  <w:bookmarkEnd w:id="9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предложений по общим подходам формирования цифрового пространства Евразийского экономического союза"</w:t>
            </w:r>
          </w:p>
          <w:bookmarkEnd w:id="1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информационных технологий – 1 НИР</w:t>
            </w:r>
          </w:p>
          <w:bookmarkEnd w:id="11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12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"Исследование предпосылок и механизмов создания, анализ текущего состояния и перспектив развития Трансатлантического торгово-инвестиционного и Транстихоокеанского торгового партнерств, в условиях формирования новой глобальной архитектуры экономических связей и новых вызовов и задач для евразийской экономической интеграции"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по Департаменту развития интеграции – 1 НИР </w:t>
            </w:r>
          </w:p>
          <w:bookmarkEnd w:id="1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  <w:bookmarkEnd w:id="15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"Исследование различий в методологиях формирования статистических показателей уровня жизни населения государств – членов Евразийского экономического союза и рекомендации по их унификации"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статистики – 1 НИР</w:t>
            </w:r>
          </w:p>
          <w:bookmarkEnd w:id="1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финансовой политики</w:t>
            </w:r>
          </w:p>
          <w:bookmarkEnd w:id="18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"Методологические подходы к определению нормативов распределения сумм ввозных таможенных пошлин между бюджетами государств – членов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финансовой политики – 1 НИР</w:t>
            </w:r>
          </w:p>
          <w:bookmarkEnd w:id="2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макроэкономической политики</w:t>
            </w:r>
          </w:p>
          <w:bookmarkEnd w:id="21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"Комплексный анализ влияния эффектов интеграционного влияния, создания зон свободной торговли на состояние и развитие экономик государств – членов Евразийского экономического союза (на основе моделей общего равновесия CGE и МОБ)"</w:t>
            </w:r>
          </w:p>
          <w:bookmarkEnd w:id="2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"Реализация интеграционного потенциала Евразийского экономического союза и совершенствование системы мониторинга для оценки вклада интеграционного фактора в экономическое развитие государств-членов и Союза в целом"</w:t>
            </w:r>
          </w:p>
          <w:bookmarkEnd w:id="2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макроэкономической политики – 2 НИР</w:t>
            </w:r>
          </w:p>
          <w:bookmarkEnd w:id="2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агропромышленной политики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перспективных направлений и механизмов развития согласованной агропромышленной политики государств – членов Евразийского экономического союза, в том числе в области межгосударственной кооперации и импортозамещения"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"Оценка влияния конъюнктуры мирового агропродовольственного рынка на агропромышленный комплекс государств – членов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агропромышленной политики – 2 НИР</w:t>
            </w:r>
          </w:p>
          <w:bookmarkEnd w:id="2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29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концепции создания евразийской сети трансфера технологий, включающей порядок ее формирования и финансирования"</w:t>
            </w:r>
          </w:p>
          <w:bookmarkEnd w:id="3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2.НИР "Решение задач импортозамещения за счет развития промышленного сотрудничества государств – членов Евразийского экономического союза (ЕАЭС) на основе анализа промышленных комплексов и общего рынка ЕАЭС" </w:t>
            </w:r>
          </w:p>
          <w:bookmarkEnd w:id="31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3.НИР "Разработка предложений по устранению барьеров для развития кооперационного сотрудничества предприятий на пути движения промышленных товаров на общем рынке Евразийского экономического союза (ЕАЭС) и на рынки третьих стран на основе анализа системообразующих промышленных предприятий ЕАЭС"</w:t>
            </w:r>
          </w:p>
          <w:bookmarkEnd w:id="3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3 НИР</w:t>
            </w:r>
          </w:p>
          <w:bookmarkEnd w:id="3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  <w:bookmarkEnd w:id="34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"Проведение экономического анализа перспектив внедрения института самостоятельного декларирования происхождения товаров в рамках преференциальных торговых соглашений"</w:t>
            </w:r>
          </w:p>
          <w:bookmarkEnd w:id="35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"Изучение выгод и рисков от перехода к преференциальному режиму торговли с Китайской Народной Республикой и его возможных параметров, в том числе при сопровождении переговорного процесса по заключению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стороны"</w:t>
            </w:r>
          </w:p>
          <w:bookmarkEnd w:id="3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торговой политики – 2 НИР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таможенного законодательства и правоприменительной практики</w:t>
            </w:r>
          </w:p>
          <w:bookmarkEnd w:id="38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описания функционала, архитектуры, а также интерактивной презентации демонстрационного макета эталонной модели национального механизма "единого окна" в системе регулирования внешнеэкономической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таможенного законодательства и правоприменительной практики – 1 НИР</w:t>
            </w:r>
          </w:p>
          <w:bookmarkEnd w:id="4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энергетики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механизмов и правил взаимной торговли на общем электроэнергетическом рынке Евразийского экономического союза, в том числе по свободным двусторонним договорам, на централизованных торгах, включая торги на сутки вперед, урегулирования почасовых отклонений фактических сальдо-перетоков от плановых значений"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единых правил доступа к услугам субъектов естественных монополий в сфере электроэнергетики, правил определения и распределения пропускной способности межгосударственных линий электропередач"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3.НИР "Разработка программы формирования общего рынка газа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4.НИР "Разработка программы формирования общих рынков нефти и нефтепродуктов Евразийского экономического союза"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энергетики – 4 НИР</w:t>
            </w:r>
          </w:p>
          <w:bookmarkEnd w:id="4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антимонопольного регулирования</w:t>
            </w:r>
          </w:p>
          <w:bookmarkEnd w:id="47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"Разработка методических рекомендаций по анализу трансграничных рынков в сфере цифровой экономики и электронной коммерции"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методических рекомендаций оценки последствий от ограничения конкуренции на трансграничных рынках в результате административных, экономических и иных барьеров"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3.НИР "Разработка методических подходов по оценке воздействия предлагаемой к применению специальной защитной, антидемпинговой или компенсационной меры на состояние конкуренции на товарных рынках Евразийского экономического союза с учетом лучшего международного опыта"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антимонопольного регулирования – 3 НИР</w:t>
            </w:r>
          </w:p>
          <w:bookmarkEnd w:id="51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конкурентной политики и политики в области государственных закупок</w:t>
            </w:r>
          </w:p>
          <w:bookmarkEnd w:id="52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"Сравнительно-правовой анализ договорно-правовой базы Евразийского экономического союза и государств-членов Организации экономического сотрудничества и развития в сфере конкуренции и антимонопольного регулирования"</w:t>
            </w:r>
          </w:p>
          <w:bookmarkEnd w:id="5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учебно-методического комплекса "Конкурентное право в Евразийском экономическом союзе""</w:t>
            </w:r>
          </w:p>
          <w:bookmarkEnd w:id="5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конкурентной политики и политики в области государственных закупок – 2 НИР</w:t>
            </w:r>
          </w:p>
          <w:bookmarkEnd w:id="55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функционирования внутренних рынков</w:t>
            </w:r>
          </w:p>
          <w:bookmarkEnd w:id="56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1.НИР "Разработка методологии институционального анализа сегментов внутренних рынков Евразийского экономического союза (ЕАЭС) с целью выявления барьеров, изъятий и ограничений, а также количественной оценки влияния барьеров, изъятий и ограничений на функционирование внутренних рынков ЕАЭС, в т. ч. в части динамики товарооборота и транзакционных издержек предприятий и проведение пилотного исследования одного сегмента внутреннего рынка ЕАЭС на основе разработанной методологии" </w:t>
            </w:r>
          </w:p>
          <w:bookmarkEnd w:id="5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– 2017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функционирования внутренних рынков – 1 НИР</w:t>
            </w:r>
          </w:p>
          <w:bookmarkEnd w:id="5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переходящим работам – 25 научно-исследовательских работ</w:t>
            </w:r>
          </w:p>
          <w:bookmarkEnd w:id="59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начинаемые научно-исследовательские работы</w:t>
            </w:r>
          </w:p>
          <w:bookmarkEnd w:id="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интеграции</w:t>
            </w:r>
          </w:p>
          <w:bookmarkEnd w:id="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"Оценка возможностей и потенциальных эффектов и разработка вариантов и алгоритмов развития экономических связей государств – членов ЕАЭС и Евразийского экономического союза с третьими странами и региональными мегаструктурами, в том числе с формируемым ВРЭП, а также с АСЕАН, ШОС и ЕС, с учетом опыта и перспектив образования континентальных и глобальных интеграционных объединений"</w:t>
            </w:r>
          </w:p>
          <w:bookmarkEnd w:id="6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"Анализ влияния евразийской экономической интеграции на экономику ЕАЭС и экономические связи регионов государств – членов ЕАЭС, в том числе регионов приграничных и традиционно тесно связанных, и комплексная оценка на этой основе эффектов интеграции и потенциала развития евразийского интеграционного "контента"</w:t>
            </w:r>
          </w:p>
          <w:bookmarkEnd w:id="6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развития интеграции – 2 НИР</w:t>
            </w:r>
          </w:p>
          <w:bookmarkEnd w:id="6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статистики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"Анализ международного опыта и практики статистического измерения процессов приграничного и межрегионального взаимодействия и рекомендации по их применению в государствах – членах Евразийского экономического союза"</w:t>
            </w:r>
          </w:p>
          <w:bookmarkEnd w:id="6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рекомендаций по внедрению международных статистических стандартов в сфере финансовой статистики"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статистики – 2 НИР</w:t>
            </w:r>
          </w:p>
          <w:bookmarkEnd w:id="6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информационных технологий</w:t>
            </w:r>
          </w:p>
          <w:bookmarkEnd w:id="6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1.НИР "Разработка предложений по эффективному использованию цифровых ресурсов Евразийского экономического союза"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информационных технологий – 1 НИР</w:t>
            </w:r>
          </w:p>
          <w:bookmarkEnd w:id="71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торговой политики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1.НИР "Исследование систем торгового регулирования стран – партнеров Евразийского экономического союза по переговорам о заключении торговых соглашений и выработка предложений по устранению барьеров для развития торгово-экономического потенциала Евразийского экономического союза в рамках заключения торговых соглашений" </w:t>
            </w:r>
          </w:p>
          <w:bookmarkEnd w:id="7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торговой политики – 1 НИР</w:t>
            </w:r>
          </w:p>
          <w:bookmarkEnd w:id="7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промышленной политики</w:t>
            </w:r>
          </w:p>
          <w:bookmarkEnd w:id="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"Анализ в целях выявления синергетического эффекта от взаимодействия государств – членов ЕАЭС в промышленности"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методической базы по реализации Концепции создания евразийской сети промышленной кооперации и субконтрактации, включающей порядок ее формирования и финансирования"</w:t>
            </w:r>
          </w:p>
          <w:bookmarkEnd w:id="77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промышленной политики – 2 НИР</w:t>
            </w:r>
          </w:p>
          <w:bookmarkEnd w:id="78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  <w:bookmarkEnd w:id="79"/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1.НИР "Риск-ориентированная модель надзора в области обеспечения безопасности продукции для здоровья человека"</w:t>
            </w:r>
          </w:p>
          <w:bookmarkEnd w:id="80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2.НИР "Разработка методических указаний по установлению и обоснованию гигиенических нормативов содержания химических примесей, биологических агентов в пищевых продуктах по критериям риска здоровью человека"</w:t>
            </w:r>
          </w:p>
          <w:bookmarkEnd w:id="81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Департаменту санитарных, фитосанитарных и ветеринарных мер – 2 НИР</w:t>
            </w:r>
          </w:p>
          <w:bookmarkEnd w:id="82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вновь начинаемым работам – 10 научно-исследовательских работ</w:t>
            </w:r>
          </w:p>
          <w:bookmarkEnd w:id="83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Евразийской экономической комиссии – 49 НИР </w:t>
            </w:r>
          </w:p>
          <w:bookmarkEnd w:id="84"/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29"/>
        <w:gridCol w:w="237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протокола и организационного обеспечения</w:t>
            </w:r>
          </w:p>
          <w:bookmarkEnd w:id="85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"Анализ и разработка интеграционных позиций и интеграционных механизмов для бизнес-сообществ Евразийского экономического союза (ЕАЭС) в рамках стратегий и планов Евразийской экономической комиссии, способствующих вовлечению бизнес-сообществ ЕАЭС в процессы евразийской интеграции" </w:t>
            </w:r>
          </w:p>
          <w:bookmarkEnd w:id="86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протокола и организационного обеспечения – 1 НИР</w:t>
            </w:r>
          </w:p>
          <w:bookmarkEnd w:id="87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развития предпринимательской деятельности </w:t>
            </w:r>
          </w:p>
          <w:bookmarkEnd w:id="88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 "Проведение исследований с методологической поддержкой и сопровождением реализации планов либерализации в сфере строительства, проектирования и инжиниринга, в том числе сравнительный анализ и обобщение нормативного регулирования и практики его применения в государствах – членах Евразийского экономического союза, а также выявление наилучшего международного опыта, определение наличия или отсутствия содержательной эквивалентности мер регулирования, выявление актов (их положений), подлежащих гармонизации (включая разработку и согласование методологии)" </w:t>
            </w:r>
          </w:p>
          <w:bookmarkEnd w:id="89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развития предпринимательской деятельности – 1 НИР</w:t>
            </w:r>
          </w:p>
          <w:bookmarkEnd w:id="90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защиты внутреннего рынка  </w:t>
            </w:r>
          </w:p>
          <w:bookmarkEnd w:id="91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 "Разработка методологии установления возможности возобновления либо продолжения демпингового (субсидируемого) импорта и причинения материального ущерба отрасли экономики государств – членов Евразийского экономического союза в рамках проведения повторных антидемпинговых (компенсационных) расследований в связи с истечением срока действия антидемпинговой (компенсационной) меры"  </w:t>
            </w:r>
          </w:p>
          <w:bookmarkEnd w:id="92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2.НИР "Разработка методологии оценки влияния демпингового (субсидируемого) импорта на цены отрасли экономики государств – членов Евразийского экономического союза в рамках антидемпинговых (компенсационных) расследований"</w:t>
            </w:r>
          </w:p>
          <w:bookmarkEnd w:id="93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3.НИР "Разработка методологии расчета ущерба интересам потребителей государств – членов Евразийского экономического союза от введения специальных защитных, антидемпинговых и компенсационных мер в соответствии с пунктом 272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года)" </w:t>
            </w:r>
          </w:p>
          <w:bookmarkEnd w:id="94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Департаменту защиты внутреннего рынка – 3 НИР </w:t>
            </w:r>
          </w:p>
          <w:bookmarkEnd w:id="95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агропромышленной политики </w:t>
            </w:r>
          </w:p>
          <w:bookmarkEnd w:id="96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1.НИР "Разработка методик оценки племенной ценности крупного рогатого скота молочного и мясного направления продуктивности, свиней" </w:t>
            </w:r>
          </w:p>
          <w:bookmarkEnd w:id="97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2.НИР "Разработка научно-обоснованных методов и методик определения сортовых качеств семян сельскохозяйственных растений в рамках ЕАЭС с учетом мирового опыта" </w:t>
            </w:r>
          </w:p>
          <w:bookmarkEnd w:id="98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Департаменту агропромышленной политики – 2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технического регулирования и аккредитации  </w:t>
            </w:r>
          </w:p>
          <w:bookmarkEnd w:id="100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1.НИР "Разработка предложений по нормативно-правовому регулированию оценки соответствия продукции требованиям технических регламентов Евразийского экономического союза (Таможенного союза) на основе анализа рисков в случае неприменения стандартов, включенных в соответствии с пунктом 4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в соответствующие перечни стандартов"</w:t>
            </w:r>
          </w:p>
          <w:bookmarkEnd w:id="101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2.НИР "Проведение исследований систем технического регулирования государств-членов и стран-наблюдателей Шанхайской организации сотрудничества (ШОС) с учетом анализа возможностей и перспектив заключения соответствующего международного договора между Евразийским экономическим союзом и его государствами-членами, с одной стороны, и ШОС, и ее государствами-членами или государствами-наблюдателями, с другой стороны, по устранению технических барьеров в торговле, а также разработка рекомендаций по проектам договоров (соглашений) между ЕАЭС и третьими странами о взаимном признании, включая секторальные приложения"</w:t>
            </w:r>
          </w:p>
          <w:bookmarkEnd w:id="102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3.НИР "Разработка концептуальных и методических основ применения риск-ориентированного подхода при организации государственного контроля (надзора) за соблюдением требований технических регламентов Союза (Таможенного союза)"</w:t>
            </w:r>
          </w:p>
          <w:bookmarkEnd w:id="103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НИР "Проведение информационно-аналитических исследований и анализ международных, региональных и национальных нормативно-технических баз для целей реализации требований технических регламентов Таможенного союза (Евразийского экономического союза) и обеспечения исследований (испытаний) и измерений при оценке соответствия объектов технического регулирования и подготовка по результатам исследований предложений по совершенствованию нормативно-технической базы, в том числе по актуализации перечней стандартов, разработке межгосударственных стандартов, обеспечивающих реализацию технических регламентов Таможенного союза (Евразийского экономического союза), и стратегическим приоритетам развития стандартизации" </w:t>
            </w:r>
          </w:p>
          <w:bookmarkEnd w:id="104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Департаменту технического регулирования и аккредитации – 4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таможенной инфраструктуры</w:t>
            </w:r>
          </w:p>
          <w:bookmarkEnd w:id="106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НИР "Разработка методологии описания требований по формированию электронных документов, используемых при совершении таможенных операций" </w:t>
            </w:r>
          </w:p>
          <w:bookmarkEnd w:id="107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по Департаменту таможенной инфраструктуры – 1 НИР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транспорта и инфраструктуры</w:t>
            </w:r>
          </w:p>
          <w:bookmarkEnd w:id="109"/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1.НИР "Анализ условий хозяйственной деятельности автомобильных перевозчиков государств – членов ЕАЭС и выработка рекомендаций по гармонизации законодательства указанных государств в целях обеспечения справедливой конкуренции и повышения эффективности использования автомобильного транспорта"</w:t>
            </w:r>
          </w:p>
          <w:bookmarkEnd w:id="110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2.НИР "Разработка предложений по поэтапному формированию общего рынка услуг воздушного транспорта Евразийского экономического союза"</w:t>
            </w:r>
          </w:p>
          <w:bookmarkEnd w:id="111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2018 годы</w:t>
            </w:r>
          </w:p>
        </w:tc>
      </w:tr>
      <w:tr>
        <w:trPr>
          <w:trHeight w:val="30" w:hRule="atLeast"/>
        </w:trPr>
        <w:tc>
          <w:tcPr>
            <w:tcW w:w="9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Департаменту транспорта и инфраструктуры – 2 НИР</w:t>
            </w:r>
          </w:p>
          <w:bookmarkEnd w:id="112"/>
        </w:tc>
        <w:tc>
          <w:tcPr>
            <w:tcW w:w="2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