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f7a" w14:textId="68c8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функционированию внутренних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02 мая 2017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функционированию внутренних рынков, утвержденный распоряжением Коллегии Евразийской экономической комиссии от 21 ноября 2016 г. № 189,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7"/>
        <w:gridCol w:w="1007"/>
        <w:gridCol w:w="1028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"/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Голото Елена Михайловна </w:t>
            </w:r>
          </w:p>
          <w:bookmarkEnd w:id="3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4"/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  <w:bookmarkEnd w:id="5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Дастан Аскарович</w:t>
            </w:r>
          </w:p>
          <w:bookmarkEnd w:id="6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Жазетова Галима Муратовна</w:t>
            </w:r>
          </w:p>
          <w:bookmarkEnd w:id="7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нормирования труда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  <w:bookmarkEnd w:id="8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 Фархат Маратович</w:t>
            </w:r>
          </w:p>
          <w:bookmarkEnd w:id="9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политики в сфере трудовой миграции Департамента миграционной политики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Диана Дулатовна</w:t>
            </w:r>
          </w:p>
          <w:bookmarkEnd w:id="10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Нуркен Орынбекович</w:t>
            </w:r>
          </w:p>
          <w:bookmarkEnd w:id="11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2"/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Аласаний Мириан Мирианович</w:t>
            </w:r>
          </w:p>
          <w:bookmarkEnd w:id="13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высоких технологий Министерства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Александр Петрович</w:t>
            </w:r>
          </w:p>
          <w:bookmarkEnd w:id="14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– начальник отдела выработки государственной политики в сфере изысканий, проектирования, строительства и подготовки кадров Департамента градостроительной деятельности и архитектуры Министерства строительства и жилищно-коммунального хозяйства Российской Федерации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Бурцев Димитрий Геннадьевич</w:t>
            </w:r>
          </w:p>
          <w:bookmarkEnd w:id="15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Сводного аналитического управления Федеральной службы по регулированию алкогольного рынка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Горкавцев Владислав Степанович</w:t>
            </w:r>
          </w:p>
          <w:bookmarkEnd w:id="16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Даушев Артем Адгамович</w:t>
            </w:r>
          </w:p>
          <w:bookmarkEnd w:id="17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ветеринарного надзора при экспортно- 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Дашицыренова Арюна Дашидалаевна</w:t>
            </w:r>
          </w:p>
          <w:bookmarkEnd w:id="18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деятельности в области обеспечения радиационной, химической и биологической безопасности Департамента науки, инновационного развития и управления медико-биологическими рисками здоровью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Дашкова Ольга Александровна</w:t>
            </w:r>
          </w:p>
          <w:bookmarkEnd w:id="19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градостроительной деятельности и архитектуры Министерства строительства и 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Игорь Валентинович</w:t>
            </w:r>
          </w:p>
          <w:bookmarkEnd w:id="20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информационно-аналитического обеспечения Управления экспортного контроля Федеральной службы по 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Андрей Андреевич</w:t>
            </w:r>
          </w:p>
          <w:bookmarkEnd w:id="21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и проведения государственного контроля за обращением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 Андрей Александрович</w:t>
            </w:r>
          </w:p>
          <w:bookmarkEnd w:id="22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железнодорожного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Епифанова Надежда Васильевна</w:t>
            </w:r>
          </w:p>
          <w:bookmarkEnd w:id="23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международных организаций, транспортной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регионального сотрудничества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Константин Сергеевич</w:t>
            </w:r>
          </w:p>
          <w:bookmarkEnd w:id="24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Змеевская Татьяна Евгеньевна</w:t>
            </w:r>
          </w:p>
          <w:bookmarkEnd w:id="25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средств индивидуализации Управления организации предоставления государственных услуг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Иванников Михаил Юрьевич</w:t>
            </w:r>
          </w:p>
          <w:bookmarkEnd w:id="26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дорожной деятельности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Анастасия Александровна</w:t>
            </w:r>
          </w:p>
          <w:bookmarkEnd w:id="27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взаимодействия Управления международного взаимодействия и организации научно-технического сотрудничества Федерального агентства научных организаций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 Виталий Владимирович</w:t>
            </w:r>
          </w:p>
          <w:bookmarkEnd w:id="28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Андрей Валерьевич</w:t>
            </w:r>
          </w:p>
          <w:bookmarkEnd w:id="29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 Светлана Валерьевна</w:t>
            </w:r>
          </w:p>
          <w:bookmarkEnd w:id="30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международного сотрудничества Федеральной службы по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Наталья Алексеевна</w:t>
            </w:r>
          </w:p>
          <w:bookmarkEnd w:id="31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науки, инновационного развития и управления медико-биологическими рисками здоровью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Котляренко Владимир Иванович</w:t>
            </w:r>
          </w:p>
          <w:bookmarkEnd w:id="32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технической политики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 Алексей Николаевич</w:t>
            </w:r>
          </w:p>
          <w:bookmarkEnd w:id="33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Лещина Елена Александровна</w:t>
            </w:r>
          </w:p>
          <w:bookmarkEnd w:id="34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координации деятельности в сфере общественных и гуманитарных наук Управления координации и обеспечения деятельности организаций в сфере науки Федерального агентства научных организаций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Малинкина Елена Васильевна</w:t>
            </w:r>
          </w:p>
          <w:bookmarkEnd w:id="35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обработки данных и анализа ситуации на алкогольном рынке Сводного аналитического управления Федеральной службы по регулированию алкогольного рынка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Мезенцева Оксана Васильевна</w:t>
            </w:r>
          </w:p>
          <w:bookmarkEnd w:id="36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технического регулирования и стандартизации Федерального агентства по техническому регулированию и метрологии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Мигеева Мария Александровна</w:t>
            </w:r>
          </w:p>
          <w:bookmarkEnd w:id="37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Александр Юрьевич</w:t>
            </w:r>
          </w:p>
          <w:bookmarkEnd w:id="38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Андрей Валерьевич</w:t>
            </w:r>
          </w:p>
          <w:bookmarkEnd w:id="39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воздушных сообщений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Игорь Вячеславович</w:t>
            </w:r>
          </w:p>
          <w:bookmarkEnd w:id="40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технического регулирования Департамента пищевой и перерабатывающей промышленности Министерства сельского хозяйства Российской Федерации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Елена Анатольевна</w:t>
            </w:r>
          </w:p>
          <w:bookmarkEnd w:id="41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 Анна Алексеевна</w:t>
            </w:r>
          </w:p>
          <w:bookmarkEnd w:id="42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в сфере применения ветеринарно-санитарных мер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 Роман Сергеевич</w:t>
            </w:r>
          </w:p>
          <w:bookmarkEnd w:id="43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Сипилин Станислав Сергеевич</w:t>
            </w:r>
          </w:p>
          <w:bookmarkEnd w:id="44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судоходства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 Полина Александровна</w:t>
            </w:r>
          </w:p>
          <w:bookmarkEnd w:id="45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Наталья Николаевна</w:t>
            </w:r>
          </w:p>
          <w:bookmarkEnd w:id="46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фитосанитарного надзора и семенного контроля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Сумбатян Александр Юрьевич</w:t>
            </w:r>
          </w:p>
          <w:bookmarkEnd w:id="47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Сухарникова Екатерина Андреевна</w:t>
            </w:r>
          </w:p>
          <w:bookmarkEnd w:id="48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нормативно-правового обеспечения и развития деятельности организаций гражданской авиации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Трапкова Алла Аркадьевна</w:t>
            </w:r>
          </w:p>
          <w:bookmarkEnd w:id="49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Трешкин Сергей Евгеньевич</w:t>
            </w:r>
          </w:p>
          <w:bookmarkEnd w:id="50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деятельности учреждений в сфере земледелия и механизации Управления координации и обеспечения деятельности организаций в сфере сельскохозяйственных наук Федерального агентства научных организаций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Тюрин Владислав Александрович</w:t>
            </w:r>
          </w:p>
          <w:bookmarkEnd w:id="51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борьбе с правонарушениями в сферах сельского хозяйства, материального производства и непроизводственной сфере Управления "П" Главного управления экономической безопасности и противодействия коррупции Министерства внутренних дел Российской Федерации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Александр Александрович</w:t>
            </w:r>
          </w:p>
          <w:bookmarkEnd w:id="52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сотрудничества с ЕАЭС и СНГ Управления административной работы и внешних связей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 Андрей Викторович</w:t>
            </w:r>
          </w:p>
          <w:bookmarkEnd w:id="53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федерального казенного учреждения "Центр мониторинга безопасной эксплуатации автомобильных дорог Федерального дорожного агентства"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Чурилова Мария Владимировна</w:t>
            </w:r>
          </w:p>
          <w:bookmarkEnd w:id="54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Шацкий Роман Дмитриевич</w:t>
            </w:r>
          </w:p>
          <w:bookmarkEnd w:id="55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закупок товаров, работ, услуг государственного оборонного заказа управления мониторинга, анализа и учета закупок Департамента государственных закупок Министерства обороны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Шерышева Елена Ивановна</w:t>
            </w:r>
          </w:p>
          <w:bookmarkEnd w:id="56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межправительственных комиссий и стран СНГ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Щербакова Светлана Викторовна</w:t>
            </w:r>
          </w:p>
          <w:bookmarkEnd w:id="57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законодательства о внешнеэкономической деятельности Департамента экономического законодательства Министерства юстиции Российской Федерации 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Юлусов Виталий Витальевич</w:t>
            </w:r>
          </w:p>
          <w:bookmarkEnd w:id="58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стран СНГ Департамента международного сотрудничества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Янкевич Дмитрий Станиславович</w:t>
            </w:r>
          </w:p>
          <w:bookmarkEnd w:id="59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координации и обеспечения деятельности организаций в сфере медицинских наук, охраны здоровья, образования и культуры Федерального агентства научных организаций</w:t>
            </w:r>
          </w:p>
        </w:tc>
      </w:tr>
      <w:tr>
        <w:trPr>
          <w:trHeight w:val="30" w:hRule="atLeast"/>
        </w:trPr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Яхнюк Александр Сергеевич</w:t>
            </w:r>
          </w:p>
          <w:bookmarkEnd w:id="60"/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строительства и эксплуатации автомобильных дорог Федерального дорожного агентства Министерства транспорта Российской Федерации; 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указать новые должности следующих членов Консультативного комитета: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13"/>
        <w:gridCol w:w="1520"/>
        <w:gridCol w:w="8667"/>
      </w:tblGrid>
      <w:tr>
        <w:trPr>
          <w:trHeight w:val="30" w:hRule="atLeast"/>
        </w:trPr>
        <w:tc>
          <w:tcPr>
            <w:tcW w:w="2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Ернар Бакытжанович</w:t>
            </w:r>
          </w:p>
          <w:bookmarkEnd w:id="62"/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Аида Сабыровна</w:t>
            </w:r>
          </w:p>
          <w:bookmarkEnd w:id="63"/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Лариса Юн-Бойевна</w:t>
            </w:r>
          </w:p>
          <w:bookmarkEnd w:id="64"/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председателя Комитета фармации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 Акмарал Тынышбековна</w:t>
            </w:r>
          </w:p>
          <w:bookmarkEnd w:id="65"/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амбулаторно-поликлинической помощи Департамента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Дышко Антон Иванович</w:t>
            </w:r>
          </w:p>
          <w:bookmarkEnd w:id="66"/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администрирования и методологии контроля таможенной стоимости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Якубов Рустам Рафекович </w:t>
            </w:r>
          </w:p>
          <w:bookmarkEnd w:id="67"/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таможенного контроля после выпуска товаров Федеральной таможенной службы; 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скорректировать написание фамилии члена Консультативного комитета: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Писанов Алексей Геворгизович – на Нисанов Алексей Геворгизович;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исключить из состава Консультативного комитета Крята С.А., Абсадыкова А.А. и Патракова Д.Н.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