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b5f1" w14:textId="832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первого этапа Стратегии развития трансграничного пространства 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апреля 2017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трансграничного пространства доверия, утвержденной Решением Коллегии Евразийской экономической комиссии от 27 сентября 2016 г. № 105: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первого этапа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трансграничного пространства доверия.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первого этапа Стратегии развития трансграничного пространства доверия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2"/>
        <w:gridCol w:w="1372"/>
        <w:gridCol w:w="3085"/>
        <w:gridCol w:w="2141"/>
      </w:tblGrid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4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Завершение мероприятий по разработке модели угроз безопасности информации и действий нарушителя в соответствии с Решением Коллегии Евразийской экономической комиссии от 3 февраля 2015 г. № 10 (ДСП) </w:t>
            </w:r>
          </w:p>
          <w:bookmarkEnd w:id="6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 – члены Евразийского экономического союза (далее –государства-члены)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предложений о проведении Комиссией научных исследований, необходимых для функционирования и развития трансграничного пространства доверия</w:t>
            </w:r>
          </w:p>
          <w:bookmarkEnd w:id="7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Департамента информационных технологий Комиссии о включении мероприятий в план научно-исследовательских работ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Завершение мероприятий по разработке моделей угроз безопасности информации и действий нарушителя в соответствии с Решением Коллегии Евразийской экономической комиссии от 2 июня 2016 г. № 49 (ДСП) </w:t>
            </w:r>
          </w:p>
          <w:bookmarkEnd w:id="8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Завершение мероприятий по разработке модели угроз безопасности информации и действий нарушителя в каналах передачи в соответствии с Решением Коллегии Евразийской экономической комиссии от 2 июня 2016 г. № 50 (ДСП) </w:t>
            </w:r>
          </w:p>
          <w:bookmarkEnd w:id="9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Завершение мероприятий по разработке требований к созданию, развитию и функционированию трансграничного пространства доверия</w:t>
            </w:r>
          </w:p>
          <w:bookmarkEnd w:id="10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Департамента информационных технологий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порядка функционирования удостоверяющего центра службы доверенной третьей стороны</w:t>
            </w:r>
          </w:p>
          <w:bookmarkEnd w:id="11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2017 г.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Разработка порядка функционирования удостоверяющего центра Комиссии </w:t>
            </w:r>
          </w:p>
          <w:bookmarkEnd w:id="12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порядка функционирования службы доверенной третьей стороны</w:t>
            </w:r>
          </w:p>
          <w:bookmarkEnd w:id="13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Разработка порядка разрешения конфликтных ситуаций при обмене электронными документами при трансграничном взаимодействии органов государственной власти государств-членов между собой и с Комиссией </w:t>
            </w:r>
          </w:p>
          <w:bookmarkEnd w:id="14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2017 г.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Разработка порядка использования службы доверенной третьей стороны при трансграничном взаимодействии юридических лиц (хозяйствующих субъектов) Евразийского экономического союза с государственными органами государств - членов (B2G)  </w:t>
            </w:r>
          </w:p>
          <w:bookmarkEnd w:id="15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</w:tr>
      <w:tr>
        <w:trPr>
          <w:trHeight w:val="30" w:hRule="atLeast"/>
        </w:trPr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Подготовка мероприятий по масштабированию трансграничного пространства доверия в целях взаимодействия с международными организациями и государствами, не являющимися членами Евразийского экономического союза </w:t>
            </w:r>
          </w:p>
          <w:bookmarkEnd w:id="16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Департамента информационных технологий Комиссии по вопросам подготовки плана мероприятий по реализации второго этапа Стратегии развития трансграничного пространства доверия 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Примечание. Мероприятия по развитию трансграничного пространства доверия в рамках создания интегрированной информационной системы Евразийского экономического союза осуществляются в соответствии с планом мероприятий по созданию, обеспечению функционирования и развитию интегрированной информационной системы Евразийского экономического союза на 2017 – 2018 годы, утверждаемым Советом Комиссии. 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