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b9e7" w14:textId="6deb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рабочей группы 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21 марта 2017 года № 26. Утратило силу распоряжением Коллегии Евразийской экономической комиссии от 26 июня 2018 года № 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26.06.2018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124: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декабря 2015 г. № 162 "О составе рабочей группы 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принятия.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марта 2017 г. № 26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 по выполнению плана мероприятий по</w:t>
      </w:r>
      <w:r>
        <w:br/>
      </w:r>
      <w:r>
        <w:rPr>
          <w:rFonts w:ascii="Times New Roman"/>
          <w:b/>
          <w:i w:val="false"/>
          <w:color w:val="000000"/>
        </w:rPr>
        <w:t>реализации Основных направлений развития механизма</w:t>
      </w:r>
      <w:r>
        <w:br/>
      </w:r>
      <w:r>
        <w:rPr>
          <w:rFonts w:ascii="Times New Roman"/>
          <w:b/>
          <w:i w:val="false"/>
          <w:color w:val="000000"/>
        </w:rPr>
        <w:t>"единого окна" в системе регулирования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1"/>
        <w:gridCol w:w="2709"/>
        <w:gridCol w:w="2710"/>
      </w:tblGrid>
      <w:tr>
        <w:trPr>
          <w:trHeight w:val="30" w:hRule="atLeast"/>
        </w:trPr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работы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4"/>
        <w:gridCol w:w="7621"/>
        <w:gridCol w:w="10"/>
        <w:gridCol w:w="3525"/>
      </w:tblGrid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Кадыркулов Мукай Асанович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таможенному сотрудничеству Евразийской экономической комиссии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рабочей группы, член координационного совета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Асаул Максим Анатольевич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транспорта и инфраструктуры Евразийской экономической комиссии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рабочей группы, член координационного совета – руководитель тематического блока по транспортному направлению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 Сержан Дамебаевич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таможенного законодательства и правоприменительной практики Евразийской экономической комиссии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рабочей группы, член координационного совета –  руководитель тематического блока по таможенному направлению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Байсеркеев Бактыбек Закирович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таможенной инфраструктуры Евразийской экономической комиссии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рабочей группы, член координационного совета –  руководитель тематического блока по регулятивному направлению 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Караян Хажак Гамлетович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информационных технологий Евразийской экономической комиссии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рабочей группы, член координационного совета – руководитель тематического блока по информационному направлению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Хулхачиев Бембя Викторович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финансовой политики Евразийской экономической комиссии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рабочей группы, член координационного совета –  руководитель тематического блока по финансовому и налоговому направлению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Пашаян Микаел Мушегович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информационных технологий Комитета государственных доходов при Правительстве Республики Армения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координационного совета рабочей группы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Абрамян Мгер Гамлетович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регулирования финансовой системы Центрального банка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регулятивное финансовое и налоговое 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Агабабян Петрос Арутюнович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по делам предоставления убежища Миграционной государственной службы Министерства территориального управления и развития Республики Армения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Агаджанян Давид Гургенович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улучшения бизнес-среды Министерства экономического развития и инвестиций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Аршакян Вараздат Бабкенович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предтаможенного контроля Комитета государственных доходов при Правительстве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Асатрян Артак Ашотович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технического контроля транспортной инспекции Министерства транспорта, связи и информационных технологий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Асеян Владимир Артакович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 таможенной политики и законодательного регулирования Евразийского экономического союза Управления политики доходов и методологии администрирования Министерства финансов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Бабаджанян Aкоп Эдмикович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таможенного отдела управления экономического анализа и оформления документов закупок Департамента материально-технического обеспечения – советник 1-го ранга специальной гражданской службы Министерства обороны Республики Армения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Вардеванян Ашот Аганесович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Агентства по управлению биоресурсами Министерства охраны природы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Гаграманян Лиана Рудиковна 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координатор Венской конвенции об охране озонового слоя Национального офиса по озону при Министерстве охраны природы Республики Армения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Газарян Самсон Степанович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регулирования оплаты расчетной системы Центрального банка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Джалалян Мкртич Карапетович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закрытого акционерного общества "Вычислительный центр" Министерства энергетических инфраструктур и природных ресурсов Республики Армения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Исраелян Сурен Меликович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таможенного контроля Комитета государственных доходов при Правительстве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 Арменак Сережаевич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лицензионного и разрешительного отдела Управления по охране общественного порядка полиции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Маилян Манвел Гамлетович 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военнослужащий пограничных войск Службы национальной безопасности при Правительстве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регулятивное 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Манукян Артур Карленович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регистрации виз и иностранных граждан Паспортно-визового управления полиции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Маргарян Ольга Сениковна 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эпидемиологии инфекционных и неинфекционных заболеваний Государственной здравоохранительной инспекции Министерства здравоохранения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Мартиросян Мгер  Ваагнович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таможенного контроля Комитета государственных доходов при Правительстве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Мелконян Давид Гамлетович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политики в области перевозок – заместитель начальника Департамента транспорта Министерства транспорта, связи и информационных технологий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Минасян Ваге Врежович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инспекции по контролю за фармацевтическими средствами Государственной здравоохранительной инспекции Министерства здравоохранения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 Лилит Самвеловна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методологического обеспечения законодательства Евразийского экономического союза Управления методологии администрирования, процедур и обслуживания Комитета государственных доходов при Правительстве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Мушегян Наира Ашотовна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регулирования потребительских рынков Управления торговли и регулирования рынков Министерства экономического развития и инвестиций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Никогосян Наира Георгиевна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 информационных технологий Министерства экономического развития и инвестиций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Никоян Артур Гагикович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фитосанитарной инспекции Государственной службы безопасности продуктов питания Министерства сельского хозяйства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таможенное 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Обосян Ани Суреновна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стандартизации и метрологии Управления стандартизации, метрологии и технического регулирования Министерства экономического развития и инвестиций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Овсепян Арташес Эдуардович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Юридического департамента Министерства транспорта, связи и информационных технологий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Оганесян Алвард Суреновна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регистрации заявлений и сертификации культурных ценностей Агентства по сохранению культурных ценностей администрации Министерства культуры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Саядян Арам Володяевич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выдачи разрешений и согласования паспортов отходов Агентства по управлению отходами и атмосферными выбросами Министерства охраны природы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Тигранян Тигран Мкртычевич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внедрения и развития инфраструктуры информационных технологий Комитета государственных доходов при Правительстве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транспортное 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Торосян Вагаршак Роландович 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администратор Государственной службы безопасности продуктов питания Министерства сельского хозяйства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Хазарян Лилит Маисовна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координации и учета расходов региональной таможни "Звартноц" Комитета государственных доходов при Правительстве Республики Армения</w:t>
            </w:r>
          </w:p>
        </w:tc>
        <w:tc>
          <w:tcPr>
            <w:tcW w:w="3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Хачатрян Григор Жюльверович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связи – заместитель начальника Департамента связи и информатизации Министерства транспорта, связи и информационных технологий Республики Армения</w:t>
            </w:r>
          </w:p>
        </w:tc>
        <w:tc>
          <w:tcPr>
            <w:tcW w:w="3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Хачикян Андроник Суренович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Агентства интеллектуальной собственности Министерства экономического развития и инвестиций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Царукян Элмен Размикович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контрольного пограничного пункта в городе Ереване Государственной службы безопасности продуктов питания Министерства сельского хозяйства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таможенное транспортное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Евдоченко Андрей Александрович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Министра иностранных дел Республики Беларусь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координационного совета рабочей группы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Акуленко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Васильевна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 экономики торговли и услуг населению Управления экономики секторов услуг Министерства экономики Республики Беларусь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Бабич Евгений Мечиславович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информационных технологий Министерства сельского хозяйства и продовольствия Республики Беларусь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Батура Александр  Николаевич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интеграции рынков Главного управления экономической интеграции Министерства экономики Республики Беларусь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Бирюк Виктор Викторович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оценки соответствия и лицензирования Государственного комитета по стандартизации Республики Беларусь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регулятивное 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Бобех Ирина Евгеньевна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информационно-аналитического отдела Государственного комитета по науке и технологиям Республики Беларусь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регулятивное информационное 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Бунец Елена Станиславовна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применения мер нетарифного регулирования и регионального сотрудничества Министерства антимонопольного регулирования и торговли Республики Беларусь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Глущенко Кирилл Иванович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– госветинспектор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регулятивное 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Гридюшко Николай Петрович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государственного учреждения "Белорусское управление государственного ветеринарного надзора на государственной границе и транспорте"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 Николай Павлович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мониторинга внешнеэкономической деятельности Главного управления валютно-финансового мониторинга Национального банка Республики Беларусь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Дубина Юрий Владимирович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транспорта и логистики Министерства транспорта и коммуникаций Республики Беларусь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Дырда Елена Чеславовна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информации, информатики и анализа Республиканского унитарного предприятия "Центр экспертиз и испытаний в здравоохранении"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регулятивное 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Залесский Дмитрий Владимирович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организации и продвижения услуг Республиканского унитарного предприятия "Национальный центр электронных услуг"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Зотов Вячеслав Геннадьевич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информационных технологий, таможенной статистики и анализа Государственного таможенного комитета Республики Беларусь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регулятивное 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Казаченко Владимир Васильевич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агроном – государственный инспектор отдела внутреннего и внешнего карантина государственного учреждения "Главная государственная инспекция по семеноводству, карантину и защите растений"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регулятивное 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Калошкина Елена Эдуардовна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регулирования внешней торговли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регулятивное 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 Игорь Игоревич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информатизации Министерства связи и информатизации Республики Беларусь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Климов Дмитрий Вячеславович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маркетинга Департамента фармацевтической промышленности Министерства здравоохранения Республики Беларусь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Коваленок Дмитрий Витальевич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таможенного контроля Государственного таможенного комитета Республики Беларусь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регулятивное 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Корженевский Александр Геннадьевич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заведующего отделом развития информационных систем и ресурсов научно-технической информации государственного учреждения "Белорусский институт системного анализа и информационного обеспечения научно-технической сферы"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 Игорь Леопольдович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внешнеэкономических связей Министерства транспорта и коммуникаций Республики Беларусь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Красовский Дмитрий Анатольевич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предпринимательству Министерства экономики Республики Беларусь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регулятивное финансовое и налоговое 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Набежко Сергей Владимирович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Белорусской торгово-промышленной палаты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Сандул Анна Валерьевна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международного сотрудничества –госветинспектор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Скуратов Александр Геннадьевич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техническому нормированию, стандартизации и информатизации научно- производственного Республиканского унитарного предприятия "Белорусский государственный институт стандартизации и сертификации"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Стецко Светлана Валентиновна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сопровождения автоматизированных информационных систем Главного управления информационных технологий Министерства по налогам и сборам Республики Беларусь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Страпко Дмитрий Петрович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 "Белорусское управление государственного ветеринарного надзора на государственной границе и транспорте"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Чернобылец Андрей Николаевич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морского и речного транспорта Министерства транспорта и коммуникаций Республики Беларусь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Чумакина Оксана Леонидовна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лицензирования и разрешительной работы управления лицензирования, сертификации, организации обучения и разрешительной работы Департамента по надзору за безопасным ведением работ в промышленности Министерства по чрезвычайным ситуациям Республики Беларусь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Казахстан 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Госман Каримович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Министерства финансов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координационного совета рабочей группы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Абдыкерова Светлана Жанузаковна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методологии таможенных процедур и декларирования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Бауржан Канатович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по работе с налогоплательщиками Комитета государственных доходов Министерства финансов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Атымтаев Жанат Тауович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леса и особо охраняемых природных территорий Комитета лесного хозяйства и животного мира Министерства сельского хозяйства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Аусабаев Олжас Алмасханович 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безопасности пищевой продукции и перемещаемых объектов Комитета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 Амангельды Каирович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государственных услуг Департамента развития государственных услуг и информационных технологий Министерства сельского хозяйства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Болож Сергей Сергеевич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животного мира и охотничьего хозяйства Комитета лесного хозяйства и животного мира Министерства сельского хозяйства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Брусенко Евгений Владимирович 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информационных технологий Департамента развития и координации Комитета государственных доходов Министерства финансов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Наталья Александровна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Ассоциации дистрибьюторов фармацевтической продукции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Досымханова Шолпан Шадибековна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таможенным вопросам товарищества с ограниченной ответственностью "Делойт ТСФ"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Дощанова Гульден Тлеухановна 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информационных технологий Департамента развития и координации Комитета государственных доходов Министерства финансов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Ергазина Динара Шакиевна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 руководителя управления информационных технологий Департамента развития государственных услуг и информационных технологий Министерства сельского хозяйства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Ерубаев Нуртуган Жаканович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по контролю за соблюдением требований технических регламентов и санитарных мер Комитета по защите прав потребителей Министерства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Жалитов Арман Абильтаевич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методологии таможенных процедур и декларирования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Жанабаева Алия Агнаевна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контроля на автомобильном транспорте Комитета транспорта Министерства по инвестициям и развитию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Жанарбаева Нургуль Сейфулиновна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таможенного администрирования Национальной палаты предпринимателей Республики Казахстан "Атамекен"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Кабетенова Венера Газизовна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валютного регулирования и контроля департамента платежного баланса, валютного регулирования и статистики Национального Банка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финансовое и налоговое 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Кажимова Мадина Маратовна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нетарифного регулирования Департамента развития внешнеторговой деятельности Министерства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Казиева Асемгуль Амандыковна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товарных знаков, наименований мест происхождений товаров и промышленных образцов Республиканского государственного предприятия на праве хозяйственного ведения "Национальный институт интеллектуальной собственности" Министерства юстиции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Калиаскаров Сымбат Бегалиевич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руководителя Управления государственной инспекции по карантину растений Комитета государственной инспекции в агропромышленном комплексе Министерства сельского хозяйства Республики Казахстан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Андрей Михайлович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сводного анализа информационного обеспечения – программист товарищества с ограниченной ответственностью "Национальный центр аккредитации" Комитета технического регулирования и метрологии Министерства по инвестициям и развитию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Миятов Кайрат Исатаевич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администрирования косвенных налогов Департамента налогового контроля Комитета государственных доходов Министерства финансов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финансовое и налоговое 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Мукатов Бексултан Кариполлаулы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экспертизы проектов в сфере экономики, финансов и торговли Департамента экспертизы проектов по международной экономической интеграции Министерства юстиции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 Серик Саменович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таможенного администрирования Национальной палаты предпринимателей Республики Казахстан "Атамекен"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 Айбике Мураткызы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оказания государственных услуг Департамента регулирования торговой деятельности Министерства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Нурланбаев Ерлан Кумарбекович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налогового контроля Комитета государственных доходов Министерства финансов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финансовое и налоговое 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Нурмаков Канат Коныспавич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развитию автоматизированных рабочих мест государственных органов акционерного общества "Национальные информационные технологии" Министерства информации и коммуникаций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Айнур Кенжегалиевна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метрологии и оценки соответствия Комитета технического регулирования и метрологии Министерства по инвестициям и развитию Республики Казахстан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Оралханов Ернат Ерболулы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акционерного общества "Национальные информационные технологии" Министерства информации и коммуникаций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Евгения Владимировна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методологии тарифного и нетарифного регулирования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Раззаренов Александр Александрович 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по интеграционному взаимодействию в ветеринарии Комитета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Райымкулова Гаухар Ушкемпировна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оказания фармацевтических услуг Комитета контроля медицинской и фармацевтической деятельности Министерства здравоохранения и социального развития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Муслим Абдулович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развития и координации Комитета государственных доходов Министерства финансов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Азат Талгатулы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промышленной собственности Департамента по правам интеллектуальной собственности Министерства юстиции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 Хаким Абдувалиевич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обрабатывающей промышленности Национальной палаты предпринимателей Республики Казахстан "Атамекен"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Садретдинов Марат Тагирович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валютного регулирования и контроля департамента платежного баланса, валютного регулирования Национального Банка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Сейит Ардак Ныгметкызы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внутреннего администрирования Комитета технического регулирования и метрологии Министерства по инвестициям и развитию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Ренат Габдоллаевич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методологии тарифного и нетарифного регулирования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Сорокина Лилия Александровна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специалист-экономист управления политики платежных систем департамента платежных систем Национального банка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Таспаев Асхат Есенжолович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 3 категории акционерного общества "Национальные информационные технологии" Министерства информации и коммуникаций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транспортное 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Кайрат Серикович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государственной инспекции по карантину растений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Тлегенова Динара Сериковна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таможенно-тарифного регулирования Департамента развития внешнеторговой деятельности Министерства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Ракымжан Сергович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информатизации здравоохранения Республиканского государственного предприятия на праве хозяйственного ведения "Республиканский центр электронного здравоохранения" Министерства здравоохранения и социального развития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Туманова Гайни Исакуловна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управления валютного регулирования и контроля департамента платежного баланса, валютного регулирования Национального Банка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Тусупова Айгуль Абылаевна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Союза транспортников Казахстана "Kazlogistics"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Уаисов Асет Уланович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автоматизации услуг Департамента по развитию государственных услуг Министерства информации и коммуникаций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Уразова Эльмира Куанышевна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обрабатывающей промышленности Национальной палаты предпринимателей Республики Казахстан "Атамекен"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 Жанат Аблаевич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методологии тарифного и нетарифного регулирования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Шалабаев Қайсар Унласинович 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проектов внутреннего контура "электронного правительства" Департамента информатизации Министерства информации и коммуникаций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Шаухина Раушан Нигметовна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контроля в области информатизации Комитета государственного контроля в области связи, информатизации и СМИ Министерства информации и коммуникаций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Шубина Светлана Владимировна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информатизации Министерства здравоохранения и социального развития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Кыргызской Республики 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Абакиров Эльдар Курманбекович 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Кыргызской Республики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координационного совета рабочей группы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Адилов Тимур Марильевич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организационной работы и стратегии Управления инноваций и стратегического развития Государственной службы интеллектуальной собственности и инноваций при Правительстве Кыргызской Республики (Кыргызпатент)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Айдаралиев Закир Токтобекович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политики развития страхования Государственной службы регулирования и надзора за финансовым рынком при Правительстве 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Акжолтоев Марат Абакирович 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отдела таможенного оформления Управления организации таможенного контроля Государственной таможенной службы при Правительстве 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регулятивное 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Акиева Нурзада Куланбековна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бизнес-аналитик государственного предприятия "Центр "единого окна" в сфере внешней торговли" при Министерстве экономики Кыргызской Республики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Атагельдиева Аида Жумакадыровна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бизнес-аналитик государственного предприятия "Центр "единого окна" в сфере внешней торговли" при Министерстве экономики 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Байтикова Мадина Имелсовна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бизнес-аналитик государственного предприятия "Центр "единого окна" в сфере внешней торговли" при Министерстве экономики 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Беккулиева Анаргуль Токтонбековна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отделом продовольственной безопасности и качества пищевых продуктов Министерства сельского хозяйства, пищевой промышленности и мелиорации Кыргызской Республики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Беков Аскат Турдумаматович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нетарифного регулирования и таможенной политики Министерства экономики 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Биалиев Искендер Эркебекович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информационных технологий Государственной таможенной службы при Правительстве 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таможенное 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Борбиев Тилек Мусаевич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отдела тарифного регулирования Управления таможенных платежей Государственной таможенной службы при Правительстве Кыргызской Республики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Дербишов Бектур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отдела контроля и координации транспортной деятельности Государственного агентства автомобильного и водного транспорта при Министерстве транспорта и дорог Кыргызской Республики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Джамгырчиев Булан Муратбекович 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отдела таможенного контроля Управления организации таможенного контроля Государственной таможенной службы при Правительстве 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регулятивное 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Джураев Бахтияр Мухтарович 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менеджер государственного предприятия "Центр "единого окна" в сфере внешней торговли" при Министерстве экономики Кыргызской Республики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финансовое и налоговое 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Максат Турумбекович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агентства автомобильного и водного транспорта при Министерстве транспорта и дорог 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Искембаева Гулмайрам Асановна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ветеринарно-санитарной безопасности продовольствия Управления ветеринарно-санитарного надзора Государственной инспекции по ветеринарной и фитосанитарной безопасности при Правительстве 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Итикеев Улан Тургунбекович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ветеринарно-санитарной безопасности продовольствия Управления ветеринарно-санитарного надзора Государственной инспекции по ветеринарной и фитосанитарной безопасности при Правительстве 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Калмурза Уулу Болот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внедрения и сопровождения прикладных программ Управления информационных технологий Государственной таможенной службы при Правительстве 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Карасартов Улан Абылабекович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аналитики государственного предприятия "Центр "единого окна" в сфере внешней торговли" при Министерстве экономики 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Килин Александр Лазаревич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разработки программного обеспечения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Кулов Искендер Талантович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бизнес-аналитик государственного предприятия "Центр "единого окна" в сфере внешней торговли" при Министерстве экономики 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Курманкожоев Данияр Сагимбекович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отдела анализа и прогнозирования таможенных платежей Управления таможенных платежей Государственной таможенной службы при Правительстве 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Куттубаев Эркин Ашкенович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внедрения и сопровождения прикладных программ Управления информационных технологий Государственной таможенной службы при Правительстве 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Майканов Манас Капазович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ветеринарному контролю Государственной инспекции по ветеринарной и фитосанитарной безопасности при ПравительствеКыргызской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Мамырканова Жипаргуль Касымовна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отдела санитарно-эпидемиологической экспертизы и услуг Департамента профилактики заболеваний и государственного санитарно-эпидемиологического надзора Министерства здравоохранения 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Мурзакматов Бекжан Мукаевич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информационных технологий государственного предприятия "Центр "единого окна" в сфере внешней торговли" при Министерстве экономики 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Мусаканов Омурбек Асанкулович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природопользования и реализации информационной системы "единое окно" Государственного агентства охраны окружающей среды и лесного хозяйства при Правительстве 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Нанаев Талант Болотович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лицензирования и регулирования транспортной деятельности Государственного агентства автомобильного и водного транспорта при Министерстве транспорта и дорог 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Омуралиев Мирлан Жумабекович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комитета информационных технологий и связи 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Чодуев Эркинбек Урайымович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хозяйства, пищевой промышленности и мелиорации 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Шадыбеков Талантбек Анарбекович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отдела оперативного управления Управления информационных технологий Государственной таможенной службы при Правительстве 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Ырсалиев Толон Кошоевич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государственного ветеринарного надзора Государственной инспекции по ветеринарной и фитосанитарной безопасности при Правительстве 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Эсеналиев Аскар Белекович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отдела международных перевозок Министерства транспорта и дорог Кыргызской Республики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Воскресенский Станислав Сергеевич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координационного совета рабочей группы 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 Глеб Владимирович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разработки специализированного программного обеспечения и ведения реестров федерального бюджетного учреждения здравоохранения "Информационно-методический центр "Экспертиза" Федеральной службы по надзору в сфере защиты прав потребителей и благополучия человека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Алехин Алексей Викторович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развития фармацевтической и медицинской промышленности Министерства промышленности и торговли Российской Федерации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Андрей Альбертович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информационно -  технологического сопровождения внешней торговли и ведения федерального банка данных Министерства промышленности и торговли Российской Федерации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Антипов Михаил Константинович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координации, развития и регулирования внешнеэкономической деятельности Министерства экономического развития Российской Федерации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Барвалина Екатерина Александровна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отдела анализа и совершенствования правил осуществления внешнеэкономической деятельности Департамента координации,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таможенное регулятивное финансовое и налоговое транспортное информационное 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Баринова Ирина Анатольевна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карантина растений Управления фитосанитарного надзора и семенного контроля Федеральной службы по ветеринарному и фитосанитарному надзору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 Андрей Александрович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специалист-эксперт отдела ветеринарного контроля при внешнеторговых операциях и на транспорте Управления ветеринарного надзора при экспортно-импортных операциях, на транспорте и международного сотрудничества Федеральной службы по ветеринарному и фитосанитарному надзору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 Михаил Юрьевич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федерального казенного учреждения "Информационный вычислительный центр Федеральной службы по надзору в сфере транспорта"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 Дмитрий Юрьевич 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отдела лицензирования Департамента международного сотрудничества Министерства промышленности и торговли Российской Федерации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Белоцерковская Галина Викторовна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стандартов и международного сотрудничества Федеральной налоговой службы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Лилия Сергеевна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контроля финансовых рынков Федеральной антимонопольной службы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Блохина Ирина Николаевна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государственного автомобильного и дорожного надзора Федеральной службы по надзору в сфере транспорта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 Александр Вадимович 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транспортировки нефти и нефтепродуктов Департамента переработки нефти и газа Министерства энергетики Российской Федерации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Болдырев Андрей Борисович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президента группы компаний "Волга-Днепр"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Борзик Ирина Константиновна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надзору в сфере здравоохранения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Боярский Григорий Анатольевич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организации таможенного оформления и таможенного контроля – начальник отдела разработки перспективных таможенных технологий Федеральной таможенной службы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Бубело Михаил Валерьевич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методологии и организации функционирования единой транзитной системы Главного управления организации таможенного оформления и таможенного контроля Федеральной таможенной службы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Будкин Антон Юрьевич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специалист-эксперт отдела технического регулирования Департамента автомобильной промышленности и железнодорожного машиностроения Министерства промышленности и торговли Российской Федерации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Алексей Александрович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организации деятельности Федеральной службы по надзору в сфере защиты прав потребителей и благополучия человека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Вольвач Дмитрий Валерьевич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стандартов и международного сотрудничества Федеральной налоговой службы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Вторникова Марина Сергеевна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государственной экологической экспертизы и разрешительной деятельности – начальник отдела экологического нормирования и разрешительной деятельности Федеральной службы по надзору в сфере природопользования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Александр Викторович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федеральных таможенных доходов и тарифного регулирования Федеральной таможенной службы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 Максим Александрович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центра финансовых технологий (на правах управления) департамента финансовых технологий, проектов и организации процессов Центрального банка Российской Федерации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Григорьева Анастасия Игоревна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государственной политики администрирования и развития пунктов пропуска через государственную границу Департамента государственной политики в области обустройства пунктов пропуска через государственную границу Министерства транспорта Российской Федерации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Алексей Михайлович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начальника Главного управления федеральных таможенных доходов и тарифного регулирования Федеральной таможенной службы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Сергей Львович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комитета по внешнеэкономической деятельности и таможне Общероссийской общественной организации малого и среднего предпринимательства "ОПОРА РОССИИ"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Давыденко Надежда Владимировна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начальника департамента информатизации открытого акционерного общества "Российские железные дороги"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Денисова Елена Владимировна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лицензирования производства лекарственных средств Департамента развития фармацевтической и медицинской промышленности Министерства промышленности и торговли Российской Федерации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Владимир Викторович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науки и перспективного лесного развития Федерального агентства лесного хозяйства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Домрачев Алексей Александрович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проектов по информатизации Министерства связи и массовых коммуникаций Российской Федерации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Ерин Андрей Владимирович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контроля химической промышленности и агропромышленного комплекса Федеральной антимонопольной службы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Зыблева Татьяна Николаевна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таможенного контроля после выпуска товаров Федеральной таможенной службы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информационное 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Павел Анатольевич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секретарь комитета по интеграции, торгово-таможенной политике и ВТО Российского союза промышленников и предпринимателей, советник генерального директора акционерного общества "Северсталь Менеджмент"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регулятивное 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Искендеров Станислав Сергеевич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общества с ограниченной ответственностью "Альта-Софт"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Каграманян Назик Саядовна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вице-президент Общероссийской общественной организации "Деловая Россия"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Казеко Владимир Сергеевич 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информационных технологий Управления внутреннего надзора Федеральной 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ветеринарному и фитосанитарному надзору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Нина Николаевна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антимонопольного надзора при осуществлении внешнеэкономической деятельности Управления международного экономического сотрудничества Федеральной антимонопольной службы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Качанов Олег Юрьевич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проектов по информатизации Министерства связи и массовых коммуникаций Российской Федерации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Кащеев Владимир Васильевич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федеральных таможенных доходов и тарифного регулирования Федеральной таможенной службы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Константин Эдуардович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международного сотрудничества Министерства промышленности и торговли Российской Федерации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Кирпа Юлия Леонидовна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федерального государственного бюджетного учреждения "Всероссийский центр карантина растений" Федеральной службы по ветеринарному и фитосанитарному надзору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Ковалева Юлия Борисовна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контроля деятельности территориальных органов и подведомственных учреждений Контрольно- аналитического управления Федеральной службы по надзору в сфере природопользования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Кожанков Антон Юрьевич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Торгово-промышленной палаты Российской Федерации по таможенной политике, советник генерального директора по правовым вопросам общества с ограниченной ответственностью "Таможенно-Брокерский центр"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Кораблев Сергей Константинович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 политики в области технического регулирования и обеспечения единства измерений Министерства промышленности и торговли Российской Федерации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Коробченко Сергей Викторович 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ветеринарного контроля при внешнеторговых операциях и на транспорте Управления ветеринарного надзора при экспортно-импортных операциях, на транспорте и международного сотрудничества Федеральной службы по ветеринарному и фитосанитарному надзору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Коростелев Владимир Юрьевич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проекта "Single Window" общества с ограниченной ответственностью "Группа Морской Экспресс"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Коростелева Светлана Валерьевна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международного сотрудничества Федеральной службы по интеллектуальной собственности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 Дмитрий Анатольевич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информационных технологий Федеральной налоговой службы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 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Краснова Елена Григорьевна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координации межведомственного информационного взаимодействия Департамента информационных технологий в сфере управления государственными и муниципальными финансами и информационного обеспечения бюджетного процесса Министерства финансов Российской Федерации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Лазарева Елена Сергеевна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специалист департамента по взаимодействию с государственными органами акционерного общества "Гражданские самолеты Сухого"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Лаптева Ирина Анатольевна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методического обеспечения взаимодействия с информационными системами Управления совершенствования функциональной деятельности Федерального казначейства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Лихачева Людмила  Борисовна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 политики в области обустройства пунктов пропуска через государственную границу Министерства транспорта Российской Федерации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таможенное 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Лозбенко Леонид Аркадьевич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 Общероссийской общественной организации малого и среднего предпринимательства "ОПОРА РОССИИ"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Луцков Алексей Глебович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регулирования связи и информационных технологий Федеральной антимонопольной службы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Медина Елизавета Владимировна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взаимодействия с иностранными регуляторами и международными организациями департамента развития финансовых рынков Центрального банка Российской Федерации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Михалко Инна Евгеньевна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Аналитического управления Федеральной таможенной службы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Мордашов Алексей Александрович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интеграции, торгово-таможенной политике и ВТО Российского союза промышленников и предпринимателей, председатель совета директоров публичного акционерного общества "Северсталь"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регулятивное 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Нажимов Руслан Александрович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информационных технологий Федеральной таможенной службы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Ненадышина Татьяна Сергеевна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таможенному делу закрытого акционерного общества "Группа компаний "С7"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Сергей Геннадьевич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здравоохранения и социальной политики Управления контроля социальной сферы и торговли Федеральной антимонопольной службы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Новикова Елена Владимировна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таможенной деятельности общества с ограниченной ответственностью "С7 Карго"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Опимах Михаил Валерьевич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государственной службы, кадров, антикоррупционной и правовой работы Федеральной службы по надзору в сфере здравоохранения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 Александр Глебович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мониторинга и технико- экономического анализа в отрасли драгоценных металлов и драгоценных камней Департамента государственного регулирования в сфере производства, переработки и обращения драгоценных металлов и драгоценных камней и валютного контроля Министерства финансов Российской Федерации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Парсаданян Тигран Геворкович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транспортного и специального машиностроения Министерства промышленности и торговли Российской Федерации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Платонова Мария Сергеевна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специалист-эксперт отдела анализа и совершенствования правил осуществления внешнеэкономической деятельности Департамента координации, развития и регулирования внешнеэкономической деятельности Министерства экономического развития Российской Федерации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регулятивное финансовое и налоговое транспортное 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Полянский Дмитрий Алексеевич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Первого департамента стран СНГ Министерства иностранных дел Российской Федерации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 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Поспелов Кирилл Гельевич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делами Федеральной службы по надзору в сфере здравоохранения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Поспелов Ярослав Валерьевич 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правового обеспечения Управления правового обеспечения и международного сотрудничества Федеральной службы по аккредитации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 Дмитрий Владимирович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информационных технологий и связи Министерства здравоохранения Российской Федерации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Румянцев Андрей Александрович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технической политики и автоматизированных систем Департамента программ развития Министерства транспорта Российской Федерации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Сируков Александр Александрович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отдела технической поддержки общества с ограниченной ответственность "Альта-Софт"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Сметанин Максим Игоревич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 внешнего электронного взаимодействия и мониторинга качества предоставления государственных услуг Департамента информационных технологий, связи и защиты информации Министерства внутренних дел Российской Федерации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Соболевский Николай Владимирович 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специальных таможенных процедур Главного управления организации таможенного оформления и таможенного контроля Федеральной таможенной службы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Станишевская Вера Семеновна 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Информационно -  аналитического управления Федерального агентства по техническому регулированию и метрологии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Суханова Мария Михайловна 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организации государственного контроля и регистрации медицинских изделий Федеральной службы по надзору в сфере здравоохранения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Титов Всеволод Анатольевич 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центра по таможенной деятельности открытого акционерного общества "Российские железные дороги"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Ткаченко Евгений Иванович 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программ развития Министерства транспорта Российской Федерации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Трапкова Алла Аркадьевна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государственного контроля качества медицинской продукции Федеральной службы по надзору в сфере здравоохранения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Ульянова Елена Владимировна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контроля международных автомобильных перевозок Управления государственного автомобильного и дорожного надзора Федеральной службы по надзору в сфере транспорта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Федичев Андрей Валерьевич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федерального бюджетного учреждения "Научный центр правовой информации при Министерстве юстиции Российской Федерации"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 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Фесько Елена Анатольевна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международного сотрудничества Министерства промышленности и торговли Российской Федерации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Чертков Андрей Викторович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федерального казенного учреждения "Центр мониторинга безопасной эксплуатации автомобильных дорог" Федерального дорожного агентства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Шевцов Дмитрий Николаевич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2-го Управления Федеральной службы по техническому и экспортному контролю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Шкляев Сергей Владимирович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торговых ограничений, валютного и экспортного контроля Федеральной таможенной службы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Шкуренко Евгения Константиновна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по внешнеэкономической деятельности общества с ограниченной ответственностью "Альта-Софт"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Шохин Сергей Олегович 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Торгово-промышленной палаты Российской Федерации по таможенной политике, директор Высшей юридической школы Финансового университета при Правительстве Российской Федерации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Наталия Юрьевна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регулирования транспорта Федеральной антимонопольной службы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Ярополов Ярослав Олегович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межведомственного электронного взаимодействия Департамента проектов по информатизации Министерства связи и массовых коммуникаций Российской Федерации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Яхнюк Александр Сергеевич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строительства и эксплуатации автомобильных дорог Федерального дорожного агентства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Евразийской экономической комиссии 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Алманов Жанбулат Серикович 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развития таможенной инфраструктуры Департамента таможенной инфраструктуры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Аникин Иван Михайлович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нетарифного регулирования Департамента таможенно-тарифного и нетарифного регулирования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Аристов Виталий Викторович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правил происхождения, условий таможенного сотрудничества и преференциальной торговли Департамента торговой политики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Асаинова Асем Елемесовна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адвокатирования предпринимательства Департамента развития предпринимательской деятельности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Людмила Владимировна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 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Бобко Вадим Иванович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Алексей Валерьевич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таможенного законодательства Департамента таможенного законодательства и правоприменительной практики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Вежливцев Артемий Николаевич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предпринимательства, услуг и инвестиций Департамента развития предпринимательской деятельности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Елена Анатольевна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нетарифного регулирования Департамента таможенно-тарифного и нетарифного регулирования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Гавричев Алексей Евгеньевич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таможенных информационных технологий Департамента таможенной инфраструктуры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Галанаматис Александр Николаевич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информационных технологий Департамента таможенной инфраструктуры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Галитдинов Ринат Анисович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предпринимательства, услуг и инвестиций Департамента развития предпринимательской деятельности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Голополосов Дмитрий Владимирович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железнодорожного транспорта Департамента транспорта и инфраструктуры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Дзыбик Елена Константиновна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анализа и проведения расследований в сфере торговли и услуг Департамента антимонопольного регулирования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Диянский Андрей Владимирович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инфраструктуры Департамента транспорта и инфраструктуры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Довголенок Олег Эдуардович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таможенных информационных технологий Департамента таможенной инфраструктуры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Дуйсенбай Думан Тусипулы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автомобильного транспорта Департамента транспорта и инфраструктуры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Елеева Светлана Абдурахмановна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транспортной политики Департамента транспорта и инфраструктуры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транспортное 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 Виталий Андреевич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Зыбина Елена Владимировна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информационного обеспечения и унификации электронных документов Департамента информационных технологий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Иващенко Ольга Викторовна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развития таможенной инфраструктуры Департамента таможенной инфраструктуры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 Бекзат Турганбекулы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правоприменительной практики и подготовки материалов к рассмотрению дел о нарушениях правил конкуренции Департамента антимонопольного регулирования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Искоскова Марина Вячеславовна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таможенного законодательства Департамента таможенного законодательства и правоприменительной практики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Испуллаев Акын Имаханович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ветеринарных мер Департамента санитарных, фитосанитарных и ветеринарных мер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Кабанов Илья Павлович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системных условий секторального сотрудничества Департамента торговой политики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Карлаш Любовь Ивановна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денежно-кредитной и валютной политики Департамента финансовой политики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Клецова Евгения Александровна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санитарных мер Департамента санитарных, фитосанитарных и ветеринарных мер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Александр Васильевич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адвокатирования предпринимательства Департамента развития предпринимательской деятельности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Корнякова Ольга Анатольевна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анализа рисков и постконтроля Департамента таможенного законодательства и правоприменительной практики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Кравчук Анна Михайловна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координации работ в сфере обращения лекарственных средств и медицинских изделий Департамента технического регулирования и аккредитации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Кривцун Евгений Петрович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анализа и проведения расследований на рынках ТЭК Департамента антимонопольного регулирования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Кулагина Ольга Александровна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правовой экспертизы решений Комиссии Правового департамента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Купцов Дмитрий Михайлович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методологии и внутреннего администрирования Департамента технического регулирования и аккредитации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Мамбетова Салтанат Дюанбековна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налоговой политики Департамента финансовой политики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финансовое и налоговое 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Меркушова Татьяна Анатольевна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нормативно-правовой базы Департамента развития интеграции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Мозер Сергей Владимирович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Монич Галина Анатольевна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 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Небораков Олег Владимирович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фитосанитарных мер Департамента санитарных, фитосанитарных и ветеринарных мер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 Александр Иванович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адвокатирования предпринимательства Департамента развития предпринимательской деятельности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Нерсесян Сергей Георгиевич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водного и воздушного транспорта Департамента транспорта и инфраструктуры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Несветайлова Светлана Владимировна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водного и воздушного транспорта Департамента транспорта и инфраструктуры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Нистюк Александр Иванович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операций и таможенного контроля Департамента таможенного законодательства и правоприменительной практики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Рапейко Татьяна Викторовна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интеграции информационных систем таможенных органов Департамента таможенной инфраструктуры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Розанова Екатерина Игоревна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анализа и проведения расследований на рынках транспорта и телекоммуникаций Департамента антимонопольного регулирования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Ротов Михаил Сергеевич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автомобильного транспорта Департамента транспорта и инфраструктуры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Сафонова Елена Анатольевна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таможенных платежей, таможенной стоимости и страны происхождения Департамента таможенного законодательства и правоприменительной практики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Секербаева Динара Кабиевна 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Серикова Надежда Владимировна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финансовых рынков Департамента финансовой политики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 Леонид Николаевич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транспортной политики Департамента транспорта и инфраструктуры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 Сергей Михайлович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таможенных операций и таможенного контроля Департамента таможенного законодательства и правоприменительной практики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Соколовская Светлана Леонидовна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оценки соответствия и обеспечения единства измерений Департамента технического регулирования и аккредитации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Солопов Василий Иванович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классификации товаров Департамента таможенного законодательства и правоприменительной практики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 Евгений Владимирович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фитосанитарных мер Департамента санитарных, фитосанитарных и ветеринарных мер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Суслина Елена Николаевна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информационного обеспечения и унификации электронных документов Департамента информационных технологий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Толмачев Игорь Юрьевич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анализа рисков и постконтроля Департамента таможенного законодательства и правоприменительной практики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Фурсов Валерий Николаевич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классификации товаров Департамента таможенного законодательства и правоприменительной практики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Харахордин Юрий Вадимович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информационной безопасности Департамента информационных технологий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 информационное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Холмов Иван Владимирович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координации работ по созданию и развитию интегрированной информационной системы Департамента информационных технологий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Чукачук Аман Жумабекович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адвокатирования предпринимательства Департамента развития предпринимательской деятельности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Шалягин Максим Александрович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предпринимательства, услуг и инвестиций Департамента развития предпринимательской деятельности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налоговое</w:t>
            </w:r>
          </w:p>
        </w:tc>
      </w:tr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Яруллин Ленар Нафигуллович</w:t>
            </w:r>
          </w:p>
        </w:tc>
        <w:tc>
          <w:tcPr>
            <w:tcW w:w="7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анализа и проведения расследований на рынках транспорта и телекоммуникаций Департамента антимонопольного регулирования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работы определяются согласно соответствующим тематическим блокам рабочей группы: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таможенное – тематический блок "Электронная таможня";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финансовое и налоговое – тематический блок "Оплата, платежи и электронная коммерция";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регулятивное – тематический блок "Разрешительные документы";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транспортное – тематический блок "Транспорт и логистика";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– тематический блок "Информационные технологии".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