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3db3" w14:textId="6503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естественным монополиям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марта 2017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естественным монополиям, утвержденный распоряжением Коллегии Евразийской экономической комиссии от 12 мая 2015 г. № 44,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80"/>
        <w:gridCol w:w="722"/>
        <w:gridCol w:w="749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Республики Армения 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Аветисян Анаит Георгиевна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международного сотрудничества аппарата Комиссии по регулированию общественных услуг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Республики Беларусь 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Дроботов Василий Иванович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открытого акционерного общества «Полоцктранснефть Дружба»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Республики Казахстан 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 Жасулан Абылаевич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интеграционной и внешней политики акционерного общества «Национальная компания «Казахстан темир жолы»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Ертлесова Жаннат Джургалиевна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объединения юридических лиц в форме ассоциации «Ассоциация развития конкуренции и товарных рынков»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Кононов Максим Сергеевич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Союза товаропроизводителей и экспортеров Казахстана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Кумекбаева Раушан Жуматаевна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экономической интеграции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Куразов Анархан Туретаевич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Национальной палаты предпринимателей Республики Казахстан «Атамекен» в Российской Федерации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Мукушев Канат Курмашевич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 Союза транспортников Казахстана «KAZLOGISTICS»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Кыргызской Республики 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Гришина Галина Михайловна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ведущий специалист управления технической политики государственного предприятия «Национальная компания «Кыргыз темир жолу» при Министерстве транспорта и дорог Кыргызской Республики 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Доолетов Кенешбек Джумаканович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Управления автомобильного и железнодорожного транспорта Министерства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Дусумбаев Нурлан Джапсарбаевич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экономики, стратегического развития и тарифной политики государственного предприятия «Национальная компания «Кыргыз темир жолу» при Министерстве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Мамбеталиева Асель Берикбаевна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юридического отдела государственного предприятия «Национальная компания «Кыргыз темир жолу» при Министерстве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Нарматова Назгуль Балтабаевна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бухгалтерского учета и финансов – главный бухгалтер государственного предприятия «Кыргызаэронавигация»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Ниязалиев Бакытбек Женишбекович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пассажирских перевозок государственного предприятия «Национальная компания «Кыргыз темир жолу» при Министерстве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Турсалиев Тилек Белекович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грузовых перевозок и коммерческих работ государственного предприятия «Национальная компания «Кыргыз темир жолу» при Министерстве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Чолпонкулов Маратбек Абжалбекович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электроэнергетики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Короткова Марина Андреевна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Главного управления федеральных таможенных доходов и тарифного регулирования Федеральной таможенной службы;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Консультативного комитета: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88"/>
        <w:gridCol w:w="717"/>
        <w:gridCol w:w="7495"/>
      </w:tblGrid>
      <w:tr>
        <w:trPr>
          <w:trHeight w:val="30" w:hRule="atLeast"/>
        </w:trPr>
        <w:tc>
          <w:tcPr>
            <w:tcW w:w="5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Фомин Игорь Алексеевич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5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Билялов Канат Шарапович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отраслей экономики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Тюлебекова Долорес Борисовна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директора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5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Асаналиева Айнура Бейшеналиевна 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отделом правовой поддержки и международного сотрудничества Государственного агентства по регулированию топливно-энергетического комплекса при Правительстве Кыргызской Республики;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 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Сосновского С.В., Ахмета С.Т., Насырова А.А., Умытбаева Б.А., Якупбаеву Ю.К., Мамырканова Э.Т., Сакебекова С.Э., Таштемирова М.Т. и Золкина Н.А.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