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3361b" w14:textId="14336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связанных с выпуском товаров</w:t>
      </w:r>
    </w:p>
    <w:p>
      <w:pPr>
        <w:spacing w:after="0"/>
        <w:ind w:left="0"/>
        <w:jc w:val="both"/>
      </w:pPr>
      <w:r>
        <w:rPr>
          <w:rFonts w:ascii="Times New Roman"/>
          <w:b w:val="false"/>
          <w:i w:val="false"/>
          <w:color w:val="000000"/>
          <w:sz w:val="28"/>
        </w:rPr>
        <w:t>Решение Коллегии Евразийской экономической комиссии от 19 декабря 2017 года № 188.</w:t>
      </w:r>
    </w:p>
    <w:p>
      <w:pPr>
        <w:spacing w:after="0"/>
        <w:ind w:left="0"/>
        <w:jc w:val="both"/>
      </w:pPr>
      <w:bookmarkStart w:name="z4" w:id="0"/>
      <w:r>
        <w:rPr>
          <w:rFonts w:ascii="Times New Roman"/>
          <w:b w:val="false"/>
          <w:i w:val="false"/>
          <w:color w:val="000000"/>
          <w:sz w:val="28"/>
        </w:rPr>
        <w:t xml:space="preserve">
      В соответствии с пунктом 3 статьи 82, пунктами 3 и 4 статьи 118, пунктом 20 статьи 120, пунктами 12 и 15 статьи 124, пунктом 4 статьи 125, а также пунктом 5 статьи 105 Таможенного кодекса Евразийского экономического союза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1. Утвердить прилагаемый Порядок совершения таможенных операций, связанных с выпуском товаров, отказом в выпуске товаров и аннулированием выпуска товаров, оформления решений о приостановлении срока выпуска товаров, продлении срока такого приостановления и об их отмене, а также уведомления о принятии таких решений.</w:t>
      </w:r>
    </w:p>
    <w:bookmarkEnd w:id="1"/>
    <w:bookmarkStart w:name="z6" w:id="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43</w:t>
      </w:r>
      <w:r>
        <w:rPr>
          <w:rFonts w:ascii="Times New Roman"/>
          <w:b w:val="false"/>
          <w:i w:val="false"/>
          <w:color w:val="000000"/>
          <w:sz w:val="28"/>
        </w:rPr>
        <w:t xml:space="preserve"> Порядка заполнения декларации на товары, утвержденного Решением Комиссии Таможенного союза от 20 мая 2010 г. № 257:</w:t>
      </w:r>
    </w:p>
    <w:bookmarkEnd w:id="2"/>
    <w:bookmarkStart w:name="z7" w:id="3"/>
    <w:p>
      <w:pPr>
        <w:spacing w:after="0"/>
        <w:ind w:left="0"/>
        <w:jc w:val="both"/>
      </w:pPr>
      <w:r>
        <w:rPr>
          <w:rFonts w:ascii="Times New Roman"/>
          <w:b w:val="false"/>
          <w:i w:val="false"/>
          <w:color w:val="000000"/>
          <w:sz w:val="28"/>
        </w:rPr>
        <w:t xml:space="preserve">
      а) абзац девятый </w:t>
      </w:r>
      <w:r>
        <w:rPr>
          <w:rFonts w:ascii="Times New Roman"/>
          <w:b w:val="false"/>
          <w:i w:val="false"/>
          <w:color w:val="000000"/>
          <w:sz w:val="28"/>
        </w:rPr>
        <w:t>подпункта 3</w:t>
      </w:r>
      <w:r>
        <w:rPr>
          <w:rFonts w:ascii="Times New Roman"/>
          <w:b w:val="false"/>
          <w:i w:val="false"/>
          <w:color w:val="000000"/>
          <w:sz w:val="28"/>
        </w:rPr>
        <w:t xml:space="preserve"> изложить в следующей редакции:  </w:t>
      </w:r>
    </w:p>
    <w:bookmarkEnd w:id="3"/>
    <w:bookmarkStart w:name="z8" w:id="4"/>
    <w:p>
      <w:pPr>
        <w:spacing w:after="0"/>
        <w:ind w:left="0"/>
        <w:jc w:val="both"/>
      </w:pPr>
      <w:r>
        <w:rPr>
          <w:rFonts w:ascii="Times New Roman"/>
          <w:b w:val="false"/>
          <w:i w:val="false"/>
          <w:color w:val="000000"/>
          <w:sz w:val="28"/>
        </w:rPr>
        <w:t>
      "сведения о приостановлении срока выпуска товаров, содержащих объекты интеллектуальной собственности, о продлении срока приостановления срока выпуска товаров, об отмене приостановления срока выпуска таких товаров в соответствии с классификатором решений, принимаемых таможенными органами;";</w:t>
      </w:r>
    </w:p>
    <w:bookmarkEnd w:id="4"/>
    <w:bookmarkStart w:name="z9" w:id="5"/>
    <w:p>
      <w:pPr>
        <w:spacing w:after="0"/>
        <w:ind w:left="0"/>
        <w:jc w:val="both"/>
      </w:pPr>
      <w:r>
        <w:rPr>
          <w:rFonts w:ascii="Times New Roman"/>
          <w:b w:val="false"/>
          <w:i w:val="false"/>
          <w:color w:val="000000"/>
          <w:sz w:val="28"/>
        </w:rPr>
        <w:t xml:space="preserve">
      б) абзац шестой </w:t>
      </w:r>
      <w:r>
        <w:rPr>
          <w:rFonts w:ascii="Times New Roman"/>
          <w:b w:val="false"/>
          <w:i w:val="false"/>
          <w:color w:val="000000"/>
          <w:sz w:val="28"/>
        </w:rPr>
        <w:t>подпункта 4</w:t>
      </w:r>
      <w:r>
        <w:rPr>
          <w:rFonts w:ascii="Times New Roman"/>
          <w:b w:val="false"/>
          <w:i w:val="false"/>
          <w:color w:val="000000"/>
          <w:sz w:val="28"/>
        </w:rPr>
        <w:t xml:space="preserve"> изложить в следующей редакции:  </w:t>
      </w:r>
    </w:p>
    <w:bookmarkEnd w:id="5"/>
    <w:bookmarkStart w:name="z10" w:id="6"/>
    <w:p>
      <w:pPr>
        <w:spacing w:after="0"/>
        <w:ind w:left="0"/>
        <w:jc w:val="both"/>
      </w:pPr>
      <w:r>
        <w:rPr>
          <w:rFonts w:ascii="Times New Roman"/>
          <w:b w:val="false"/>
          <w:i w:val="false"/>
          <w:color w:val="000000"/>
          <w:sz w:val="28"/>
        </w:rPr>
        <w:t>
      "если таможенным органом разрешен отзыв ДТ или таможенный орган аннулирует выпуск товаров без осуществления декларантом действий по отзыву ДТ, производится запись в соответствии с классификатором решений, принимаемых таможенными органами (с указанием даты принятия такого решения), которая заверяется подписью должностного лица и оттиском личной номерной печати.".</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решением Коллегии Евразийской экономической комиссии от 21.05.2019 </w:t>
      </w:r>
      <w:r>
        <w:rPr>
          <w:rFonts w:ascii="Times New Roman"/>
          <w:b w:val="false"/>
          <w:i w:val="false"/>
          <w:color w:val="000000"/>
          <w:sz w:val="28"/>
        </w:rPr>
        <w:t>№ 83</w:t>
      </w:r>
      <w:r>
        <w:rPr>
          <w:rFonts w:ascii="Times New Roman"/>
          <w:b w:val="false"/>
          <w:i w:val="false"/>
          <w:color w:val="ff0000"/>
          <w:sz w:val="28"/>
        </w:rPr>
        <w:t xml:space="preserve"> (вступает в силу с 01.02.2020).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Утратил силу решением Коллегии Евразийской экономической комиссии от 30.05.2023 </w:t>
      </w:r>
      <w:r>
        <w:rPr>
          <w:rFonts w:ascii="Times New Roman"/>
          <w:b w:val="false"/>
          <w:i w:val="false"/>
          <w:color w:val="000000"/>
          <w:sz w:val="28"/>
        </w:rPr>
        <w:t>№ 73</w:t>
      </w:r>
      <w:r>
        <w:rPr>
          <w:rFonts w:ascii="Times New Roman"/>
          <w:b w:val="false"/>
          <w:i w:val="false"/>
          <w:color w:val="ff0000"/>
          <w:sz w:val="28"/>
        </w:rPr>
        <w:t xml:space="preserve"> (вступает в силу с 01.04.2025). </w:t>
      </w:r>
      <w:r>
        <w:br/>
      </w:r>
      <w:r>
        <w:rPr>
          <w:rFonts w:ascii="Times New Roman"/>
          <w:b w:val="false"/>
          <w:i w:val="false"/>
          <w:color w:val="000000"/>
          <w:sz w:val="28"/>
        </w:rPr>
        <w:t>
</w:t>
      </w:r>
    </w:p>
    <w:bookmarkStart w:name="z12" w:id="7"/>
    <w:p>
      <w:pPr>
        <w:spacing w:after="0"/>
        <w:ind w:left="0"/>
        <w:jc w:val="both"/>
      </w:pPr>
      <w:r>
        <w:rPr>
          <w:rFonts w:ascii="Times New Roman"/>
          <w:b w:val="false"/>
          <w:i w:val="false"/>
          <w:color w:val="000000"/>
          <w:sz w:val="28"/>
        </w:rPr>
        <w:t xml:space="preserve">
      4. Государственным органам государств – членов Евразийского экономического союза, уполномоченным в сфере таможенного дела, в течение 1 года после вступления настоящего Решения в силу доработать информационные системы таможенных органов своих государств, в том числе обеспечить возможность направления таможенным органом декларанту, лицу, которое будет выступать декларантом товаров при подаче декларации на товары, либо таможенному представителю посредством информационной системы таможенного органа электронных документов с результатами совершения таким органом таможенных операций, связанных с выпуском товаров, отказом в выпуске товаров и аннулированием выпуска товаров.  </w:t>
      </w:r>
    </w:p>
    <w:bookmarkEnd w:id="7"/>
    <w:bookmarkStart w:name="z13" w:id="8"/>
    <w:p>
      <w:pPr>
        <w:spacing w:after="0"/>
        <w:ind w:left="0"/>
        <w:jc w:val="both"/>
      </w:pPr>
      <w:r>
        <w:rPr>
          <w:rFonts w:ascii="Times New Roman"/>
          <w:b w:val="false"/>
          <w:i w:val="false"/>
          <w:color w:val="000000"/>
          <w:sz w:val="28"/>
        </w:rPr>
        <w:t xml:space="preserve">
      5. Установить, что в течение 1 года после вступления настоящего Решения в силу допускается вместо электронных документов с результатами совершения таможенными органами таможенных операций, связанных с выпуском товаров, отказом в выпуске товаров и аннулированием выпуска товаров, направлять посредством информационной системы таможенного органа сведения о них в соответствии со статьей 362 Таможенного кодекса Евразийского экономического союза. </w:t>
      </w:r>
    </w:p>
    <w:bookmarkEnd w:id="8"/>
    <w:bookmarkStart w:name="z14" w:id="9"/>
    <w:p>
      <w:pPr>
        <w:spacing w:after="0"/>
        <w:ind w:left="0"/>
        <w:jc w:val="both"/>
      </w:pPr>
      <w:r>
        <w:rPr>
          <w:rFonts w:ascii="Times New Roman"/>
          <w:b w:val="false"/>
          <w:i w:val="false"/>
          <w:color w:val="000000"/>
          <w:sz w:val="28"/>
        </w:rPr>
        <w:t xml:space="preserve">
      6. Настоящее Решение вступает в силу по истечении 10 календарных дней с даты его официального опубликования, но не ранее даты вступления в силу Договора о Таможенном кодексе Евразийского экономического союза от 11 апреля 2017 года.    </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 xml:space="preserve">от 19 декабря 2017 г. № 188 </w:t>
            </w:r>
          </w:p>
        </w:tc>
      </w:tr>
    </w:tbl>
    <w:bookmarkStart w:name="z17" w:id="10"/>
    <w:p>
      <w:pPr>
        <w:spacing w:after="0"/>
        <w:ind w:left="0"/>
        <w:jc w:val="left"/>
      </w:pPr>
      <w:r>
        <w:rPr>
          <w:rFonts w:ascii="Times New Roman"/>
          <w:b/>
          <w:i w:val="false"/>
          <w:color w:val="000000"/>
        </w:rPr>
        <w:t xml:space="preserve"> ПОРЯДОК</w:t>
      </w:r>
      <w:r>
        <w:br/>
      </w:r>
      <w:r>
        <w:rPr>
          <w:rFonts w:ascii="Times New Roman"/>
          <w:b/>
          <w:i w:val="false"/>
          <w:color w:val="000000"/>
        </w:rPr>
        <w:t xml:space="preserve">совершения таможенных операций, связанных с выпуском товаров, отказом в выпуске товаров и аннулированием выпуска товаров, оформления решений о приостановлении срока выпуска товаров, продлении срока такого приостановления и об их отмене, а также уведомления о принятии таких решений </w:t>
      </w:r>
    </w:p>
    <w:bookmarkEnd w:id="10"/>
    <w:bookmarkStart w:name="z18" w:id="11"/>
    <w:p>
      <w:pPr>
        <w:spacing w:after="0"/>
        <w:ind w:left="0"/>
        <w:jc w:val="left"/>
      </w:pPr>
      <w:r>
        <w:rPr>
          <w:rFonts w:ascii="Times New Roman"/>
          <w:b/>
          <w:i w:val="false"/>
          <w:color w:val="000000"/>
        </w:rPr>
        <w:t xml:space="preserve"> I. Общие положения</w:t>
      </w:r>
    </w:p>
    <w:bookmarkEnd w:id="11"/>
    <w:bookmarkStart w:name="z19" w:id="12"/>
    <w:p>
      <w:pPr>
        <w:spacing w:after="0"/>
        <w:ind w:left="0"/>
        <w:jc w:val="both"/>
      </w:pPr>
      <w:r>
        <w:rPr>
          <w:rFonts w:ascii="Times New Roman"/>
          <w:b w:val="false"/>
          <w:i w:val="false"/>
          <w:color w:val="000000"/>
          <w:sz w:val="28"/>
        </w:rPr>
        <w:t>
      1. Настоящий Порядок разработан в целях реализации пункта 3 статьи 82, пунктов 3 и 4 статьи 118, пункта 20 статьи 120, пунктов 12 и 15 статьи 124 и пункта 4 статьи 125 Таможенного кодекса Евразийского экономического союза (далее – Кодекс) и определяет:</w:t>
      </w:r>
    </w:p>
    <w:bookmarkEnd w:id="12"/>
    <w:bookmarkStart w:name="z20" w:id="13"/>
    <w:p>
      <w:pPr>
        <w:spacing w:after="0"/>
        <w:ind w:left="0"/>
        <w:jc w:val="both"/>
      </w:pPr>
      <w:r>
        <w:rPr>
          <w:rFonts w:ascii="Times New Roman"/>
          <w:b w:val="false"/>
          <w:i w:val="false"/>
          <w:color w:val="000000"/>
          <w:sz w:val="28"/>
        </w:rPr>
        <w:t>
      а) последовательность совершения таможенными органами таможенных операций, связанных с:</w:t>
      </w:r>
    </w:p>
    <w:bookmarkEnd w:id="13"/>
    <w:bookmarkStart w:name="z21" w:id="14"/>
    <w:p>
      <w:pPr>
        <w:spacing w:after="0"/>
        <w:ind w:left="0"/>
        <w:jc w:val="both"/>
      </w:pPr>
      <w:r>
        <w:rPr>
          <w:rFonts w:ascii="Times New Roman"/>
          <w:b w:val="false"/>
          <w:i w:val="false"/>
          <w:color w:val="000000"/>
          <w:sz w:val="28"/>
        </w:rPr>
        <w:t>
      выпуском товаров, в том числе выпуском товаров посредством информационной системы таможенного органа без участия должностного лица таможенного органа (далее – автоматический выпуск товаров), отказом в выпуске товаров и аннулированием выпуска товаров, в отношении которых зарегистрирована декларация на товары в виде электронного документа (далее – ЭДТ) либо транзитная декларация в виде электронного документа (далее – ЭТД);</w:t>
      </w:r>
    </w:p>
    <w:bookmarkEnd w:id="14"/>
    <w:bookmarkStart w:name="z22" w:id="15"/>
    <w:p>
      <w:pPr>
        <w:spacing w:after="0"/>
        <w:ind w:left="0"/>
        <w:jc w:val="both"/>
      </w:pPr>
      <w:r>
        <w:rPr>
          <w:rFonts w:ascii="Times New Roman"/>
          <w:b w:val="false"/>
          <w:i w:val="false"/>
          <w:color w:val="000000"/>
          <w:sz w:val="28"/>
        </w:rPr>
        <w:t>
      выпуском товаров, отказом в выпуске товаров и аннулированием выпуска товаров, в отношении которых зарегистрирована декларация на товары в виде документа на бумажном носителе (далее – ДТ на бумажном носителе) либо транзитная декларация в виде документа на бумажном носителе (далее – ТД на бумажном носителе), в том числе в случае, когда в качестве таких таможенных документов используются транспортные (перевозочные), коммерческие и (или) иные документы, в том числе предусмотренные международными договорами государств – членов Евразийского экономического союза (далее соответственно – государства-члены, Союз) с третьей стороной;</w:t>
      </w:r>
    </w:p>
    <w:bookmarkEnd w:id="15"/>
    <w:bookmarkStart w:name="z23" w:id="16"/>
    <w:p>
      <w:pPr>
        <w:spacing w:after="0"/>
        <w:ind w:left="0"/>
        <w:jc w:val="both"/>
      </w:pPr>
      <w:r>
        <w:rPr>
          <w:rFonts w:ascii="Times New Roman"/>
          <w:b w:val="false"/>
          <w:i w:val="false"/>
          <w:color w:val="000000"/>
          <w:sz w:val="28"/>
        </w:rPr>
        <w:t>
      выпуском товаров, в том числе автоматическим выпуском товаров, отказом в выпуске товаров и аннулированием выпуска товаров, в отношении которых зарегистрировано в виде электронного документа заявление о выпуске товаров до подачи декларации на товары (далее – электронное заявление);</w:t>
      </w:r>
    </w:p>
    <w:bookmarkEnd w:id="16"/>
    <w:bookmarkStart w:name="z24" w:id="17"/>
    <w:p>
      <w:pPr>
        <w:spacing w:after="0"/>
        <w:ind w:left="0"/>
        <w:jc w:val="both"/>
      </w:pPr>
      <w:r>
        <w:rPr>
          <w:rFonts w:ascii="Times New Roman"/>
          <w:b w:val="false"/>
          <w:i w:val="false"/>
          <w:color w:val="000000"/>
          <w:sz w:val="28"/>
        </w:rPr>
        <w:t>
      выпуском товаров, отказом в выпуске товаров и аннулированием выпуска товаров, в отношении которых зарегистрировано в виде документа на бумажном носителе заявление о выпуске товаров до подачи декларации на товары (далее – заявление на бумажном носителе);</w:t>
      </w:r>
    </w:p>
    <w:bookmarkEnd w:id="17"/>
    <w:bookmarkStart w:name="z25" w:id="18"/>
    <w:p>
      <w:pPr>
        <w:spacing w:after="0"/>
        <w:ind w:left="0"/>
        <w:jc w:val="both"/>
      </w:pPr>
      <w:r>
        <w:rPr>
          <w:rFonts w:ascii="Times New Roman"/>
          <w:b w:val="false"/>
          <w:i w:val="false"/>
          <w:color w:val="000000"/>
          <w:sz w:val="28"/>
        </w:rPr>
        <w:t>
      б) порядок оформления в отношении товаров, содержащих объекты интеллектуальной собственности, включенные в единый таможенный реестр объектов интеллектуальной собственности государств-членов или национальный таможенный реестр объектов интеллектуальной собственности, который ведется таможенным органом государства-члена, на территории которого товары помещаются под таможенные процедуры (далее – объекты интеллектуальной собственности), в отношении которых зарегистрирована ЭДТ, ДТ на бумажном носителе либо электронное заявление или заявление на бумажном носителе, решений о приостановлении срока выпуска товаров и о продлении срока такого приостановления, отмены решения о приостановлении срока выпуска товаров, а также уведомления о принятии таких решений.</w:t>
      </w:r>
    </w:p>
    <w:bookmarkEnd w:id="18"/>
    <w:bookmarkStart w:name="z26" w:id="19"/>
    <w:p>
      <w:pPr>
        <w:spacing w:after="0"/>
        <w:ind w:left="0"/>
        <w:jc w:val="both"/>
      </w:pPr>
      <w:r>
        <w:rPr>
          <w:rFonts w:ascii="Times New Roman"/>
          <w:b w:val="false"/>
          <w:i w:val="false"/>
          <w:color w:val="000000"/>
          <w:sz w:val="28"/>
        </w:rPr>
        <w:t xml:space="preserve">
      2. ЭДТ, ЭТД либо электронное заявление, зарегистрированные посредством информационной системы таможенного органа, правомочного в соответствии с законодательством государства-члена о таможенном регулировании регистрировать такие таможенные декларации либо заявления, проверяется посредством информационной системы таможенного органа на наличие или отсутствие оснований для применения в отношении товаров, сведения о которых заявлены в таком зарегистрированном таможенном документе, автоматического выпуска товаров (при наличии необходимых технических возможностей). </w:t>
      </w:r>
    </w:p>
    <w:bookmarkEnd w:id="19"/>
    <w:bookmarkStart w:name="z27" w:id="20"/>
    <w:p>
      <w:pPr>
        <w:spacing w:after="0"/>
        <w:ind w:left="0"/>
        <w:jc w:val="both"/>
      </w:pPr>
      <w:r>
        <w:rPr>
          <w:rFonts w:ascii="Times New Roman"/>
          <w:b w:val="false"/>
          <w:i w:val="false"/>
          <w:color w:val="000000"/>
          <w:sz w:val="28"/>
        </w:rPr>
        <w:t>
      В случае если декларантом либо лицом, которое будет выступать декларантом товаров при подаче декларации на товары (в зависимости от того, какой из таможенных документов, указанных в абзаце первом настоящего пункта, зарегистрирован таможенным органом), соблюдены условия, установленные пунктом 1 статьи 118, пунктом 13 статьи 120 или пунктом 1 статьи 143 Кодекса, при которых таможенным органом производится выпуск товаров, в случаях, определенных пунктом 5 настоящего Порядка, и в сроки, определенные пунктом 1 статьи 119 Кодекса, допускается применение автоматического выпуска товаров в соответствии с разделом II настоящего Порядка.</w:t>
      </w:r>
    </w:p>
    <w:bookmarkEnd w:id="20"/>
    <w:bookmarkStart w:name="z28" w:id="21"/>
    <w:p>
      <w:pPr>
        <w:spacing w:after="0"/>
        <w:ind w:left="0"/>
        <w:jc w:val="both"/>
      </w:pPr>
      <w:r>
        <w:rPr>
          <w:rFonts w:ascii="Times New Roman"/>
          <w:b w:val="false"/>
          <w:i w:val="false"/>
          <w:color w:val="000000"/>
          <w:sz w:val="28"/>
        </w:rPr>
        <w:t>
      В иных случаях, при соблюдении в отношении товаров, сведения о которых заявлены в ЭДТ, ЭТД либо в электронном заявлении, условий, указанных в абзаце первом пункта 9 настоящего Порядка, выпуск таких товаров оформляется должностным лицом таможенного органа в сроки, определенные статьей 119 Кодекса, в соответствии с разделом III настоящего Порядка.</w:t>
      </w:r>
    </w:p>
    <w:bookmarkEnd w:id="21"/>
    <w:bookmarkStart w:name="z29" w:id="22"/>
    <w:p>
      <w:pPr>
        <w:spacing w:after="0"/>
        <w:ind w:left="0"/>
        <w:jc w:val="both"/>
      </w:pPr>
      <w:r>
        <w:rPr>
          <w:rFonts w:ascii="Times New Roman"/>
          <w:b w:val="false"/>
          <w:i w:val="false"/>
          <w:color w:val="000000"/>
          <w:sz w:val="28"/>
        </w:rPr>
        <w:t>
      3.</w:t>
      </w:r>
      <w:r>
        <w:rPr>
          <w:rFonts w:ascii="Times New Roman"/>
          <w:b w:val="false"/>
          <w:i w:val="false"/>
          <w:color w:val="000000"/>
          <w:vertAlign w:val="superscript"/>
        </w:rPr>
        <w:t> </w:t>
      </w:r>
      <w:r>
        <w:rPr>
          <w:rFonts w:ascii="Times New Roman"/>
          <w:b w:val="false"/>
          <w:i w:val="false"/>
          <w:color w:val="000000"/>
          <w:sz w:val="28"/>
        </w:rPr>
        <w:t xml:space="preserve">Применение автоматического выпуска товаров, предусмотренного разделом II настоящего Порядка, не допускается в отношении товаров, таможенное декларирование которых осуществляется с особенностями, определенными статьями 114 и 117 Кодекса, в случае, если иное не предусмотрено законодательством государств-членов. </w:t>
      </w:r>
    </w:p>
    <w:bookmarkEnd w:id="22"/>
    <w:bookmarkStart w:name="z30" w:id="23"/>
    <w:p>
      <w:pPr>
        <w:spacing w:after="0"/>
        <w:ind w:left="0"/>
        <w:jc w:val="both"/>
      </w:pPr>
      <w:r>
        <w:rPr>
          <w:rFonts w:ascii="Times New Roman"/>
          <w:b w:val="false"/>
          <w:i w:val="false"/>
          <w:color w:val="000000"/>
          <w:sz w:val="28"/>
        </w:rPr>
        <w:t>
      4. При информационном взаимодействии между таможенными органами, таможенными органами и лицами, указанными в пункте 6 статьи 118 Кодекса, а также таможенными органами и лицами, указанными в пункте 1 статьи 362 Кодекса, применяются справочники и классификаторы, включенные в состав ресурсов единой системы нормативно-справочной информации Союза, а также справочники и классификаторы, используемые для таможенных целей, формируемые и подлежащие применению в соответствии с законодательством государств-членов.</w:t>
      </w:r>
    </w:p>
    <w:bookmarkEnd w:id="23"/>
    <w:bookmarkStart w:name="z31" w:id="24"/>
    <w:p>
      <w:pPr>
        <w:spacing w:after="0"/>
        <w:ind w:left="0"/>
        <w:jc w:val="left"/>
      </w:pPr>
      <w:r>
        <w:rPr>
          <w:rFonts w:ascii="Times New Roman"/>
          <w:b/>
          <w:i w:val="false"/>
          <w:color w:val="000000"/>
        </w:rPr>
        <w:t xml:space="preserve"> II. Порядок совершения таможенных операций, связанных с автоматическим выпуском товаров</w:t>
      </w:r>
    </w:p>
    <w:bookmarkEnd w:id="24"/>
    <w:bookmarkStart w:name="z32" w:id="25"/>
    <w:p>
      <w:pPr>
        <w:spacing w:after="0"/>
        <w:ind w:left="0"/>
        <w:jc w:val="both"/>
      </w:pPr>
      <w:r>
        <w:rPr>
          <w:rFonts w:ascii="Times New Roman"/>
          <w:b w:val="false"/>
          <w:i w:val="false"/>
          <w:color w:val="000000"/>
          <w:sz w:val="28"/>
        </w:rPr>
        <w:t>
      5. Автоматический выпуск товаров, в отношении которых таможенным органом зарегистрированы в соответствии с абзацем первым пункта 2 настоящего Порядка ЭДТ, ЭТД либо электронное заявление, производится в случае, если:</w:t>
      </w:r>
    </w:p>
    <w:bookmarkEnd w:id="25"/>
    <w:bookmarkStart w:name="z33" w:id="26"/>
    <w:p>
      <w:pPr>
        <w:spacing w:after="0"/>
        <w:ind w:left="0"/>
        <w:jc w:val="both"/>
      </w:pPr>
      <w:r>
        <w:rPr>
          <w:rFonts w:ascii="Times New Roman"/>
          <w:b w:val="false"/>
          <w:i w:val="false"/>
          <w:color w:val="000000"/>
          <w:sz w:val="28"/>
        </w:rPr>
        <w:t>
      в отношении таможенных процедур и товаров, сведения о которых заявлены в соответствующем таможенном документе, допускается применение автоматического выпуска товаров в соответствии с технологиями совершения таможенных операций, предусмотренными статьей 78 Кодекса;</w:t>
      </w:r>
    </w:p>
    <w:bookmarkEnd w:id="26"/>
    <w:bookmarkStart w:name="z34" w:id="27"/>
    <w:p>
      <w:pPr>
        <w:spacing w:after="0"/>
        <w:ind w:left="0"/>
        <w:jc w:val="both"/>
      </w:pPr>
      <w:r>
        <w:rPr>
          <w:rFonts w:ascii="Times New Roman"/>
          <w:b w:val="false"/>
          <w:i w:val="false"/>
          <w:color w:val="000000"/>
          <w:sz w:val="28"/>
        </w:rPr>
        <w:t>
      соблюдены условия проверки соответствующего таможенного документа, определенные алгоритмами (техническими требованиями) работы информационной системы таможенного органа;</w:t>
      </w:r>
    </w:p>
    <w:bookmarkEnd w:id="27"/>
    <w:bookmarkStart w:name="z35" w:id="28"/>
    <w:p>
      <w:pPr>
        <w:spacing w:after="0"/>
        <w:ind w:left="0"/>
        <w:jc w:val="both"/>
      </w:pPr>
      <w:r>
        <w:rPr>
          <w:rFonts w:ascii="Times New Roman"/>
          <w:b w:val="false"/>
          <w:i w:val="false"/>
          <w:color w:val="000000"/>
          <w:sz w:val="28"/>
        </w:rPr>
        <w:t>
      по результатам проверки соответствующего таможенного документа посредством информационной системы таможенного органа с использованием системы управления рисками, иных документов и (или) сведений в электронном виде, подтверждающих сведения в отношении всех товаров, сведения о которых заявлены в этом таможенном документе (в случае наличия таких документов и (или) сведений в информационной системе таможенного органа), не выявлены признаки несоответствия сведений, заявленных в нем, а также необходимость представления оригиналов документов либо необходимость проведения таможенного контроля до выпуска товаров.</w:t>
      </w:r>
    </w:p>
    <w:bookmarkEnd w:id="28"/>
    <w:bookmarkStart w:name="z36" w:id="29"/>
    <w:p>
      <w:pPr>
        <w:spacing w:after="0"/>
        <w:ind w:left="0"/>
        <w:jc w:val="both"/>
      </w:pPr>
      <w:r>
        <w:rPr>
          <w:rFonts w:ascii="Times New Roman"/>
          <w:b w:val="false"/>
          <w:i w:val="false"/>
          <w:color w:val="000000"/>
          <w:sz w:val="28"/>
        </w:rPr>
        <w:t>
      6. После автоматического выпуска товаров информационной системой таможенного органа направляется в автоматическом режиме лицу, которое подало ЭДТ, ЭТД либо электронное заявление, электронный документ, подтверждающий выпуск товаров и содержащий соответствующий таможенный документ, а также следующие сведения:</w:t>
      </w:r>
    </w:p>
    <w:bookmarkEnd w:id="29"/>
    <w:bookmarkStart w:name="z37" w:id="30"/>
    <w:p>
      <w:pPr>
        <w:spacing w:after="0"/>
        <w:ind w:left="0"/>
        <w:jc w:val="both"/>
      </w:pPr>
      <w:r>
        <w:rPr>
          <w:rFonts w:ascii="Times New Roman"/>
          <w:b w:val="false"/>
          <w:i w:val="false"/>
          <w:color w:val="000000"/>
          <w:sz w:val="28"/>
        </w:rPr>
        <w:t>
      а) регистрационный номер такого таможенного документа в таможенном органе;</w:t>
      </w:r>
    </w:p>
    <w:bookmarkEnd w:id="30"/>
    <w:bookmarkStart w:name="z38" w:id="31"/>
    <w:p>
      <w:pPr>
        <w:spacing w:after="0"/>
        <w:ind w:left="0"/>
        <w:jc w:val="both"/>
      </w:pPr>
      <w:r>
        <w:rPr>
          <w:rFonts w:ascii="Times New Roman"/>
          <w:b w:val="false"/>
          <w:i w:val="false"/>
          <w:color w:val="000000"/>
          <w:sz w:val="28"/>
        </w:rPr>
        <w:t>
      б) код решения о выпуске товаров в соответствии с классификатором решений, принимаемых таможенными органами;</w:t>
      </w:r>
    </w:p>
    <w:bookmarkEnd w:id="31"/>
    <w:bookmarkStart w:name="z39" w:id="32"/>
    <w:p>
      <w:pPr>
        <w:spacing w:after="0"/>
        <w:ind w:left="0"/>
        <w:jc w:val="both"/>
      </w:pPr>
      <w:r>
        <w:rPr>
          <w:rFonts w:ascii="Times New Roman"/>
          <w:b w:val="false"/>
          <w:i w:val="false"/>
          <w:color w:val="000000"/>
          <w:sz w:val="28"/>
        </w:rPr>
        <w:t>
      в) дата в формате дд.мм.гг (день, месяц, две последние цифры календарного года) и время выпуска товаров;</w:t>
      </w:r>
    </w:p>
    <w:bookmarkEnd w:id="32"/>
    <w:bookmarkStart w:name="z40" w:id="33"/>
    <w:p>
      <w:pPr>
        <w:spacing w:after="0"/>
        <w:ind w:left="0"/>
        <w:jc w:val="both"/>
      </w:pPr>
      <w:r>
        <w:rPr>
          <w:rFonts w:ascii="Times New Roman"/>
          <w:b w:val="false"/>
          <w:i w:val="false"/>
          <w:color w:val="000000"/>
          <w:sz w:val="28"/>
        </w:rPr>
        <w:t>
      г) регистрационный номер выпуска товаров, если его проставление предусмотрено законодательством государства-члена о таможенном регулировании;</w:t>
      </w:r>
    </w:p>
    <w:bookmarkEnd w:id="33"/>
    <w:bookmarkStart w:name="z41" w:id="34"/>
    <w:p>
      <w:pPr>
        <w:spacing w:after="0"/>
        <w:ind w:left="0"/>
        <w:jc w:val="both"/>
      </w:pPr>
      <w:r>
        <w:rPr>
          <w:rFonts w:ascii="Times New Roman"/>
          <w:b w:val="false"/>
          <w:i w:val="false"/>
          <w:color w:val="000000"/>
          <w:sz w:val="28"/>
        </w:rPr>
        <w:t>
      д) срок таможенного транзита, примененные средства идентификации (в случае, если такие средства применены) и место доставки товаров, помещенных под таможенную процедуру таможенного транзита (для ЭТД).</w:t>
      </w:r>
    </w:p>
    <w:bookmarkEnd w:id="34"/>
    <w:bookmarkStart w:name="z151" w:id="35"/>
    <w:p>
      <w:pPr>
        <w:spacing w:after="0"/>
        <w:ind w:left="0"/>
        <w:jc w:val="both"/>
      </w:pPr>
      <w:r>
        <w:rPr>
          <w:rFonts w:ascii="Times New Roman"/>
          <w:b w:val="false"/>
          <w:i w:val="false"/>
          <w:color w:val="000000"/>
          <w:sz w:val="28"/>
        </w:rPr>
        <w:t>
      6</w:t>
      </w:r>
      <w:r>
        <w:rPr>
          <w:rFonts w:ascii="Times New Roman"/>
          <w:b w:val="false"/>
          <w:i w:val="false"/>
          <w:color w:val="000000"/>
          <w:vertAlign w:val="superscript"/>
        </w:rPr>
        <w:t>1</w:t>
      </w:r>
      <w:r>
        <w:rPr>
          <w:rFonts w:ascii="Times New Roman"/>
          <w:b w:val="false"/>
          <w:i w:val="false"/>
          <w:color w:val="000000"/>
          <w:sz w:val="28"/>
        </w:rPr>
        <w:t>. После автоматического выпуска товаров, в отношении которых зарегистрирована ЭТД, посредством информационной системы таможенного органа в автоматическом режиме формируется и направляется в таможенный орган назначения и в таможенные органы, в регионах деятельности которых запланированы разгрузка, перегрузка (перевалка), иные грузовые операции с товарами, перевозимыми в соответствии с таможенной процедурой таможенного транзита, и (или) замена транспортных средств, перевозящих такие товары, сообщение о выпуске товаров в соответствии с таможенной процедурой таможенного транзита.</w:t>
      </w:r>
    </w:p>
    <w:bookmarkEnd w:id="35"/>
    <w:bookmarkStart w:name="z152" w:id="36"/>
    <w:p>
      <w:pPr>
        <w:spacing w:after="0"/>
        <w:ind w:left="0"/>
        <w:jc w:val="both"/>
      </w:pPr>
      <w:r>
        <w:rPr>
          <w:rFonts w:ascii="Times New Roman"/>
          <w:b w:val="false"/>
          <w:i w:val="false"/>
          <w:color w:val="000000"/>
          <w:sz w:val="28"/>
        </w:rPr>
        <w:t xml:space="preserve">
      В случае перевозки товаров автомобильным и железнодорожным транспортом сообщение, указанное в абзаце первом настоящего пункта, также направляется в таможенный орган государства-члена, по территории которого перемещаются товары, помещенные под таможенную процедуру таможенного транзита, с учетом приложения № 3 к Правилам реализации общего процесса "Обеспечение обмена электронными документами и (или) сведениями между таможенными органами государств – членов Евразийского экономического союза в процессе контроля перевозок товаров в соответствии с таможенной процедурой таможенного транзита", утвержденным Решением Коллегии Евразийской экономической комиссии от 29 октября 2019 г. № 185 (далее – приложение № 3 к Правилам реализации общего процесса). </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Порядок дополнен пунктом 6</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Коллегии Евразийской экономической комиссии от 25.06.2024 </w:t>
      </w:r>
      <w:r>
        <w:rPr>
          <w:rFonts w:ascii="Times New Roman"/>
          <w:b w:val="false"/>
          <w:i w:val="false"/>
          <w:color w:val="000000"/>
          <w:sz w:val="28"/>
        </w:rPr>
        <w:t>№ 74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53" w:id="37"/>
    <w:p>
      <w:pPr>
        <w:spacing w:after="0"/>
        <w:ind w:left="0"/>
        <w:jc w:val="both"/>
      </w:pPr>
      <w:r>
        <w:rPr>
          <w:rFonts w:ascii="Times New Roman"/>
          <w:b w:val="false"/>
          <w:i w:val="false"/>
          <w:color w:val="000000"/>
          <w:sz w:val="28"/>
        </w:rPr>
        <w:t>
      6</w:t>
      </w:r>
      <w:r>
        <w:rPr>
          <w:rFonts w:ascii="Times New Roman"/>
          <w:b w:val="false"/>
          <w:i w:val="false"/>
          <w:color w:val="000000"/>
          <w:vertAlign w:val="superscript"/>
        </w:rPr>
        <w:t>2</w:t>
      </w:r>
      <w:r>
        <w:rPr>
          <w:rFonts w:ascii="Times New Roman"/>
          <w:b w:val="false"/>
          <w:i w:val="false"/>
          <w:color w:val="000000"/>
          <w:sz w:val="28"/>
        </w:rPr>
        <w:t>. В случае если после направления сообщения, предусмотренного абзацем первым пункта 6</w:t>
      </w:r>
      <w:r>
        <w:rPr>
          <w:rFonts w:ascii="Times New Roman"/>
          <w:b w:val="false"/>
          <w:i w:val="false"/>
          <w:color w:val="000000"/>
          <w:vertAlign w:val="superscript"/>
        </w:rPr>
        <w:t xml:space="preserve">1 </w:t>
      </w:r>
      <w:r>
        <w:rPr>
          <w:rFonts w:ascii="Times New Roman"/>
          <w:b w:val="false"/>
          <w:i w:val="false"/>
          <w:color w:val="000000"/>
          <w:sz w:val="28"/>
        </w:rPr>
        <w:t>настоящего Порядка, должностным лицом таможенного органа выявлены некорректные сведения, сформированные при автоматическом выпуске, такое должностное лицо до завершения (прекращения) действия таможенной процедуры таможенного транзита осуществляет корректировку указанного сообщения (за исключением сведений о регистрационном номере ЭТД, дате и времени выпуска товаров).</w:t>
      </w:r>
    </w:p>
    <w:bookmarkEnd w:id="37"/>
    <w:bookmarkStart w:name="z154" w:id="38"/>
    <w:p>
      <w:pPr>
        <w:spacing w:after="0"/>
        <w:ind w:left="0"/>
        <w:jc w:val="both"/>
      </w:pPr>
      <w:r>
        <w:rPr>
          <w:rFonts w:ascii="Times New Roman"/>
          <w:b w:val="false"/>
          <w:i w:val="false"/>
          <w:color w:val="000000"/>
          <w:sz w:val="28"/>
        </w:rPr>
        <w:t>
      После осуществления корректировки данного сообщения о выпуске товаров должностное лицо таможенного органа в возможно короткие сроки, но не позднее 3 часов рабочего времени таможенного органа с момента выявления некорректных сведений, формирует и направляет в таможенные органы, предусмотренные пунктом 6</w:t>
      </w:r>
      <w:r>
        <w:rPr>
          <w:rFonts w:ascii="Times New Roman"/>
          <w:b w:val="false"/>
          <w:i w:val="false"/>
          <w:color w:val="000000"/>
          <w:vertAlign w:val="superscript"/>
        </w:rPr>
        <w:t>1</w:t>
      </w:r>
      <w:r>
        <w:rPr>
          <w:rFonts w:ascii="Times New Roman"/>
          <w:b w:val="false"/>
          <w:i w:val="false"/>
          <w:color w:val="000000"/>
          <w:sz w:val="28"/>
        </w:rPr>
        <w:t xml:space="preserve"> настоящего Порядка, сообщение об изменении сведений в сообщении о выпуске товаров в соответствии с таможенной процедурой таможенного транзита.</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Порядок дополнен пунктом 6</w:t>
      </w:r>
      <w:r>
        <w:rPr>
          <w:rFonts w:ascii="Times New Roman"/>
          <w:b w:val="false"/>
          <w:i w:val="false"/>
          <w:color w:val="ff0000"/>
          <w:vertAlign w:val="superscript"/>
        </w:rPr>
        <w:t xml:space="preserve">2 </w:t>
      </w:r>
      <w:r>
        <w:rPr>
          <w:rFonts w:ascii="Times New Roman"/>
          <w:b w:val="false"/>
          <w:i w:val="false"/>
          <w:color w:val="ff0000"/>
          <w:sz w:val="28"/>
        </w:rPr>
        <w:t xml:space="preserve">в соответствии с решением Коллегии Евразийской экономической комиссии от 25.06.2024 </w:t>
      </w:r>
      <w:r>
        <w:rPr>
          <w:rFonts w:ascii="Times New Roman"/>
          <w:b w:val="false"/>
          <w:i w:val="false"/>
          <w:color w:val="000000"/>
          <w:sz w:val="28"/>
        </w:rPr>
        <w:t>№ 74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2" w:id="39"/>
    <w:p>
      <w:pPr>
        <w:spacing w:after="0"/>
        <w:ind w:left="0"/>
        <w:jc w:val="both"/>
      </w:pPr>
      <w:r>
        <w:rPr>
          <w:rFonts w:ascii="Times New Roman"/>
          <w:b w:val="false"/>
          <w:i w:val="false"/>
          <w:color w:val="000000"/>
          <w:sz w:val="28"/>
        </w:rPr>
        <w:t>
      7. При наличии взаимодействия информационной системы таможенного органа и информационных систем лиц, указанных в пункте 6 статьи 118 Кодекса, после автоматического выпуска товаров такие лица уведомляются информационной системой таможенного органа в автоматическом режиме в электронной форме о товарах, в отношении которых произведен выпуск.</w:t>
      </w:r>
    </w:p>
    <w:bookmarkEnd w:id="39"/>
    <w:bookmarkStart w:name="z43" w:id="40"/>
    <w:p>
      <w:pPr>
        <w:spacing w:after="0"/>
        <w:ind w:left="0"/>
        <w:jc w:val="both"/>
      </w:pPr>
      <w:r>
        <w:rPr>
          <w:rFonts w:ascii="Times New Roman"/>
          <w:b w:val="false"/>
          <w:i w:val="false"/>
          <w:color w:val="000000"/>
          <w:sz w:val="28"/>
        </w:rPr>
        <w:t>
      8. В случае если при проведении проверки ЭДТ, ЭТД либо электронного заявления посредством информационной системы таможенного органа с использованием системы управления рисками информационной системой таможенного органа выявлены признаки несоответствия сведений, заявленных в соответствующем таможенном документе, и (или) необходимость представления таможенному органу документов, подтверждающих заявленные сведения, таможенные риски и (или) необходимость проведения таможенного контроля до выпуска товаров, а также в случае, предусмотренном пунктом 13 настоящего Порядка, применение автоматического выпуска товаров в отношении товаров, сведения о которых заявлены в этом таможенном документе, прекращается.</w:t>
      </w:r>
    </w:p>
    <w:bookmarkEnd w:id="40"/>
    <w:bookmarkStart w:name="z44" w:id="41"/>
    <w:p>
      <w:pPr>
        <w:spacing w:after="0"/>
        <w:ind w:left="0"/>
        <w:jc w:val="both"/>
      </w:pPr>
      <w:r>
        <w:rPr>
          <w:rFonts w:ascii="Times New Roman"/>
          <w:b w:val="false"/>
          <w:i w:val="false"/>
          <w:color w:val="000000"/>
          <w:sz w:val="28"/>
        </w:rPr>
        <w:t>
      При прекращении автоматического выпуска товаров информационной системой таможенного органа информируется в автоматическом режиме в электронной форме должностное лицо таможенного органа о необходимости проверки таможенного документа, указанного в абзаце первом настоящего пункта, иных документов и (или) сведений, подтверждающих сведения, заявленные в таком таможенном документе, либо применения мер по минимизации рисков, после осуществления которых выпуск товаров производится в соответствии с разделом III настоящего Порядка.</w:t>
      </w:r>
    </w:p>
    <w:bookmarkEnd w:id="41"/>
    <w:bookmarkStart w:name="z45" w:id="42"/>
    <w:p>
      <w:pPr>
        <w:spacing w:after="0"/>
        <w:ind w:left="0"/>
        <w:jc w:val="left"/>
      </w:pPr>
      <w:r>
        <w:rPr>
          <w:rFonts w:ascii="Times New Roman"/>
          <w:b/>
          <w:i w:val="false"/>
          <w:color w:val="000000"/>
        </w:rPr>
        <w:t xml:space="preserve"> III. Порядок совершения таможенных операций, связанных с выпуском товаров с участием должностного лица таможенного органа</w:t>
      </w:r>
    </w:p>
    <w:bookmarkEnd w:id="42"/>
    <w:bookmarkStart w:name="z46" w:id="43"/>
    <w:p>
      <w:pPr>
        <w:spacing w:after="0"/>
        <w:ind w:left="0"/>
        <w:jc w:val="both"/>
      </w:pPr>
      <w:r>
        <w:rPr>
          <w:rFonts w:ascii="Times New Roman"/>
          <w:b w:val="false"/>
          <w:i w:val="false"/>
          <w:color w:val="000000"/>
          <w:sz w:val="28"/>
        </w:rPr>
        <w:t>
      9. В случае если в зависимости от зарегистрированного таможенным органом таможенного документа соблюдены условия, предусмотренные пунктом 1 статьи 118, пунктом 13 статьи 120, пунктом 1 статьи 121, пунктом 1 статьи 122, статьей 123 или пунктом 1 статьи 143 Кодекса, что установлено в том числе при проведении с использованием системы управления рисками проверки ЭДТ, ЭТД либо электронного заявления, иных документов и (или) сведений, подтверждающих заявленные сведения, таможенного контроля в иных формах и (или) таможенной экспертизы товаров и (или) документов в соответствии с пунктом 4 статьи 325 Кодекса, в сроки, определенные пунктом 3 статьи 119 Кодекса, должностным лицом таможенного органа формируется и направляется с использованием информационной системы таможенного органа лицу, которое подало соответствующий таможенный документ, электронный документ, подтверждающий выпуск товаров и содержащий такой таможенный документ, а также следующие сведения:</w:t>
      </w:r>
    </w:p>
    <w:bookmarkEnd w:id="43"/>
    <w:bookmarkStart w:name="z47" w:id="44"/>
    <w:p>
      <w:pPr>
        <w:spacing w:after="0"/>
        <w:ind w:left="0"/>
        <w:jc w:val="both"/>
      </w:pPr>
      <w:r>
        <w:rPr>
          <w:rFonts w:ascii="Times New Roman"/>
          <w:b w:val="false"/>
          <w:i w:val="false"/>
          <w:color w:val="000000"/>
          <w:sz w:val="28"/>
        </w:rPr>
        <w:t>
      а) сведения, указанные в пункте 6 настоящего Порядка;</w:t>
      </w:r>
    </w:p>
    <w:bookmarkEnd w:id="44"/>
    <w:bookmarkStart w:name="z48" w:id="45"/>
    <w:p>
      <w:pPr>
        <w:spacing w:after="0"/>
        <w:ind w:left="0"/>
        <w:jc w:val="both"/>
      </w:pPr>
      <w:r>
        <w:rPr>
          <w:rFonts w:ascii="Times New Roman"/>
          <w:b w:val="false"/>
          <w:i w:val="false"/>
          <w:color w:val="000000"/>
          <w:sz w:val="28"/>
        </w:rPr>
        <w:t>
      б) порядковые номера товаров, в отношении которых принято решение о выпуске (в случаях, когда решение о выпуске принято в отношении не всех товаров, сведения о которых заявлены в ЭДТ);</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в) исключен решением Коллегии Евразийской экономической комиссии от 25.06.2024 </w:t>
      </w:r>
      <w:r>
        <w:rPr>
          <w:rFonts w:ascii="Times New Roman"/>
          <w:b w:val="false"/>
          <w:i w:val="false"/>
          <w:color w:val="000000"/>
          <w:sz w:val="28"/>
        </w:rPr>
        <w:t>№ 74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75" w:id="46"/>
    <w:p>
      <w:pPr>
        <w:spacing w:after="0"/>
        <w:ind w:left="0"/>
        <w:jc w:val="both"/>
      </w:pPr>
      <w:r>
        <w:rPr>
          <w:rFonts w:ascii="Times New Roman"/>
          <w:b w:val="false"/>
          <w:i w:val="false"/>
          <w:color w:val="000000"/>
          <w:sz w:val="28"/>
        </w:rPr>
        <w:t>
      г) сведения о маршруте перевозки товаров (в случае его установления) с указанием кода промежуточного таможенного органа в соответствии с классификатором таможенных органов государств-членов, а также их порядковых номеров с учетом установленной очередности соблюдения маршрута перевозки товаров (для ЭТД).</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решением Коллегии Евразийской экономической комиссии от 25.06.2024 </w:t>
      </w:r>
      <w:r>
        <w:rPr>
          <w:rFonts w:ascii="Times New Roman"/>
          <w:b w:val="false"/>
          <w:i w:val="false"/>
          <w:color w:val="000000"/>
          <w:sz w:val="28"/>
        </w:rPr>
        <w:t>№ 74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пункт 2</w:t>
      </w:r>
      <w:r>
        <w:rPr>
          <w:rFonts w:ascii="Times New Roman"/>
          <w:b w:val="false"/>
          <w:i w:val="false"/>
          <w:color w:val="ff0000"/>
          <w:sz w:val="28"/>
        </w:rPr>
        <w:t>).</w:t>
      </w:r>
      <w:r>
        <w:br/>
      </w:r>
      <w:r>
        <w:rPr>
          <w:rFonts w:ascii="Times New Roman"/>
          <w:b w:val="false"/>
          <w:i w:val="false"/>
          <w:color w:val="000000"/>
          <w:sz w:val="28"/>
        </w:rPr>
        <w:t>
</w:t>
      </w:r>
    </w:p>
    <w:bookmarkStart w:name="z50" w:id="47"/>
    <w:p>
      <w:pPr>
        <w:spacing w:after="0"/>
        <w:ind w:left="0"/>
        <w:jc w:val="both"/>
      </w:pPr>
      <w:r>
        <w:rPr>
          <w:rFonts w:ascii="Times New Roman"/>
          <w:b w:val="false"/>
          <w:i w:val="false"/>
          <w:color w:val="000000"/>
          <w:sz w:val="28"/>
        </w:rPr>
        <w:t>
      10. При наличии взаимодействия информационной системы таможенного органа и информационных систем лиц, указанных в пункте 6 статьи 118 Кодекса, после выпуска товаров такие лица уведомляются таможенным органом в электронной форме с использованием информационной системы таможенного органа о товарах, в отношении которых произведен выпуск.</w:t>
      </w:r>
    </w:p>
    <w:bookmarkEnd w:id="47"/>
    <w:bookmarkStart w:name="z51" w:id="48"/>
    <w:p>
      <w:pPr>
        <w:spacing w:after="0"/>
        <w:ind w:left="0"/>
        <w:jc w:val="both"/>
      </w:pPr>
      <w:r>
        <w:rPr>
          <w:rFonts w:ascii="Times New Roman"/>
          <w:b w:val="false"/>
          <w:i w:val="false"/>
          <w:color w:val="000000"/>
          <w:sz w:val="28"/>
        </w:rPr>
        <w:t>
      11. В случае регистрации ДТ на бумажном носителе, ТД на бумажном носителе либо заявления на бумажном носителе при наличии оснований для выпуска товаров в соответствии с заявленной таможенной процедурой должностным лицом таможенного органа оформляется выпуск товаров путем проставления на таких таможенных документах отметок о выпуске товаров в соответствии с актами, входящими в право Союза и определяющими формы этих таможенных документов и порядок их заполнения.</w:t>
      </w:r>
    </w:p>
    <w:bookmarkEnd w:id="48"/>
    <w:bookmarkStart w:name="z52" w:id="49"/>
    <w:p>
      <w:pPr>
        <w:spacing w:after="0"/>
        <w:ind w:left="0"/>
        <w:jc w:val="both"/>
      </w:pPr>
      <w:r>
        <w:rPr>
          <w:rFonts w:ascii="Times New Roman"/>
          <w:b w:val="false"/>
          <w:i w:val="false"/>
          <w:color w:val="000000"/>
          <w:sz w:val="28"/>
        </w:rPr>
        <w:t>
      При оформлении решения о выпуске товаров, в отношении которых в качестве ДТ на бумажном носителе или ТД на бумажном носителе использовались транспортные (перевозочные), коммерческие и (или) иные документы, в том числе предусмотренные международными договорами государств-членов с третьей стороной, должностным лицом таможенного органа на таких документах проставляются отметки в соответствии с законодательством государств-членов о таможенном регулировании.</w:t>
      </w:r>
    </w:p>
    <w:bookmarkEnd w:id="49"/>
    <w:bookmarkStart w:name="z53" w:id="50"/>
    <w:p>
      <w:pPr>
        <w:spacing w:after="0"/>
        <w:ind w:left="0"/>
        <w:jc w:val="both"/>
      </w:pPr>
      <w:r>
        <w:rPr>
          <w:rFonts w:ascii="Times New Roman"/>
          <w:b w:val="false"/>
          <w:i w:val="false"/>
          <w:color w:val="000000"/>
          <w:sz w:val="28"/>
        </w:rPr>
        <w:t>
      12. После проставления отметок о выпуске товаров должностным лицом таможенного органа:</w:t>
      </w:r>
    </w:p>
    <w:bookmarkEnd w:id="50"/>
    <w:bookmarkStart w:name="z155" w:id="51"/>
    <w:p>
      <w:pPr>
        <w:spacing w:after="0"/>
        <w:ind w:left="0"/>
        <w:jc w:val="both"/>
      </w:pPr>
      <w:r>
        <w:rPr>
          <w:rFonts w:ascii="Times New Roman"/>
          <w:b w:val="false"/>
          <w:i w:val="false"/>
          <w:color w:val="000000"/>
          <w:sz w:val="28"/>
        </w:rPr>
        <w:t>
      а) экземпляры документов, указанных в абзацах первом или втором пункта 11 настоящего Порядка, возвращаются подавшему их лицу;</w:t>
      </w:r>
    </w:p>
    <w:bookmarkEnd w:id="51"/>
    <w:bookmarkStart w:name="z156" w:id="52"/>
    <w:p>
      <w:pPr>
        <w:spacing w:after="0"/>
        <w:ind w:left="0"/>
        <w:jc w:val="both"/>
      </w:pPr>
      <w:r>
        <w:rPr>
          <w:rFonts w:ascii="Times New Roman"/>
          <w:b w:val="false"/>
          <w:i w:val="false"/>
          <w:color w:val="000000"/>
          <w:sz w:val="28"/>
        </w:rPr>
        <w:t>
      б) в случае выпуска товаров в соответствии с таможенной процедурой таможенного транзита посредством информационной системы таможенного органа формируется сообщение о выпуске товаров, которое направляется в таможенный орган назначения, таможенные органы, в регионах деятельности которых запланированы разгрузка, перегрузка (перевалка), иные грузовые операции с товарами, перевозимыми в соответствии с таможенной процедурой таможенного транзита, и (или) замена транспортных средств, перевозящих такие товары, в промежуточные таможенные органы, определенные при установлении маршрута перевозки товаров, помещенных под таможенную процедуру таможенного транзита (в случае его установления), а в случае перевозки товаров автомобильным и железнодорожным транспортом также в таможенный орган государства-члена, по территории которого перемещаются товары, помещенные под таможенную процедуру таможенного транзита, с учетом приложения № 3 к Правилам реализации общего процесса.</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Коллегии Евразийской экономической комиссии от 25.06.2024 </w:t>
      </w:r>
      <w:r>
        <w:rPr>
          <w:rFonts w:ascii="Times New Roman"/>
          <w:b w:val="false"/>
          <w:i w:val="false"/>
          <w:color w:val="000000"/>
          <w:sz w:val="28"/>
        </w:rPr>
        <w:t>№ 74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57" w:id="53"/>
    <w:p>
      <w:pPr>
        <w:spacing w:after="0"/>
        <w:ind w:left="0"/>
        <w:jc w:val="both"/>
      </w:pPr>
      <w:r>
        <w:rPr>
          <w:rFonts w:ascii="Times New Roman"/>
          <w:b w:val="false"/>
          <w:i w:val="false"/>
          <w:color w:val="000000"/>
          <w:sz w:val="28"/>
        </w:rPr>
        <w:t>
      12</w:t>
      </w:r>
      <w:r>
        <w:rPr>
          <w:rFonts w:ascii="Times New Roman"/>
          <w:b w:val="false"/>
          <w:i w:val="false"/>
          <w:color w:val="000000"/>
          <w:vertAlign w:val="superscript"/>
        </w:rPr>
        <w:t>1</w:t>
      </w:r>
      <w:r>
        <w:rPr>
          <w:rFonts w:ascii="Times New Roman"/>
          <w:b w:val="false"/>
          <w:i w:val="false"/>
          <w:color w:val="000000"/>
          <w:sz w:val="28"/>
        </w:rPr>
        <w:t xml:space="preserve">. В случае если после направления сообщения, предусмотренного подпунктом "б" пункта 12 настоящего Порядка, должностным лицом таможенного органа выявлены расхождения между сведениями, содержащимися в данном сообщении, и документами и (или) сведениями (за исключением регистрационного номера транзитной декларации), представленными для выпуска товаров, в отношении которых зарегистрирована транзитная декларация, такое должностное лицо до завершения (прекращения) действия таможенной процедуры таможенного транзита осуществляет корректировку указанного сообщения в части устранения выявленных расхождений. </w:t>
      </w:r>
    </w:p>
    <w:bookmarkEnd w:id="53"/>
    <w:p>
      <w:pPr>
        <w:spacing w:after="0"/>
        <w:ind w:left="0"/>
        <w:jc w:val="both"/>
      </w:pPr>
      <w:bookmarkStart w:name="z158" w:id="54"/>
      <w:r>
        <w:rPr>
          <w:rFonts w:ascii="Times New Roman"/>
          <w:b w:val="false"/>
          <w:i w:val="false"/>
          <w:color w:val="000000"/>
          <w:sz w:val="28"/>
        </w:rPr>
        <w:t xml:space="preserve">
      После осуществления корректировки данного сообщения о выпуске товаров должностное лицо таможенного органа в возможно короткие сроки, но не позднее 3 часов рабочего времени таможенного органа с момента выявления некорректных сведений, формирует </w:t>
      </w:r>
    </w:p>
    <w:bookmarkEnd w:id="54"/>
    <w:p>
      <w:pPr>
        <w:spacing w:after="0"/>
        <w:ind w:left="0"/>
        <w:jc w:val="both"/>
      </w:pPr>
      <w:r>
        <w:rPr>
          <w:rFonts w:ascii="Times New Roman"/>
          <w:b w:val="false"/>
          <w:i w:val="false"/>
          <w:color w:val="000000"/>
          <w:sz w:val="28"/>
        </w:rPr>
        <w:t>и направляет в таможенные органы, предусмотренные подпунктом "б" пункта 12 настоящего Порядка, сообщение об изменении сведений в сообщении о выпуске товаров в соответствии с таможенной процедурой таможенного транзита.</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Порядок дополнен пунктом 12</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Коллегии Евразийской экономической комиссии от 25.06.2024 </w:t>
      </w:r>
      <w:r>
        <w:rPr>
          <w:rFonts w:ascii="Times New Roman"/>
          <w:b w:val="false"/>
          <w:i w:val="false"/>
          <w:color w:val="000000"/>
          <w:sz w:val="28"/>
        </w:rPr>
        <w:t>№ 74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59" w:id="55"/>
    <w:p>
      <w:pPr>
        <w:spacing w:after="0"/>
        <w:ind w:left="0"/>
        <w:jc w:val="both"/>
      </w:pPr>
      <w:r>
        <w:rPr>
          <w:rFonts w:ascii="Times New Roman"/>
          <w:b w:val="false"/>
          <w:i w:val="false"/>
          <w:color w:val="000000"/>
          <w:sz w:val="28"/>
        </w:rPr>
        <w:t>
      12</w:t>
      </w:r>
      <w:r>
        <w:rPr>
          <w:rFonts w:ascii="Times New Roman"/>
          <w:b w:val="false"/>
          <w:i w:val="false"/>
          <w:color w:val="000000"/>
          <w:vertAlign w:val="superscript"/>
        </w:rPr>
        <w:t>2</w:t>
      </w:r>
      <w:r>
        <w:rPr>
          <w:rFonts w:ascii="Times New Roman"/>
          <w:b w:val="false"/>
          <w:i w:val="false"/>
          <w:color w:val="000000"/>
          <w:sz w:val="28"/>
        </w:rPr>
        <w:t>. В случае если после направления сообщения, предусмотренного подпунктом "б" пункта 12 настоящего Порядка, должностным лицом таможенного органа выявлены расхождения между сведениями, содержащимися в данном сообщении, и документами и (или) сведениями, представленными для выпуска товаров, в отношении которых зарегистрирована транзитная декларация, в части регистрационного номера транзитной декларации, такое должностное лицо до завершения (прекращения) действия таможенной процедуры таможенного транзита осуществляет аннулирование указанного сообщения о выпуске товаров в соответствии с таможенной процедурой таможенного транзита.</w:t>
      </w:r>
    </w:p>
    <w:bookmarkEnd w:id="55"/>
    <w:bookmarkStart w:name="z160" w:id="56"/>
    <w:p>
      <w:pPr>
        <w:spacing w:after="0"/>
        <w:ind w:left="0"/>
        <w:jc w:val="both"/>
      </w:pPr>
      <w:r>
        <w:rPr>
          <w:rFonts w:ascii="Times New Roman"/>
          <w:b w:val="false"/>
          <w:i w:val="false"/>
          <w:color w:val="000000"/>
          <w:sz w:val="28"/>
        </w:rPr>
        <w:t>
      Такое сообщение об аннулировании сообщения о выпуске товаров в соответствии с таможенной процедурой таможенного транзита направляется должностным лицом таможенного органа в таможенные органы, предусмотренные подпунктом "б" пункта 12 настоящего Порядка.</w:t>
      </w:r>
    </w:p>
    <w:bookmarkEnd w:id="56"/>
    <w:bookmarkStart w:name="z161" w:id="57"/>
    <w:p>
      <w:pPr>
        <w:spacing w:after="0"/>
        <w:ind w:left="0"/>
        <w:jc w:val="both"/>
      </w:pPr>
      <w:r>
        <w:rPr>
          <w:rFonts w:ascii="Times New Roman"/>
          <w:b w:val="false"/>
          <w:i w:val="false"/>
          <w:color w:val="000000"/>
          <w:sz w:val="28"/>
        </w:rPr>
        <w:t>
      После направления сообщения, предусмотренного абзацем вторым настоящего пункта, должностное лицо таможенного органа формирует новое сообщение о выпуске товаров в соответствии с таможенной процедурой таможенного транзита в соответствии с подпунктом "б" пункта 12 настоящего Порядка.</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Порядок дополнен пунктом 12</w:t>
      </w:r>
      <w:r>
        <w:rPr>
          <w:rFonts w:ascii="Times New Roman"/>
          <w:b w:val="false"/>
          <w:i w:val="false"/>
          <w:color w:val="ff0000"/>
          <w:vertAlign w:val="superscript"/>
        </w:rPr>
        <w:t xml:space="preserve">2 </w:t>
      </w:r>
      <w:r>
        <w:rPr>
          <w:rFonts w:ascii="Times New Roman"/>
          <w:b w:val="false"/>
          <w:i w:val="false"/>
          <w:color w:val="ff0000"/>
          <w:sz w:val="28"/>
        </w:rPr>
        <w:t xml:space="preserve">в соответствии с решением Коллегии Евразийской экономической комиссии от 25.06.2024 </w:t>
      </w:r>
      <w:r>
        <w:rPr>
          <w:rFonts w:ascii="Times New Roman"/>
          <w:b w:val="false"/>
          <w:i w:val="false"/>
          <w:color w:val="000000"/>
          <w:sz w:val="28"/>
        </w:rPr>
        <w:t>№ 74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4" w:id="58"/>
    <w:p>
      <w:pPr>
        <w:spacing w:after="0"/>
        <w:ind w:left="0"/>
        <w:jc w:val="both"/>
      </w:pPr>
      <w:r>
        <w:rPr>
          <w:rFonts w:ascii="Times New Roman"/>
          <w:b w:val="false"/>
          <w:i w:val="false"/>
          <w:color w:val="000000"/>
          <w:sz w:val="28"/>
        </w:rPr>
        <w:t>
      13. В случае если после регистрации ЭДТ, ЭТД либо электронного заявления у информационной системы таможенного органа отсутствует возможность автоматического выпуска товаров в отношении товаров, сведения о которых заявлены в соответствующем таможенном документе, и (или) выполнения таможенных операций, предусмотренных пунктами 6 и 6</w:t>
      </w:r>
      <w:r>
        <w:rPr>
          <w:rFonts w:ascii="Times New Roman"/>
          <w:b w:val="false"/>
          <w:i w:val="false"/>
          <w:color w:val="000000"/>
          <w:vertAlign w:val="superscript"/>
        </w:rPr>
        <w:t>1</w:t>
      </w:r>
      <w:r>
        <w:rPr>
          <w:rFonts w:ascii="Times New Roman"/>
          <w:b w:val="false"/>
          <w:i w:val="false"/>
          <w:color w:val="000000"/>
          <w:sz w:val="28"/>
        </w:rPr>
        <w:t xml:space="preserve"> настоящего Порядка, в связи с неисправностью системы, вызванной техническими сбоями, или нарушениями в работе средств связи (телекоммуникационных сетей и (или) информационно-телекоммуникационной сети "Интернет"), и (или) у должностного лица таможенного органа отсутствует возможность совершения таможенных операций, предусмотренных пунктом 9 и подпунктом "б" пункта 12 настоящего Порядка, но имеется возможность распечатать этот таможенный документ, то, при отсутствии оснований для отказа в выпуске товаров в соответствии с заявленной таможенной процедурой должностным лицом таможенного органа до истечения срока выпуска товаров, установленного в соответствии со статьей 119 Кодекса:</w:t>
      </w:r>
    </w:p>
    <w:bookmarkEnd w:id="58"/>
    <w:bookmarkStart w:name="z55" w:id="59"/>
    <w:p>
      <w:pPr>
        <w:spacing w:after="0"/>
        <w:ind w:left="0"/>
        <w:jc w:val="both"/>
      </w:pPr>
      <w:r>
        <w:rPr>
          <w:rFonts w:ascii="Times New Roman"/>
          <w:b w:val="false"/>
          <w:i w:val="false"/>
          <w:color w:val="000000"/>
          <w:sz w:val="28"/>
        </w:rPr>
        <w:t>
      а) распечатывается экземпляр (экземпляры) соответствующего таможенного документа и оформляется выпуск товаров в соответствии с заявленной таможенной процедурой путем проставления на таком документе отметок о выпуске товаров в соответствии с актами, входящими в право Союза и определяющими форму этого таможенного документа и порядок его заполнения, как если бы были поданы и зарегистрированы ДТ на бумажном носителе, ТД на бумажном носителе либо заявление на бумажном носителе соответственно;</w:t>
      </w:r>
    </w:p>
    <w:bookmarkEnd w:id="59"/>
    <w:bookmarkStart w:name="z56" w:id="60"/>
    <w:p>
      <w:pPr>
        <w:spacing w:after="0"/>
        <w:ind w:left="0"/>
        <w:jc w:val="both"/>
      </w:pPr>
      <w:r>
        <w:rPr>
          <w:rFonts w:ascii="Times New Roman"/>
          <w:b w:val="false"/>
          <w:i w:val="false"/>
          <w:color w:val="000000"/>
          <w:sz w:val="28"/>
        </w:rPr>
        <w:t>
      б) информируется лицо, которое подало соответствующий таможенный документ, о выпуске товаров, сведения о которых заявлены в таком таможенном документе, в соответствии с заявленной таможенной процедурой и возможности получения таможенного документа на бумажном носителе, в соответствии с которым товары выпущены;</w:t>
      </w:r>
    </w:p>
    <w:bookmarkEnd w:id="60"/>
    <w:bookmarkStart w:name="z57" w:id="61"/>
    <w:p>
      <w:pPr>
        <w:spacing w:after="0"/>
        <w:ind w:left="0"/>
        <w:jc w:val="both"/>
      </w:pPr>
      <w:r>
        <w:rPr>
          <w:rFonts w:ascii="Times New Roman"/>
          <w:b w:val="false"/>
          <w:i w:val="false"/>
          <w:color w:val="000000"/>
          <w:sz w:val="28"/>
        </w:rPr>
        <w:t>
      в) вручается лицу, которое подало соответствующий таможенный документ, распечатанный экземпляр (экземпляры) такого документа. В случае невозможности вручения указанному лицу распечатанного экземпляра (экземпляров) такого документа таможенный орган не позднее 1 рабочего дня, следующего за днем выпуска товаров, направляет этот таможенный документ заказным почтовым отправлением с уведомлением о вручении или передает этот документ иным способом, позволяющим подтвердить факт его получения.</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решением Коллегии Евразийской экономической комиссии от 25.06.2024 </w:t>
      </w:r>
      <w:r>
        <w:rPr>
          <w:rFonts w:ascii="Times New Roman"/>
          <w:b w:val="false"/>
          <w:i w:val="false"/>
          <w:color w:val="000000"/>
          <w:sz w:val="28"/>
        </w:rPr>
        <w:t>№ 74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62" w:id="62"/>
    <w:p>
      <w:pPr>
        <w:spacing w:after="0"/>
        <w:ind w:left="0"/>
        <w:jc w:val="both"/>
      </w:pPr>
      <w:r>
        <w:rPr>
          <w:rFonts w:ascii="Times New Roman"/>
          <w:b w:val="false"/>
          <w:i w:val="false"/>
          <w:color w:val="000000"/>
          <w:sz w:val="28"/>
        </w:rPr>
        <w:t>
      13</w:t>
      </w:r>
      <w:r>
        <w:rPr>
          <w:rFonts w:ascii="Times New Roman"/>
          <w:b w:val="false"/>
          <w:i w:val="false"/>
          <w:color w:val="000000"/>
          <w:vertAlign w:val="superscript"/>
        </w:rPr>
        <w:t>1</w:t>
      </w:r>
      <w:r>
        <w:rPr>
          <w:rFonts w:ascii="Times New Roman"/>
          <w:b w:val="false"/>
          <w:i w:val="false"/>
          <w:color w:val="000000"/>
          <w:sz w:val="28"/>
        </w:rPr>
        <w:t>. После устранения неисправности системы, вызванной техническими сбоями или нарушениями в работе средств связи (телекоммуникационных сетей и (или) информационно-телекоммуникационной сети "Интернет"), осуществляются действия, предусмотренные:</w:t>
      </w:r>
    </w:p>
    <w:bookmarkEnd w:id="62"/>
    <w:bookmarkStart w:name="z163" w:id="63"/>
    <w:p>
      <w:pPr>
        <w:spacing w:after="0"/>
        <w:ind w:left="0"/>
        <w:jc w:val="both"/>
      </w:pPr>
      <w:r>
        <w:rPr>
          <w:rFonts w:ascii="Times New Roman"/>
          <w:b w:val="false"/>
          <w:i w:val="false"/>
          <w:color w:val="000000"/>
          <w:sz w:val="28"/>
        </w:rPr>
        <w:t>
      а) в случае автоматического выпуска товаров – пунктами 6 и 6</w:t>
      </w:r>
      <w:r>
        <w:rPr>
          <w:rFonts w:ascii="Times New Roman"/>
          <w:b w:val="false"/>
          <w:i w:val="false"/>
          <w:color w:val="000000"/>
          <w:vertAlign w:val="superscript"/>
        </w:rPr>
        <w:t xml:space="preserve">1 </w:t>
      </w:r>
      <w:r>
        <w:rPr>
          <w:rFonts w:ascii="Times New Roman"/>
          <w:b w:val="false"/>
          <w:i w:val="false"/>
          <w:color w:val="000000"/>
          <w:sz w:val="28"/>
        </w:rPr>
        <w:t>настоящего Порядка;</w:t>
      </w:r>
    </w:p>
    <w:bookmarkEnd w:id="63"/>
    <w:bookmarkStart w:name="z164" w:id="64"/>
    <w:p>
      <w:pPr>
        <w:spacing w:after="0"/>
        <w:ind w:left="0"/>
        <w:jc w:val="both"/>
      </w:pPr>
      <w:r>
        <w:rPr>
          <w:rFonts w:ascii="Times New Roman"/>
          <w:b w:val="false"/>
          <w:i w:val="false"/>
          <w:color w:val="000000"/>
          <w:sz w:val="28"/>
        </w:rPr>
        <w:t>
      б) в случае совершения таможенных операций, связанных с выпуском товаров, с участием должностного лица – пунктом 9 и подпунктом "б" пункта 12 настоящего Порядка.</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Порядок дополнен пунктом 13</w:t>
      </w:r>
      <w:r>
        <w:rPr>
          <w:rFonts w:ascii="Times New Roman"/>
          <w:b w:val="false"/>
          <w:i w:val="false"/>
          <w:color w:val="ff0000"/>
          <w:vertAlign w:val="superscript"/>
        </w:rPr>
        <w:t xml:space="preserve">1 </w:t>
      </w:r>
      <w:r>
        <w:rPr>
          <w:rFonts w:ascii="Times New Roman"/>
          <w:b w:val="false"/>
          <w:i w:val="false"/>
          <w:color w:val="ff0000"/>
          <w:sz w:val="28"/>
        </w:rPr>
        <w:t xml:space="preserve">в соответствии с решением Коллегии Евразийской экономической комиссии от 25.06.2024 </w:t>
      </w:r>
      <w:r>
        <w:rPr>
          <w:rFonts w:ascii="Times New Roman"/>
          <w:b w:val="false"/>
          <w:i w:val="false"/>
          <w:color w:val="000000"/>
          <w:sz w:val="28"/>
        </w:rPr>
        <w:t>№ 74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8" w:id="65"/>
    <w:p>
      <w:pPr>
        <w:spacing w:after="0"/>
        <w:ind w:left="0"/>
        <w:jc w:val="left"/>
      </w:pPr>
      <w:r>
        <w:rPr>
          <w:rFonts w:ascii="Times New Roman"/>
          <w:b/>
          <w:i w:val="false"/>
          <w:color w:val="000000"/>
        </w:rPr>
        <w:t xml:space="preserve"> IV. Порядок оформления в отношении товаров, содержащих объекты интеллектуальной собственности, в отношении которых зарегистрирована ЭДТ, ДТ на бумажном </w:t>
      </w:r>
      <w:r>
        <w:br/>
      </w:r>
      <w:r>
        <w:rPr>
          <w:rFonts w:ascii="Times New Roman"/>
          <w:b/>
          <w:i w:val="false"/>
          <w:color w:val="000000"/>
        </w:rPr>
        <w:t xml:space="preserve">носителе либо электронное заявление или заявление на бумажном носителе, решений о приостановлении срока выпуска товаров и о продлении срока такого </w:t>
      </w:r>
      <w:r>
        <w:br/>
      </w:r>
      <w:r>
        <w:rPr>
          <w:rFonts w:ascii="Times New Roman"/>
          <w:b/>
          <w:i w:val="false"/>
          <w:color w:val="000000"/>
        </w:rPr>
        <w:t xml:space="preserve">приостановления, отмены решения о приостановлении срока выпуска товаров, а также уведомления о принятии таких решений  </w:t>
      </w:r>
    </w:p>
    <w:bookmarkEnd w:id="65"/>
    <w:bookmarkStart w:name="z59" w:id="66"/>
    <w:p>
      <w:pPr>
        <w:spacing w:after="0"/>
        <w:ind w:left="0"/>
        <w:jc w:val="both"/>
      </w:pPr>
      <w:r>
        <w:rPr>
          <w:rFonts w:ascii="Times New Roman"/>
          <w:b w:val="false"/>
          <w:i w:val="false"/>
          <w:color w:val="000000"/>
          <w:sz w:val="28"/>
        </w:rPr>
        <w:t>
      14. Таможенные операции, связанные с приостановлением срока выпуска товаров, продлением срока такого приостановления, отменой приостановления срока выпуска товаров, содержащих объекты интеллектуальной собственности, совершаются в соответствии со статьей 124 Кодекса с учетом положений настоящего раздела.</w:t>
      </w:r>
    </w:p>
    <w:bookmarkEnd w:id="66"/>
    <w:bookmarkStart w:name="z60" w:id="67"/>
    <w:p>
      <w:pPr>
        <w:spacing w:after="0"/>
        <w:ind w:left="0"/>
        <w:jc w:val="both"/>
      </w:pPr>
      <w:r>
        <w:rPr>
          <w:rFonts w:ascii="Times New Roman"/>
          <w:b w:val="false"/>
          <w:i w:val="false"/>
          <w:color w:val="000000"/>
          <w:sz w:val="28"/>
        </w:rPr>
        <w:t xml:space="preserve">
      Решение о приостановлении срока выпуска товаров, содержащих объекты интеллектуальной собственности, принимается до истечения срока выпуска товаров, установленного в статье 119 Кодекса. </w:t>
      </w:r>
    </w:p>
    <w:bookmarkEnd w:id="67"/>
    <w:bookmarkStart w:name="z61" w:id="68"/>
    <w:p>
      <w:pPr>
        <w:spacing w:after="0"/>
        <w:ind w:left="0"/>
        <w:jc w:val="both"/>
      </w:pPr>
      <w:r>
        <w:rPr>
          <w:rFonts w:ascii="Times New Roman"/>
          <w:b w:val="false"/>
          <w:i w:val="false"/>
          <w:color w:val="000000"/>
          <w:sz w:val="28"/>
        </w:rPr>
        <w:t xml:space="preserve">
      15. При принятии решения о приостановлении срока выпуска товаров, содержащих объекты интеллектуальной собственности, на срок, установленный в пункте 1 статьи 124 Кодекса, должностным лицом таможенного органа не позднее 1 рабочего дня, следующего за днем принятия такого решения: </w:t>
      </w:r>
    </w:p>
    <w:bookmarkEnd w:id="68"/>
    <w:bookmarkStart w:name="z62" w:id="69"/>
    <w:p>
      <w:pPr>
        <w:spacing w:after="0"/>
        <w:ind w:left="0"/>
        <w:jc w:val="both"/>
      </w:pPr>
      <w:r>
        <w:rPr>
          <w:rFonts w:ascii="Times New Roman"/>
          <w:b w:val="false"/>
          <w:i w:val="false"/>
          <w:color w:val="000000"/>
          <w:sz w:val="28"/>
        </w:rPr>
        <w:t>
      а) формируются и направляются в электронной форме с использованием информационной системы таможенного органа лицу, которое подало ЭДТ или электронное заявление, следующие сведения:</w:t>
      </w:r>
    </w:p>
    <w:bookmarkEnd w:id="69"/>
    <w:bookmarkStart w:name="z63" w:id="70"/>
    <w:p>
      <w:pPr>
        <w:spacing w:after="0"/>
        <w:ind w:left="0"/>
        <w:jc w:val="both"/>
      </w:pPr>
      <w:r>
        <w:rPr>
          <w:rFonts w:ascii="Times New Roman"/>
          <w:b w:val="false"/>
          <w:i w:val="false"/>
          <w:color w:val="000000"/>
          <w:sz w:val="28"/>
        </w:rPr>
        <w:t>
      регистрационный номер соответствующего таможенного документа в таможенном органе;</w:t>
      </w:r>
    </w:p>
    <w:bookmarkEnd w:id="70"/>
    <w:bookmarkStart w:name="z64" w:id="71"/>
    <w:p>
      <w:pPr>
        <w:spacing w:after="0"/>
        <w:ind w:left="0"/>
        <w:jc w:val="both"/>
      </w:pPr>
      <w:r>
        <w:rPr>
          <w:rFonts w:ascii="Times New Roman"/>
          <w:b w:val="false"/>
          <w:i w:val="false"/>
          <w:color w:val="000000"/>
          <w:sz w:val="28"/>
        </w:rPr>
        <w:t>
      порядковый номер декларируемого товара, в отношении которого принято решение о приостановлении срока выпуска товаров;</w:t>
      </w:r>
    </w:p>
    <w:bookmarkEnd w:id="71"/>
    <w:bookmarkStart w:name="z65" w:id="72"/>
    <w:p>
      <w:pPr>
        <w:spacing w:after="0"/>
        <w:ind w:left="0"/>
        <w:jc w:val="both"/>
      </w:pPr>
      <w:r>
        <w:rPr>
          <w:rFonts w:ascii="Times New Roman"/>
          <w:b w:val="false"/>
          <w:i w:val="false"/>
          <w:color w:val="000000"/>
          <w:sz w:val="28"/>
        </w:rPr>
        <w:t>
      код решения о приостановлении срока выпуска товаров в соответствии с классификатором решений, принимаемых таможенными органами;</w:t>
      </w:r>
    </w:p>
    <w:bookmarkEnd w:id="72"/>
    <w:bookmarkStart w:name="z66" w:id="73"/>
    <w:p>
      <w:pPr>
        <w:spacing w:after="0"/>
        <w:ind w:left="0"/>
        <w:jc w:val="both"/>
      </w:pPr>
      <w:r>
        <w:rPr>
          <w:rFonts w:ascii="Times New Roman"/>
          <w:b w:val="false"/>
          <w:i w:val="false"/>
          <w:color w:val="000000"/>
          <w:sz w:val="28"/>
        </w:rPr>
        <w:t>
      дата в формате дд.мм.гг (день, месяц, две последние цифры календарного года) принятия решения о приостановлении срока выпуска товаров;</w:t>
      </w:r>
    </w:p>
    <w:bookmarkEnd w:id="73"/>
    <w:bookmarkStart w:name="z67" w:id="74"/>
    <w:p>
      <w:pPr>
        <w:spacing w:after="0"/>
        <w:ind w:left="0"/>
        <w:jc w:val="both"/>
      </w:pPr>
      <w:r>
        <w:rPr>
          <w:rFonts w:ascii="Times New Roman"/>
          <w:b w:val="false"/>
          <w:i w:val="false"/>
          <w:color w:val="000000"/>
          <w:sz w:val="28"/>
        </w:rPr>
        <w:t>
      причины приостановления срока выпуска товаров;</w:t>
      </w:r>
    </w:p>
    <w:bookmarkEnd w:id="74"/>
    <w:bookmarkStart w:name="z68" w:id="75"/>
    <w:p>
      <w:pPr>
        <w:spacing w:after="0"/>
        <w:ind w:left="0"/>
        <w:jc w:val="both"/>
      </w:pPr>
      <w:r>
        <w:rPr>
          <w:rFonts w:ascii="Times New Roman"/>
          <w:b w:val="false"/>
          <w:i w:val="false"/>
          <w:color w:val="000000"/>
          <w:sz w:val="28"/>
        </w:rPr>
        <w:t>
      дата в формате дд.мм.гг (день, месяц, две последние цифры календарного года), до которой срок выпуска товаров приостановлен;</w:t>
      </w:r>
    </w:p>
    <w:bookmarkEnd w:id="75"/>
    <w:bookmarkStart w:name="z69" w:id="76"/>
    <w:p>
      <w:pPr>
        <w:spacing w:after="0"/>
        <w:ind w:left="0"/>
        <w:jc w:val="both"/>
      </w:pPr>
      <w:r>
        <w:rPr>
          <w:rFonts w:ascii="Times New Roman"/>
          <w:b w:val="false"/>
          <w:i w:val="false"/>
          <w:color w:val="000000"/>
          <w:sz w:val="28"/>
        </w:rPr>
        <w:t>
      правообладатель и (или) лицо, представляющее его интересы или интересы нескольких правообладателей (далее – правообладатель): наименование (фамилия, имя, отчество (при наличии)), место нахождения (адрес);</w:t>
      </w:r>
    </w:p>
    <w:bookmarkEnd w:id="76"/>
    <w:bookmarkStart w:name="z71" w:id="77"/>
    <w:p>
      <w:pPr>
        <w:spacing w:after="0"/>
        <w:ind w:left="0"/>
        <w:jc w:val="both"/>
      </w:pPr>
      <w:r>
        <w:rPr>
          <w:rFonts w:ascii="Times New Roman"/>
          <w:b w:val="false"/>
          <w:i w:val="false"/>
          <w:color w:val="000000"/>
          <w:sz w:val="28"/>
        </w:rPr>
        <w:t>
      б) проставляются отметки (в виде записи либо оттиска штампа), вносятся сведения о решении о приостановлении срока выпуска товаров, указанные в абзацах третьем, четвертом, шестом и седьмом подпункта "а" настоящего пункта, а также дата в формате дд.мм.гг (день, месяц, две последние цифры календарного года), подпись и оттиск личной номерной печати должностного лица таможенного органа в соответствующих графах ДТ на бумажном носителе либо заявления на бумажном носителе в соответствии с актами, входящими в право Союза и определяющими формы этих таможенных документов и порядок их заполнения;</w:t>
      </w:r>
    </w:p>
    <w:bookmarkEnd w:id="77"/>
    <w:bookmarkStart w:name="z72" w:id="78"/>
    <w:p>
      <w:pPr>
        <w:spacing w:after="0"/>
        <w:ind w:left="0"/>
        <w:jc w:val="both"/>
      </w:pPr>
      <w:r>
        <w:rPr>
          <w:rFonts w:ascii="Times New Roman"/>
          <w:b w:val="false"/>
          <w:i w:val="false"/>
          <w:color w:val="000000"/>
          <w:sz w:val="28"/>
        </w:rPr>
        <w:t>
      в) вручается или направляется лицу, которое подало ДТ на бумажном носителе либо заявление на бумажном носителе, уведомление на бумажном носителе, содержащее сведения, указанные в подпункте "а" настоящего пункта, или направляется электронный вид такого уведомления;</w:t>
      </w:r>
    </w:p>
    <w:bookmarkEnd w:id="78"/>
    <w:bookmarkStart w:name="z73" w:id="79"/>
    <w:p>
      <w:pPr>
        <w:spacing w:after="0"/>
        <w:ind w:left="0"/>
        <w:jc w:val="both"/>
      </w:pPr>
      <w:r>
        <w:rPr>
          <w:rFonts w:ascii="Times New Roman"/>
          <w:b w:val="false"/>
          <w:i w:val="false"/>
          <w:color w:val="000000"/>
          <w:sz w:val="28"/>
        </w:rPr>
        <w:t>
      г) уведомляется правообладатель путем направления в электронной форме, а при отсутствии такой возможности – в письменной форме следующих сведений:</w:t>
      </w:r>
    </w:p>
    <w:bookmarkEnd w:id="79"/>
    <w:bookmarkStart w:name="z74" w:id="80"/>
    <w:p>
      <w:pPr>
        <w:spacing w:after="0"/>
        <w:ind w:left="0"/>
        <w:jc w:val="both"/>
      </w:pPr>
      <w:r>
        <w:rPr>
          <w:rFonts w:ascii="Times New Roman"/>
          <w:b w:val="false"/>
          <w:i w:val="false"/>
          <w:color w:val="000000"/>
          <w:sz w:val="28"/>
        </w:rPr>
        <w:t>
      регистрационный номер и дата в формате дд.мм.гг (день, месяц, две последние цифры календарного года) такого уведомления в таможенном органе;</w:t>
      </w:r>
    </w:p>
    <w:bookmarkEnd w:id="80"/>
    <w:bookmarkStart w:name="z75" w:id="81"/>
    <w:p>
      <w:pPr>
        <w:spacing w:after="0"/>
        <w:ind w:left="0"/>
        <w:jc w:val="both"/>
      </w:pPr>
      <w:r>
        <w:rPr>
          <w:rFonts w:ascii="Times New Roman"/>
          <w:b w:val="false"/>
          <w:i w:val="false"/>
          <w:color w:val="000000"/>
          <w:sz w:val="28"/>
        </w:rPr>
        <w:t>
      товары, содержащие объекты интеллектуальной собственности, в отношении которых принято решение о приостановлении срока выпуска товаров, и их место нахождения (адрес);</w:t>
      </w:r>
    </w:p>
    <w:bookmarkEnd w:id="81"/>
    <w:bookmarkStart w:name="z76" w:id="82"/>
    <w:p>
      <w:pPr>
        <w:spacing w:after="0"/>
        <w:ind w:left="0"/>
        <w:jc w:val="both"/>
      </w:pPr>
      <w:r>
        <w:rPr>
          <w:rFonts w:ascii="Times New Roman"/>
          <w:b w:val="false"/>
          <w:i w:val="false"/>
          <w:color w:val="000000"/>
          <w:sz w:val="28"/>
        </w:rPr>
        <w:t>
      код решения о приостановлении срока выпуска товаров в соответствии с классификатором решений, принимаемых таможенными органами;</w:t>
      </w:r>
    </w:p>
    <w:bookmarkEnd w:id="82"/>
    <w:bookmarkStart w:name="z77" w:id="83"/>
    <w:p>
      <w:pPr>
        <w:spacing w:after="0"/>
        <w:ind w:left="0"/>
        <w:jc w:val="both"/>
      </w:pPr>
      <w:r>
        <w:rPr>
          <w:rFonts w:ascii="Times New Roman"/>
          <w:b w:val="false"/>
          <w:i w:val="false"/>
          <w:color w:val="000000"/>
          <w:sz w:val="28"/>
        </w:rPr>
        <w:t>
      дата в формате дд.мм.гг (день, месяц, две последние цифры календарного года) принятия решения о приостановлении срока выпуска товаров;</w:t>
      </w:r>
    </w:p>
    <w:bookmarkEnd w:id="83"/>
    <w:bookmarkStart w:name="z78" w:id="84"/>
    <w:p>
      <w:pPr>
        <w:spacing w:after="0"/>
        <w:ind w:left="0"/>
        <w:jc w:val="both"/>
      </w:pPr>
      <w:r>
        <w:rPr>
          <w:rFonts w:ascii="Times New Roman"/>
          <w:b w:val="false"/>
          <w:i w:val="false"/>
          <w:color w:val="000000"/>
          <w:sz w:val="28"/>
        </w:rPr>
        <w:t>
      причины приостановления срока выпуска товаров;</w:t>
      </w:r>
    </w:p>
    <w:bookmarkEnd w:id="84"/>
    <w:bookmarkStart w:name="z79" w:id="85"/>
    <w:p>
      <w:pPr>
        <w:spacing w:after="0"/>
        <w:ind w:left="0"/>
        <w:jc w:val="both"/>
      </w:pPr>
      <w:r>
        <w:rPr>
          <w:rFonts w:ascii="Times New Roman"/>
          <w:b w:val="false"/>
          <w:i w:val="false"/>
          <w:color w:val="000000"/>
          <w:sz w:val="28"/>
        </w:rPr>
        <w:t>
      дата в формате дд.мм.гг (день, месяц, две последние цифры календарного года), до которой срок выпуска товаров приостановлен;</w:t>
      </w:r>
    </w:p>
    <w:bookmarkEnd w:id="85"/>
    <w:bookmarkStart w:name="z80" w:id="86"/>
    <w:p>
      <w:pPr>
        <w:spacing w:after="0"/>
        <w:ind w:left="0"/>
        <w:jc w:val="both"/>
      </w:pPr>
      <w:r>
        <w:rPr>
          <w:rFonts w:ascii="Times New Roman"/>
          <w:b w:val="false"/>
          <w:i w:val="false"/>
          <w:color w:val="000000"/>
          <w:sz w:val="28"/>
        </w:rPr>
        <w:t>
      декларант либо лицо, которое подало электронное заявление или заявление на бумажном носителе и будет выступать декларантом товаров при подаче декларации на товары: наименование (фамилия, имя, отчество (при наличии)), место нахождения (адрес);</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решением Коллегии Евразийской экономической комиссии от 25.06.2024 </w:t>
      </w:r>
      <w:r>
        <w:rPr>
          <w:rFonts w:ascii="Times New Roman"/>
          <w:b w:val="false"/>
          <w:i w:val="false"/>
          <w:color w:val="000000"/>
          <w:sz w:val="28"/>
        </w:rPr>
        <w:t>№ 74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82" w:id="87"/>
    <w:p>
      <w:pPr>
        <w:spacing w:after="0"/>
        <w:ind w:left="0"/>
        <w:jc w:val="both"/>
      </w:pPr>
      <w:r>
        <w:rPr>
          <w:rFonts w:ascii="Times New Roman"/>
          <w:b w:val="false"/>
          <w:i w:val="false"/>
          <w:color w:val="000000"/>
          <w:sz w:val="28"/>
        </w:rPr>
        <w:t>
      16. Если до истечения срока приостановления выпуска товаров, содержащих объекты интеллектуальной собственности, в таможенный орган, которым принято решение о приостановлении срока выпуска товаров, поступил запрос правообладателя о продлении срока приостановления, указанный запрос регистрируется таможенным органом в возможно короткие сроки, но не позднее 1 часа рабочего времени с момента его поступления, путем присвоения ему регистрационного номера.</w:t>
      </w:r>
    </w:p>
    <w:bookmarkEnd w:id="87"/>
    <w:bookmarkStart w:name="z83" w:id="88"/>
    <w:p>
      <w:pPr>
        <w:spacing w:after="0"/>
        <w:ind w:left="0"/>
        <w:jc w:val="both"/>
      </w:pPr>
      <w:r>
        <w:rPr>
          <w:rFonts w:ascii="Times New Roman"/>
          <w:b w:val="false"/>
          <w:i w:val="false"/>
          <w:color w:val="000000"/>
          <w:sz w:val="28"/>
        </w:rPr>
        <w:t xml:space="preserve">
      Решение о продлении срока приостановления срока выпуска товаров, содержащих объекты интеллектуальной собственности (далее – решение о продлении срока приостановления), принимается до истечения срока, установленного в пункте 1 статьи 124 Кодекса. </w:t>
      </w:r>
    </w:p>
    <w:bookmarkEnd w:id="88"/>
    <w:bookmarkStart w:name="z84" w:id="89"/>
    <w:p>
      <w:pPr>
        <w:spacing w:after="0"/>
        <w:ind w:left="0"/>
        <w:jc w:val="both"/>
      </w:pPr>
      <w:r>
        <w:rPr>
          <w:rFonts w:ascii="Times New Roman"/>
          <w:b w:val="false"/>
          <w:i w:val="false"/>
          <w:color w:val="000000"/>
          <w:sz w:val="28"/>
        </w:rPr>
        <w:t>
      17. При принятии решения о продлении срока приостановления этот срок продлевается таможенным органом, но не более чем на срок, установленный в пункте 2 статьи 124 Кодекса.</w:t>
      </w:r>
    </w:p>
    <w:bookmarkEnd w:id="89"/>
    <w:bookmarkStart w:name="z85" w:id="90"/>
    <w:p>
      <w:pPr>
        <w:spacing w:after="0"/>
        <w:ind w:left="0"/>
        <w:jc w:val="both"/>
      </w:pPr>
      <w:r>
        <w:rPr>
          <w:rFonts w:ascii="Times New Roman"/>
          <w:b w:val="false"/>
          <w:i w:val="false"/>
          <w:color w:val="000000"/>
          <w:sz w:val="28"/>
        </w:rPr>
        <w:t xml:space="preserve">
      18. Должностным лицом таможенного органа не позднее 1 рабочего дня, следующего за днем принятия решения о продлении срока приостановления: </w:t>
      </w:r>
    </w:p>
    <w:bookmarkEnd w:id="90"/>
    <w:bookmarkStart w:name="z86" w:id="91"/>
    <w:p>
      <w:pPr>
        <w:spacing w:after="0"/>
        <w:ind w:left="0"/>
        <w:jc w:val="both"/>
      </w:pPr>
      <w:r>
        <w:rPr>
          <w:rFonts w:ascii="Times New Roman"/>
          <w:b w:val="false"/>
          <w:i w:val="false"/>
          <w:color w:val="000000"/>
          <w:sz w:val="28"/>
        </w:rPr>
        <w:t>
      а) формируются и направляются в электронной форме с использованием информационной системы таможенного органа лицу, которое подало ЭДТ или электронное заявление, следующие сведения:</w:t>
      </w:r>
    </w:p>
    <w:bookmarkEnd w:id="91"/>
    <w:bookmarkStart w:name="z87" w:id="92"/>
    <w:p>
      <w:pPr>
        <w:spacing w:after="0"/>
        <w:ind w:left="0"/>
        <w:jc w:val="both"/>
      </w:pPr>
      <w:r>
        <w:rPr>
          <w:rFonts w:ascii="Times New Roman"/>
          <w:b w:val="false"/>
          <w:i w:val="false"/>
          <w:color w:val="000000"/>
          <w:sz w:val="28"/>
        </w:rPr>
        <w:t>
      регистрационный номер соответствующего таможенного документа в таможенном органе;</w:t>
      </w:r>
    </w:p>
    <w:bookmarkEnd w:id="92"/>
    <w:bookmarkStart w:name="z88" w:id="93"/>
    <w:p>
      <w:pPr>
        <w:spacing w:after="0"/>
        <w:ind w:left="0"/>
        <w:jc w:val="both"/>
      </w:pPr>
      <w:r>
        <w:rPr>
          <w:rFonts w:ascii="Times New Roman"/>
          <w:b w:val="false"/>
          <w:i w:val="false"/>
          <w:color w:val="000000"/>
          <w:sz w:val="28"/>
        </w:rPr>
        <w:t>
      порядковый номер декларируемого товара, в отношении которого принято решение о продлении срока приостановления;</w:t>
      </w:r>
    </w:p>
    <w:bookmarkEnd w:id="93"/>
    <w:bookmarkStart w:name="z89" w:id="94"/>
    <w:p>
      <w:pPr>
        <w:spacing w:after="0"/>
        <w:ind w:left="0"/>
        <w:jc w:val="both"/>
      </w:pPr>
      <w:r>
        <w:rPr>
          <w:rFonts w:ascii="Times New Roman"/>
          <w:b w:val="false"/>
          <w:i w:val="false"/>
          <w:color w:val="000000"/>
          <w:sz w:val="28"/>
        </w:rPr>
        <w:t>
      код решения о продлении срока приостановления в соответствии с классификатором решений, принимаемых таможенными органами;</w:t>
      </w:r>
    </w:p>
    <w:bookmarkEnd w:id="94"/>
    <w:bookmarkStart w:name="z90" w:id="95"/>
    <w:p>
      <w:pPr>
        <w:spacing w:after="0"/>
        <w:ind w:left="0"/>
        <w:jc w:val="both"/>
      </w:pPr>
      <w:r>
        <w:rPr>
          <w:rFonts w:ascii="Times New Roman"/>
          <w:b w:val="false"/>
          <w:i w:val="false"/>
          <w:color w:val="000000"/>
          <w:sz w:val="28"/>
        </w:rPr>
        <w:t>
      дата в формате дд.мм.гг (день, месяц, две последние цифры календарного года) принятия решения о продлении срока приостановления;</w:t>
      </w:r>
    </w:p>
    <w:bookmarkEnd w:id="95"/>
    <w:bookmarkStart w:name="z91" w:id="96"/>
    <w:p>
      <w:pPr>
        <w:spacing w:after="0"/>
        <w:ind w:left="0"/>
        <w:jc w:val="both"/>
      </w:pPr>
      <w:r>
        <w:rPr>
          <w:rFonts w:ascii="Times New Roman"/>
          <w:b w:val="false"/>
          <w:i w:val="false"/>
          <w:color w:val="000000"/>
          <w:sz w:val="28"/>
        </w:rPr>
        <w:t>
      дата в формате дд.мм.гг (день, месяц, две последние цифры календарного года), до которой продлен срок приостановления срока выпуска товаров;</w:t>
      </w:r>
    </w:p>
    <w:bookmarkEnd w:id="96"/>
    <w:bookmarkStart w:name="z93" w:id="97"/>
    <w:p>
      <w:pPr>
        <w:spacing w:after="0"/>
        <w:ind w:left="0"/>
        <w:jc w:val="both"/>
      </w:pPr>
      <w:r>
        <w:rPr>
          <w:rFonts w:ascii="Times New Roman"/>
          <w:b w:val="false"/>
          <w:i w:val="false"/>
          <w:color w:val="000000"/>
          <w:sz w:val="28"/>
        </w:rPr>
        <w:t>
      б) проставляются отметки (в виде записи либо оттиска штампа), вносятся сведения о решении о продлении срока приостановления, указанные в абзацах третьем, четвертом и шестом подпункта "а" настоящего пункта, а также дата в формате дд.мм.гг (день, месяц, две последние цифры календарного года), подпись и оттиск личной номерной печати должностного лица таможенного органа в соответствующих графах ДТ на бумажном носителе либо заявления на бумажном носителе в соответствии с актами, входящими в право Союза и определяющими формы этих таможенных документов и порядок их заполнения;</w:t>
      </w:r>
    </w:p>
    <w:bookmarkEnd w:id="97"/>
    <w:bookmarkStart w:name="z94" w:id="98"/>
    <w:p>
      <w:pPr>
        <w:spacing w:after="0"/>
        <w:ind w:left="0"/>
        <w:jc w:val="both"/>
      </w:pPr>
      <w:r>
        <w:rPr>
          <w:rFonts w:ascii="Times New Roman"/>
          <w:b w:val="false"/>
          <w:i w:val="false"/>
          <w:color w:val="000000"/>
          <w:sz w:val="28"/>
        </w:rPr>
        <w:t>
      в) вручается или направляется лицу, которое подало ДТ на бумажном носителе либо заявление на бумажном носителе, уведомление на бумажном носителе, содержащее сведения, указанные в подпункте "а" настоящего пункта, или направляется электронный вид такого уведомления;</w:t>
      </w:r>
    </w:p>
    <w:bookmarkEnd w:id="98"/>
    <w:bookmarkStart w:name="z95" w:id="99"/>
    <w:p>
      <w:pPr>
        <w:spacing w:after="0"/>
        <w:ind w:left="0"/>
        <w:jc w:val="both"/>
      </w:pPr>
      <w:r>
        <w:rPr>
          <w:rFonts w:ascii="Times New Roman"/>
          <w:b w:val="false"/>
          <w:i w:val="false"/>
          <w:color w:val="000000"/>
          <w:sz w:val="28"/>
        </w:rPr>
        <w:t>
      г) уведомляется правообладатель путем направления в электронной форме, а при отсутствии такой возможности – в письменной форме следующих сведений:</w:t>
      </w:r>
    </w:p>
    <w:bookmarkEnd w:id="99"/>
    <w:bookmarkStart w:name="z96" w:id="100"/>
    <w:p>
      <w:pPr>
        <w:spacing w:after="0"/>
        <w:ind w:left="0"/>
        <w:jc w:val="both"/>
      </w:pPr>
      <w:r>
        <w:rPr>
          <w:rFonts w:ascii="Times New Roman"/>
          <w:b w:val="false"/>
          <w:i w:val="false"/>
          <w:color w:val="000000"/>
          <w:sz w:val="28"/>
        </w:rPr>
        <w:t>
      регистрационный номер и дата в формате дд.мм.гг (день, месяц, две последние цифры календарного года) такого уведомления в таможенном органе;</w:t>
      </w:r>
    </w:p>
    <w:bookmarkEnd w:id="100"/>
    <w:bookmarkStart w:name="z97" w:id="101"/>
    <w:p>
      <w:pPr>
        <w:spacing w:after="0"/>
        <w:ind w:left="0"/>
        <w:jc w:val="both"/>
      </w:pPr>
      <w:r>
        <w:rPr>
          <w:rFonts w:ascii="Times New Roman"/>
          <w:b w:val="false"/>
          <w:i w:val="false"/>
          <w:color w:val="000000"/>
          <w:sz w:val="28"/>
        </w:rPr>
        <w:t>
      регистрационный номер и дата в формате дд.мм.гг (день, месяц, две последние цифры календарного года) запроса правообладателя, указанного в абзаце первом пункта 16 настоящего Порядка;</w:t>
      </w:r>
    </w:p>
    <w:bookmarkEnd w:id="101"/>
    <w:bookmarkStart w:name="z98" w:id="102"/>
    <w:p>
      <w:pPr>
        <w:spacing w:after="0"/>
        <w:ind w:left="0"/>
        <w:jc w:val="both"/>
      </w:pPr>
      <w:r>
        <w:rPr>
          <w:rFonts w:ascii="Times New Roman"/>
          <w:b w:val="false"/>
          <w:i w:val="false"/>
          <w:color w:val="000000"/>
          <w:sz w:val="28"/>
        </w:rPr>
        <w:t>
      товары, содержащие объекты интеллектуальной собственности, в отношении которых принято решение о продлении срока приостановления, и их место нахождения (адрес);</w:t>
      </w:r>
    </w:p>
    <w:bookmarkEnd w:id="102"/>
    <w:bookmarkStart w:name="z99" w:id="103"/>
    <w:p>
      <w:pPr>
        <w:spacing w:after="0"/>
        <w:ind w:left="0"/>
        <w:jc w:val="both"/>
      </w:pPr>
      <w:r>
        <w:rPr>
          <w:rFonts w:ascii="Times New Roman"/>
          <w:b w:val="false"/>
          <w:i w:val="false"/>
          <w:color w:val="000000"/>
          <w:sz w:val="28"/>
        </w:rPr>
        <w:t>
      код решения о продлении срока приостановления в соответствии с классификатором решений, принимаемых таможенными органами;</w:t>
      </w:r>
    </w:p>
    <w:bookmarkEnd w:id="103"/>
    <w:bookmarkStart w:name="z100" w:id="104"/>
    <w:p>
      <w:pPr>
        <w:spacing w:after="0"/>
        <w:ind w:left="0"/>
        <w:jc w:val="both"/>
      </w:pPr>
      <w:r>
        <w:rPr>
          <w:rFonts w:ascii="Times New Roman"/>
          <w:b w:val="false"/>
          <w:i w:val="false"/>
          <w:color w:val="000000"/>
          <w:sz w:val="28"/>
        </w:rPr>
        <w:t>
      дата в формате дд.мм.гг (день, месяц, две последние цифры календарного года) принятия решения о продлении срока приостановления;</w:t>
      </w:r>
    </w:p>
    <w:bookmarkEnd w:id="104"/>
    <w:bookmarkStart w:name="z101" w:id="105"/>
    <w:p>
      <w:pPr>
        <w:spacing w:after="0"/>
        <w:ind w:left="0"/>
        <w:jc w:val="both"/>
      </w:pPr>
      <w:r>
        <w:rPr>
          <w:rFonts w:ascii="Times New Roman"/>
          <w:b w:val="false"/>
          <w:i w:val="false"/>
          <w:color w:val="000000"/>
          <w:sz w:val="28"/>
        </w:rPr>
        <w:t>
      дата в формате дд.мм.гг (день, месяц, две последние цифры календарного года), до которой продлен срок приостановления срока выпуска товаров;</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внесенными решением Коллегии Евразийской экономической комиссии от 25.06.2024 </w:t>
      </w:r>
      <w:r>
        <w:rPr>
          <w:rFonts w:ascii="Times New Roman"/>
          <w:b w:val="false"/>
          <w:i w:val="false"/>
          <w:color w:val="000000"/>
          <w:sz w:val="28"/>
        </w:rPr>
        <w:t>№ 74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03" w:id="106"/>
    <w:p>
      <w:pPr>
        <w:spacing w:after="0"/>
        <w:ind w:left="0"/>
        <w:jc w:val="both"/>
      </w:pPr>
      <w:r>
        <w:rPr>
          <w:rFonts w:ascii="Times New Roman"/>
          <w:b w:val="false"/>
          <w:i w:val="false"/>
          <w:color w:val="000000"/>
          <w:sz w:val="28"/>
        </w:rPr>
        <w:t>
      19. Если до истечения срока приостановления выпуска товаров, содержащих объекты интеллектуальной собственности, в таможенный орган, которым принято решение о приостановлении срока выпуска товаров, поступило заявление правообладателя об отмене решения о приостановлении срока выпуска товаров, такое заявление регистрируется таможенным органом в возможно короткие сроки, но не позднее 1 часа рабочего времени с момента его поступления, путем присвоения ему регистрационного номера.</w:t>
      </w:r>
    </w:p>
    <w:bookmarkEnd w:id="106"/>
    <w:bookmarkStart w:name="z104" w:id="107"/>
    <w:p>
      <w:pPr>
        <w:spacing w:after="0"/>
        <w:ind w:left="0"/>
        <w:jc w:val="both"/>
      </w:pPr>
      <w:r>
        <w:rPr>
          <w:rFonts w:ascii="Times New Roman"/>
          <w:b w:val="false"/>
          <w:i w:val="false"/>
          <w:color w:val="000000"/>
          <w:sz w:val="28"/>
        </w:rPr>
        <w:t>
      Решение о приостановлении срока выпуска товаров, содержащих объекты интеллектуальной собственности, отменяется не позднее 4 часов с момента регистрации заявления правообладателя, а в случаях, определенных в подпунктах 2 и 3 пункта 9 статьи 124 Кодекса, – не позднее 1 рабочего дня, следующего за днем наступления соответствующего события.</w:t>
      </w:r>
    </w:p>
    <w:bookmarkEnd w:id="107"/>
    <w:bookmarkStart w:name="z105" w:id="108"/>
    <w:p>
      <w:pPr>
        <w:spacing w:after="0"/>
        <w:ind w:left="0"/>
        <w:jc w:val="both"/>
      </w:pPr>
      <w:r>
        <w:rPr>
          <w:rFonts w:ascii="Times New Roman"/>
          <w:b w:val="false"/>
          <w:i w:val="false"/>
          <w:color w:val="000000"/>
          <w:sz w:val="28"/>
        </w:rPr>
        <w:t>
      20. При возобновлении срока выпуска товаров, содержащих объекты интеллектуальной собственности, таможенным органом осуществляются таможенные операции, связанные с выпуском товаров, в соответствии с разделом III настоящего Порядка.</w:t>
      </w:r>
    </w:p>
    <w:bookmarkEnd w:id="108"/>
    <w:bookmarkStart w:name="z106" w:id="109"/>
    <w:p>
      <w:pPr>
        <w:spacing w:after="0"/>
        <w:ind w:left="0"/>
        <w:jc w:val="left"/>
      </w:pPr>
      <w:r>
        <w:rPr>
          <w:rFonts w:ascii="Times New Roman"/>
          <w:b/>
          <w:i w:val="false"/>
          <w:color w:val="000000"/>
        </w:rPr>
        <w:t xml:space="preserve"> V. Порядок совершения таможенных операций, связанных с отказом в выпуске товаров </w:t>
      </w:r>
    </w:p>
    <w:bookmarkEnd w:id="109"/>
    <w:bookmarkStart w:name="z107" w:id="110"/>
    <w:p>
      <w:pPr>
        <w:spacing w:after="0"/>
        <w:ind w:left="0"/>
        <w:jc w:val="both"/>
      </w:pPr>
      <w:r>
        <w:rPr>
          <w:rFonts w:ascii="Times New Roman"/>
          <w:b w:val="false"/>
          <w:i w:val="false"/>
          <w:color w:val="000000"/>
          <w:sz w:val="28"/>
        </w:rPr>
        <w:t xml:space="preserve">
      21. При наличии оснований для отказа в выпуске товаров, предусмотренных пунктами 1 и 2 статьи 125 Кодекса, до истечения срока выпуска товаров должностным лицом таможенного органа оформляется отказ в выпуске товаров в соответствии с настоящим разделом. </w:t>
      </w:r>
    </w:p>
    <w:bookmarkEnd w:id="110"/>
    <w:bookmarkStart w:name="z108" w:id="111"/>
    <w:p>
      <w:pPr>
        <w:spacing w:after="0"/>
        <w:ind w:left="0"/>
        <w:jc w:val="both"/>
      </w:pPr>
      <w:r>
        <w:rPr>
          <w:rFonts w:ascii="Times New Roman"/>
          <w:b w:val="false"/>
          <w:i w:val="false"/>
          <w:color w:val="000000"/>
          <w:sz w:val="28"/>
        </w:rPr>
        <w:t>
      22. В случае регистрации ЭДТ, ЭТД либо электронного заявления должностным лицом таможенного органа формируется и направляется с использованием информационной системы таможенного органа лицу, которое подало соответствующий таможенный документ, электронный документ, подтверждающий отказ в выпуске товаров и содержащий такой таможенный документ, а также следующие сведения:</w:t>
      </w:r>
    </w:p>
    <w:bookmarkEnd w:id="111"/>
    <w:bookmarkStart w:name="z109" w:id="112"/>
    <w:p>
      <w:pPr>
        <w:spacing w:after="0"/>
        <w:ind w:left="0"/>
        <w:jc w:val="both"/>
      </w:pPr>
      <w:r>
        <w:rPr>
          <w:rFonts w:ascii="Times New Roman"/>
          <w:b w:val="false"/>
          <w:i w:val="false"/>
          <w:color w:val="000000"/>
          <w:sz w:val="28"/>
        </w:rPr>
        <w:t>
      регистрационный номер соответствующего таможенного документа в таможенном органе;</w:t>
      </w:r>
    </w:p>
    <w:bookmarkEnd w:id="112"/>
    <w:bookmarkStart w:name="z110" w:id="113"/>
    <w:p>
      <w:pPr>
        <w:spacing w:after="0"/>
        <w:ind w:left="0"/>
        <w:jc w:val="both"/>
      </w:pPr>
      <w:r>
        <w:rPr>
          <w:rFonts w:ascii="Times New Roman"/>
          <w:b w:val="false"/>
          <w:i w:val="false"/>
          <w:color w:val="000000"/>
          <w:sz w:val="28"/>
        </w:rPr>
        <w:t>
      код решения об отказе в выпуске товаров в соответствии с классификатором решений, принимаемых таможенными органами;</w:t>
      </w:r>
    </w:p>
    <w:bookmarkEnd w:id="113"/>
    <w:bookmarkStart w:name="z111" w:id="114"/>
    <w:p>
      <w:pPr>
        <w:spacing w:after="0"/>
        <w:ind w:left="0"/>
        <w:jc w:val="both"/>
      </w:pPr>
      <w:r>
        <w:rPr>
          <w:rFonts w:ascii="Times New Roman"/>
          <w:b w:val="false"/>
          <w:i w:val="false"/>
          <w:color w:val="000000"/>
          <w:sz w:val="28"/>
        </w:rPr>
        <w:t>
      дата в формате дд.мм.гг (день, месяц, две последние цифры календарного года) и время отказа в выпуске товаров;</w:t>
      </w:r>
    </w:p>
    <w:bookmarkEnd w:id="114"/>
    <w:bookmarkStart w:name="z112" w:id="115"/>
    <w:p>
      <w:pPr>
        <w:spacing w:after="0"/>
        <w:ind w:left="0"/>
        <w:jc w:val="both"/>
      </w:pPr>
      <w:r>
        <w:rPr>
          <w:rFonts w:ascii="Times New Roman"/>
          <w:b w:val="false"/>
          <w:i w:val="false"/>
          <w:color w:val="000000"/>
          <w:sz w:val="28"/>
        </w:rPr>
        <w:t>
      причины, послужившие основанием для отказа в выпуске товаров, и рекомендации по их устранению в соответствии с пунктом 3 статьи 125 Кодекса;</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изменением, внесенным решением Коллегии Евразийской экономической комиссии от 25.06.2024 </w:t>
      </w:r>
      <w:r>
        <w:rPr>
          <w:rFonts w:ascii="Times New Roman"/>
          <w:b w:val="false"/>
          <w:i w:val="false"/>
          <w:color w:val="000000"/>
          <w:sz w:val="28"/>
        </w:rPr>
        <w:t>№ 74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14" w:id="116"/>
    <w:p>
      <w:pPr>
        <w:spacing w:after="0"/>
        <w:ind w:left="0"/>
        <w:jc w:val="both"/>
      </w:pPr>
      <w:r>
        <w:rPr>
          <w:rFonts w:ascii="Times New Roman"/>
          <w:b w:val="false"/>
          <w:i w:val="false"/>
          <w:color w:val="000000"/>
          <w:sz w:val="28"/>
        </w:rPr>
        <w:t>
      23. В случае регистрации ДТ на бумажном носителе, ТД на бумажном носителе либо заявления на бумажном носителе должностным лицом таможенного органа оформляется отказ в выпуске товаров путем проставления на таких таможенных документах отметок об отказе в выпуске товаров в соответствии с актами, входящими в право Союза и определяющими формы этих таможенных документов, порядок их заполнения, а также порядок оформления отказа в выпуске товаров, с указанием причин, послуживших основанием для отказа в выпуске товаров и рекомендаций по их устранению в соответствии с пунктом 3 статьи 125 Кодекса.</w:t>
      </w:r>
    </w:p>
    <w:bookmarkEnd w:id="116"/>
    <w:bookmarkStart w:name="z115" w:id="117"/>
    <w:p>
      <w:pPr>
        <w:spacing w:after="0"/>
        <w:ind w:left="0"/>
        <w:jc w:val="both"/>
      </w:pPr>
      <w:r>
        <w:rPr>
          <w:rFonts w:ascii="Times New Roman"/>
          <w:b w:val="false"/>
          <w:i w:val="false"/>
          <w:color w:val="000000"/>
          <w:sz w:val="28"/>
        </w:rPr>
        <w:t>
      При оформлении отказа в выпуске товаров, в отношении которых в качестве ДТ на бумажном носителе или ТД на бумажном носителе использовались транспортные (перевозочные), коммерческие и (или) иные документы, в том числе предусмотренные международными договорами государств-членов с третьей стороной, на таких документах должностным лицом таможенного органа проставляются отметки об отказе в выпуске товаров в соответствии с пунктом 3 статьи 125 Кодекса.</w:t>
      </w:r>
    </w:p>
    <w:bookmarkEnd w:id="117"/>
    <w:bookmarkStart w:name="z116" w:id="118"/>
    <w:p>
      <w:pPr>
        <w:spacing w:after="0"/>
        <w:ind w:left="0"/>
        <w:jc w:val="both"/>
      </w:pPr>
      <w:r>
        <w:rPr>
          <w:rFonts w:ascii="Times New Roman"/>
          <w:b w:val="false"/>
          <w:i w:val="false"/>
          <w:color w:val="000000"/>
          <w:sz w:val="28"/>
        </w:rPr>
        <w:t>
      24. После оформления отказа в выпуске товаров экземпляры документов, указанных в абзацах первом или втором пункта 23 настоящего Порядка, возвращаются подавшему их лицу.</w:t>
      </w:r>
    </w:p>
    <w:bookmarkEnd w:id="118"/>
    <w:bookmarkStart w:name="z117" w:id="119"/>
    <w:p>
      <w:pPr>
        <w:spacing w:after="0"/>
        <w:ind w:left="0"/>
        <w:jc w:val="both"/>
      </w:pPr>
      <w:r>
        <w:rPr>
          <w:rFonts w:ascii="Times New Roman"/>
          <w:b w:val="false"/>
          <w:i w:val="false"/>
          <w:color w:val="000000"/>
          <w:sz w:val="28"/>
        </w:rPr>
        <w:t>
      В случае невозможности вручения указанному лицу таких документов таможенный орган не позднее 5 рабочих дней, следующих за днем оформления отказа в выпуске товаров, направляет эти документы заказным почтовым отправлением с уведомлением о вручении или передает их иным способом, позволяющим подтвердить факт их получения.</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изменением, внесенным решением Коллегии Евразийской экономической комиссии от 25.06.2024 </w:t>
      </w:r>
      <w:r>
        <w:rPr>
          <w:rFonts w:ascii="Times New Roman"/>
          <w:b w:val="false"/>
          <w:i w:val="false"/>
          <w:color w:val="000000"/>
          <w:sz w:val="28"/>
        </w:rPr>
        <w:t>№ 74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18" w:id="120"/>
    <w:p>
      <w:pPr>
        <w:spacing w:after="0"/>
        <w:ind w:left="0"/>
        <w:jc w:val="left"/>
      </w:pPr>
      <w:r>
        <w:rPr>
          <w:rFonts w:ascii="Times New Roman"/>
          <w:b/>
          <w:i w:val="false"/>
          <w:color w:val="000000"/>
        </w:rPr>
        <w:t xml:space="preserve"> VI. Порядок совершения таможенных операций, связанных с аннулированием выпуска товаров   </w:t>
      </w:r>
    </w:p>
    <w:bookmarkEnd w:id="120"/>
    <w:bookmarkStart w:name="z119" w:id="121"/>
    <w:p>
      <w:pPr>
        <w:spacing w:after="0"/>
        <w:ind w:left="0"/>
        <w:jc w:val="both"/>
      </w:pPr>
      <w:r>
        <w:rPr>
          <w:rFonts w:ascii="Times New Roman"/>
          <w:b w:val="false"/>
          <w:i w:val="false"/>
          <w:color w:val="000000"/>
          <w:sz w:val="28"/>
        </w:rPr>
        <w:t xml:space="preserve">
      25. Таможенный орган аннулирует выпуск товаров: </w:t>
      </w:r>
    </w:p>
    <w:bookmarkEnd w:id="121"/>
    <w:bookmarkStart w:name="z120" w:id="122"/>
    <w:p>
      <w:pPr>
        <w:spacing w:after="0"/>
        <w:ind w:left="0"/>
        <w:jc w:val="both"/>
      </w:pPr>
      <w:r>
        <w:rPr>
          <w:rFonts w:ascii="Times New Roman"/>
          <w:b w:val="false"/>
          <w:i w:val="false"/>
          <w:color w:val="000000"/>
          <w:sz w:val="28"/>
        </w:rPr>
        <w:t>
      а) по обращению декларанта об отзыве декларации на товары или транзитной декларации в случаях, предусмотренных пунктами 4 – 6 статьи 113 и пунктом 9 статьи 116 Кодекса;</w:t>
      </w:r>
    </w:p>
    <w:bookmarkEnd w:id="122"/>
    <w:bookmarkStart w:name="z121" w:id="123"/>
    <w:p>
      <w:pPr>
        <w:spacing w:after="0"/>
        <w:ind w:left="0"/>
        <w:jc w:val="both"/>
      </w:pPr>
      <w:r>
        <w:rPr>
          <w:rFonts w:ascii="Times New Roman"/>
          <w:b w:val="false"/>
          <w:i w:val="false"/>
          <w:color w:val="000000"/>
          <w:sz w:val="28"/>
        </w:rPr>
        <w:t>
      б) по мотивированному обращению декларанта, поступившему в таможенный орган, осуществивший выпуск товаров, сведения о которых заявлены в декларации на товары, транзитной декларации либо заявлении о выпуске товаров до подачи декларации на товары, в следующих случаях:</w:t>
      </w:r>
    </w:p>
    <w:bookmarkEnd w:id="123"/>
    <w:bookmarkStart w:name="z122" w:id="124"/>
    <w:p>
      <w:pPr>
        <w:spacing w:after="0"/>
        <w:ind w:left="0"/>
        <w:jc w:val="both"/>
      </w:pPr>
      <w:r>
        <w:rPr>
          <w:rFonts w:ascii="Times New Roman"/>
          <w:b w:val="false"/>
          <w:i w:val="false"/>
          <w:color w:val="000000"/>
          <w:sz w:val="28"/>
        </w:rPr>
        <w:t>
      в отношении таких товаров ранее были зарегистрированы с иным регистрационным номером декларация на товары, транзитная декларация либо заявление о выпуске товаров до подачи декларации на товары, содержащие такие же сведения о товарах и заявленной таможенной процедуре, и эти товары были выпущены в соответствии с заявленной таможенной процедурой, в том числе если информация о таких случаях была выявлена и доведена до сведения декларанта таможенным органом;</w:t>
      </w:r>
    </w:p>
    <w:bookmarkEnd w:id="124"/>
    <w:bookmarkStart w:name="z123" w:id="125"/>
    <w:p>
      <w:pPr>
        <w:spacing w:after="0"/>
        <w:ind w:left="0"/>
        <w:jc w:val="both"/>
      </w:pPr>
      <w:r>
        <w:rPr>
          <w:rFonts w:ascii="Times New Roman"/>
          <w:b w:val="false"/>
          <w:i w:val="false"/>
          <w:color w:val="000000"/>
          <w:sz w:val="28"/>
        </w:rPr>
        <w:t>
      товары, в отношении которых был осуществлен выпуск в соответствии с таможенными процедурами, предусматривающими их использование на таможенной территории Союза, фактически не были ввезены на таможенную территорию Союза;</w:t>
      </w:r>
    </w:p>
    <w:bookmarkEnd w:id="125"/>
    <w:bookmarkStart w:name="z150" w:id="126"/>
    <w:p>
      <w:pPr>
        <w:spacing w:after="0"/>
        <w:ind w:left="0"/>
        <w:jc w:val="both"/>
      </w:pPr>
      <w:r>
        <w:rPr>
          <w:rFonts w:ascii="Times New Roman"/>
          <w:b w:val="false"/>
          <w:i w:val="false"/>
          <w:color w:val="000000"/>
          <w:sz w:val="28"/>
        </w:rPr>
        <w:t xml:space="preserve">
      товары, в отношении которых был осуществлен выпуск в соответствии с таможенной процедурой реэкспорта в целях завершения действия таможенной процедуры свободной таможенной зоны либо таможенной процедуры свободного склада, не были вывезены соответственно с территории свободной экономической зоны либо свободного склада после такого выпуска и обращение декларанта, указанное в абзаце первом настоящего подпункта, поступило не позднее чем за 10 рабочих дней до истечения срока,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240 Кодекса;</w:t>
      </w:r>
    </w:p>
    <w:bookmarkEnd w:id="126"/>
    <w:bookmarkStart w:name="z124" w:id="127"/>
    <w:p>
      <w:pPr>
        <w:spacing w:after="0"/>
        <w:ind w:left="0"/>
        <w:jc w:val="both"/>
      </w:pPr>
      <w:r>
        <w:rPr>
          <w:rFonts w:ascii="Times New Roman"/>
          <w:b w:val="false"/>
          <w:i w:val="false"/>
          <w:color w:val="000000"/>
          <w:sz w:val="28"/>
        </w:rPr>
        <w:t>
      в) в случае, предусмотренном пунктом 10 статьи 116 Кодекса.</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изменениями, внесенными решениями Совета Евразийской экономической комиссии от 28.01.2020 </w:t>
      </w:r>
      <w:r>
        <w:rPr>
          <w:rFonts w:ascii="Times New Roman"/>
          <w:b w:val="false"/>
          <w:i w:val="false"/>
          <w:color w:val="000000"/>
          <w:sz w:val="28"/>
        </w:rPr>
        <w:t>№ 16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25.06.2024 </w:t>
      </w:r>
      <w:r>
        <w:rPr>
          <w:rFonts w:ascii="Times New Roman"/>
          <w:b w:val="false"/>
          <w:i w:val="false"/>
          <w:color w:val="000000"/>
          <w:sz w:val="28"/>
        </w:rPr>
        <w:t>№ 74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25" w:id="128"/>
    <w:p>
      <w:pPr>
        <w:spacing w:after="0"/>
        <w:ind w:left="0"/>
        <w:jc w:val="both"/>
      </w:pPr>
      <w:r>
        <w:rPr>
          <w:rFonts w:ascii="Times New Roman"/>
          <w:b w:val="false"/>
          <w:i w:val="false"/>
          <w:color w:val="000000"/>
          <w:sz w:val="28"/>
        </w:rPr>
        <w:t xml:space="preserve">
      26. В случаях, предусмотренных подпунктами "а" и "б" пункта 25 настоящего Порядка, декларантом направляются в таможенный орган, осуществивший выпуск товаров, обращение, а в случае, если выпуск товаров осуществлялся с использованием ДТ на бумажном носителе, ТД на бумажном носителе либо заявления на бумажном носителе – также выданные ранее указанному лицу экземпляры таких таможенных документов и транспортные (перевозочные), коммерческие и (или) иные документы, в том числе предусмотренные международными договорами государств-членов с третьей стороной, в случае использования их в качестве таможенных документов, на которых проставлены отметки должностного лица таможенного органа о выпуске товаров. </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изменениями, внесенными решением Коллегии Евразийской экономической комиссии от 25.06.2024 </w:t>
      </w:r>
      <w:r>
        <w:rPr>
          <w:rFonts w:ascii="Times New Roman"/>
          <w:b w:val="false"/>
          <w:i w:val="false"/>
          <w:color w:val="000000"/>
          <w:sz w:val="28"/>
        </w:rPr>
        <w:t>№ 74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26" w:id="129"/>
    <w:p>
      <w:pPr>
        <w:spacing w:after="0"/>
        <w:ind w:left="0"/>
        <w:jc w:val="both"/>
      </w:pPr>
      <w:r>
        <w:rPr>
          <w:rFonts w:ascii="Times New Roman"/>
          <w:b w:val="false"/>
          <w:i w:val="false"/>
          <w:color w:val="000000"/>
          <w:sz w:val="28"/>
        </w:rPr>
        <w:t>
      27. Таможенным органом регистрируется указанное в пункте 26 настоящего Порядка обращение в возможно короткие сроки, но не позднее 1 часа рабочего времени с момента его поступления, путем присвоения ему регистрационного номера.</w:t>
      </w:r>
    </w:p>
    <w:bookmarkEnd w:id="129"/>
    <w:bookmarkStart w:name="z127" w:id="130"/>
    <w:p>
      <w:pPr>
        <w:spacing w:after="0"/>
        <w:ind w:left="0"/>
        <w:jc w:val="both"/>
      </w:pPr>
      <w:r>
        <w:rPr>
          <w:rFonts w:ascii="Times New Roman"/>
          <w:b w:val="false"/>
          <w:i w:val="false"/>
          <w:color w:val="000000"/>
          <w:sz w:val="28"/>
        </w:rPr>
        <w:t>
      Декларант информируется должностным лицом таможенного органа о регистрации обращения в соответствии с законодательством государств-членов.</w:t>
      </w:r>
    </w:p>
    <w:bookmarkEnd w:id="130"/>
    <w:bookmarkStart w:name="z128" w:id="131"/>
    <w:p>
      <w:pPr>
        <w:spacing w:after="0"/>
        <w:ind w:left="0"/>
        <w:jc w:val="both"/>
      </w:pPr>
      <w:r>
        <w:rPr>
          <w:rFonts w:ascii="Times New Roman"/>
          <w:b w:val="false"/>
          <w:i w:val="false"/>
          <w:color w:val="000000"/>
          <w:sz w:val="28"/>
        </w:rPr>
        <w:t>
      28. После регистрации указанного в пункте 26 настоящего Порядка обращения таможенным органом не позднее 10 рабочих дней, следующих за днем его регистрации, принимается решение об аннулировании выпуска товаров либо решение об отказе в аннулировании выпуска товаров.</w:t>
      </w:r>
    </w:p>
    <w:bookmarkEnd w:id="131"/>
    <w:bookmarkStart w:name="z129" w:id="132"/>
    <w:p>
      <w:pPr>
        <w:spacing w:after="0"/>
        <w:ind w:left="0"/>
        <w:jc w:val="both"/>
      </w:pPr>
      <w:r>
        <w:rPr>
          <w:rFonts w:ascii="Times New Roman"/>
          <w:b w:val="false"/>
          <w:i w:val="false"/>
          <w:color w:val="000000"/>
          <w:sz w:val="28"/>
        </w:rPr>
        <w:t>
      Декларант информируется о принятом таможенным органом решении должностным лицом таможенного органа не позднее 1 рабочего дня, следующего за днем принятия указанного решения, и этим должностным лицом совершаются таможенные операции, предусмотренные пунктами 29 или 30 настоящего Порядка.</w:t>
      </w:r>
    </w:p>
    <w:bookmarkEnd w:id="132"/>
    <w:bookmarkStart w:name="z130" w:id="133"/>
    <w:p>
      <w:pPr>
        <w:spacing w:after="0"/>
        <w:ind w:left="0"/>
        <w:jc w:val="both"/>
      </w:pPr>
      <w:r>
        <w:rPr>
          <w:rFonts w:ascii="Times New Roman"/>
          <w:b w:val="false"/>
          <w:i w:val="false"/>
          <w:color w:val="000000"/>
          <w:sz w:val="28"/>
        </w:rPr>
        <w:t>
      29. В случае если таможенным органом после рассмотрения указанного в пункте 26 настоящего Порядка обращения принято решение об аннулировании выпуска товаров, должностное лицо такого таможенного органа не позднее 1 рабочего дня, следующего за днем принятия такого решения:</w:t>
      </w:r>
    </w:p>
    <w:bookmarkEnd w:id="133"/>
    <w:bookmarkStart w:name="z165" w:id="134"/>
    <w:p>
      <w:pPr>
        <w:spacing w:after="0"/>
        <w:ind w:left="0"/>
        <w:jc w:val="both"/>
      </w:pPr>
      <w:r>
        <w:rPr>
          <w:rFonts w:ascii="Times New Roman"/>
          <w:b w:val="false"/>
          <w:i w:val="false"/>
          <w:color w:val="000000"/>
          <w:sz w:val="28"/>
        </w:rPr>
        <w:t>
      аннулирует выпуск товаров посредством внесения в информационную систему таможенного органа информации об аннулировании выпуска товаров;</w:t>
      </w:r>
    </w:p>
    <w:bookmarkEnd w:id="134"/>
    <w:bookmarkStart w:name="z166" w:id="135"/>
    <w:p>
      <w:pPr>
        <w:spacing w:after="0"/>
        <w:ind w:left="0"/>
        <w:jc w:val="both"/>
      </w:pPr>
      <w:r>
        <w:rPr>
          <w:rFonts w:ascii="Times New Roman"/>
          <w:b w:val="false"/>
          <w:i w:val="false"/>
          <w:color w:val="000000"/>
          <w:sz w:val="28"/>
        </w:rPr>
        <w:t>
      формирует и направляет декларанту посредством информационной системы таможенного органа электронный документ, подтверждающий аннулирование выпуска товаров, сведения о которых заявлены в ЭДТ, ЭТД либо электронном заявлении, регистрационный номер которого содержится в данном обращении, с указанием:</w:t>
      </w:r>
    </w:p>
    <w:bookmarkEnd w:id="135"/>
    <w:bookmarkStart w:name="z167" w:id="136"/>
    <w:p>
      <w:pPr>
        <w:spacing w:after="0"/>
        <w:ind w:left="0"/>
        <w:jc w:val="both"/>
      </w:pPr>
      <w:r>
        <w:rPr>
          <w:rFonts w:ascii="Times New Roman"/>
          <w:b w:val="false"/>
          <w:i w:val="false"/>
          <w:color w:val="000000"/>
          <w:sz w:val="28"/>
        </w:rPr>
        <w:t>
      регистрационного номера соответствующего таможенного документа в таможенном органе;</w:t>
      </w:r>
    </w:p>
    <w:bookmarkEnd w:id="136"/>
    <w:bookmarkStart w:name="z168" w:id="137"/>
    <w:p>
      <w:pPr>
        <w:spacing w:after="0"/>
        <w:ind w:left="0"/>
        <w:jc w:val="both"/>
      </w:pPr>
      <w:r>
        <w:rPr>
          <w:rFonts w:ascii="Times New Roman"/>
          <w:b w:val="false"/>
          <w:i w:val="false"/>
          <w:color w:val="000000"/>
          <w:sz w:val="28"/>
        </w:rPr>
        <w:t>
      кода решения об аннулировании выпуска товаров в соответствии с классификатором решений, принимаемых таможенными органами;</w:t>
      </w:r>
    </w:p>
    <w:bookmarkEnd w:id="137"/>
    <w:bookmarkStart w:name="z169" w:id="138"/>
    <w:p>
      <w:pPr>
        <w:spacing w:after="0"/>
        <w:ind w:left="0"/>
        <w:jc w:val="both"/>
      </w:pPr>
      <w:r>
        <w:rPr>
          <w:rFonts w:ascii="Times New Roman"/>
          <w:b w:val="false"/>
          <w:i w:val="false"/>
          <w:color w:val="000000"/>
          <w:sz w:val="28"/>
        </w:rPr>
        <w:t>
      даты в формате дд.мм.гг (день, месяц, две последние цифры календарного года) и времени аннулирования выпуска товаров.</w:t>
      </w:r>
    </w:p>
    <w:bookmarkEnd w:id="138"/>
    <w:bookmarkStart w:name="z170" w:id="139"/>
    <w:p>
      <w:pPr>
        <w:spacing w:after="0"/>
        <w:ind w:left="0"/>
        <w:jc w:val="both"/>
      </w:pPr>
      <w:r>
        <w:rPr>
          <w:rFonts w:ascii="Times New Roman"/>
          <w:b w:val="false"/>
          <w:i w:val="false"/>
          <w:color w:val="000000"/>
          <w:sz w:val="28"/>
        </w:rPr>
        <w:t>
      В случае если выпуск товаров осуществлялся с использованием ДТ на бумажном носителе, ТД на бумажном носителе либо заявления на бумажном носителе, должностное лицо таможенного органа, проставляет отметки об аннулировании выпуска товаров (в виде записи либо оттиска штампа) с указанием даты в формате дд.мм.гг (день, месяц, две последние цифры календарного года), подписи и оттиска личной номерной печати должностного лица таможенного органа в соответствующих графах ДТ на бумажном носителе, ТД на бумажном носителе либо на заявлении на бумажном носителе в соответствии с актами, входящими в право Союза, которые определяют формы этих таможенных документов и порядок их заполнения.</w:t>
      </w:r>
    </w:p>
    <w:bookmarkEnd w:id="139"/>
    <w:bookmarkStart w:name="z171" w:id="140"/>
    <w:p>
      <w:pPr>
        <w:spacing w:after="0"/>
        <w:ind w:left="0"/>
        <w:jc w:val="both"/>
      </w:pPr>
      <w:r>
        <w:rPr>
          <w:rFonts w:ascii="Times New Roman"/>
          <w:b w:val="false"/>
          <w:i w:val="false"/>
          <w:color w:val="000000"/>
          <w:sz w:val="28"/>
        </w:rPr>
        <w:t>
      В случае если выпуск товаров осуществлялся с использованием в качестве ДТ на бумажном носителе или ТД на бумажном носителе транспортных (перевозочных), коммерческих и (или) иных документов, в том числе предусмотренных международными договорами государств-членов с третьей стороной, должностным лицом таможенного органа на таких документах проставляются отметки об аннулировании выпуска товаров в соответствии с законодательством государств-членов о таможенном регулировании.</w:t>
      </w:r>
    </w:p>
    <w:bookmarkEnd w:id="140"/>
    <w:bookmarkStart w:name="z172" w:id="141"/>
    <w:p>
      <w:pPr>
        <w:spacing w:after="0"/>
        <w:ind w:left="0"/>
        <w:jc w:val="both"/>
      </w:pPr>
      <w:r>
        <w:rPr>
          <w:rFonts w:ascii="Times New Roman"/>
          <w:b w:val="false"/>
          <w:i w:val="false"/>
          <w:color w:val="000000"/>
          <w:sz w:val="28"/>
        </w:rPr>
        <w:t xml:space="preserve">
      После проставления отметок об аннулировании выпуска товаров экземпляры документов, указанных в абзацах седьмом или восьмом настоящего пункта, возвращаются декларанту. </w:t>
      </w:r>
    </w:p>
    <w:bookmarkEnd w:id="141"/>
    <w:bookmarkStart w:name="z173" w:id="142"/>
    <w:p>
      <w:pPr>
        <w:spacing w:after="0"/>
        <w:ind w:left="0"/>
        <w:jc w:val="both"/>
      </w:pPr>
      <w:r>
        <w:rPr>
          <w:rFonts w:ascii="Times New Roman"/>
          <w:b w:val="false"/>
          <w:i w:val="false"/>
          <w:color w:val="000000"/>
          <w:sz w:val="28"/>
        </w:rPr>
        <w:t>
      В случае невозможности вручения декларанту таких документов таможенный орган не позднее 5 рабочих дней, следующих за днем оформления аннулирования выпуска товаров, направляет эти документы заказным почтовым отправлением с уведомлением о вручении или передает их иным способом, позволяющим подтвердить факт получения таких документов.</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решения Коллегии Евразийской экономической комиссии от 25.06.2024 </w:t>
      </w:r>
      <w:r>
        <w:rPr>
          <w:rFonts w:ascii="Times New Roman"/>
          <w:b w:val="false"/>
          <w:i w:val="false"/>
          <w:color w:val="000000"/>
          <w:sz w:val="28"/>
        </w:rPr>
        <w:t>№ 74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74" w:id="143"/>
    <w:p>
      <w:pPr>
        <w:spacing w:after="0"/>
        <w:ind w:left="0"/>
        <w:jc w:val="both"/>
      </w:pPr>
      <w:r>
        <w:rPr>
          <w:rFonts w:ascii="Times New Roman"/>
          <w:b w:val="false"/>
          <w:i w:val="false"/>
          <w:color w:val="000000"/>
          <w:sz w:val="28"/>
        </w:rPr>
        <w:t>
      29</w:t>
      </w:r>
      <w:r>
        <w:rPr>
          <w:rFonts w:ascii="Times New Roman"/>
          <w:b w:val="false"/>
          <w:i w:val="false"/>
          <w:color w:val="000000"/>
          <w:vertAlign w:val="superscript"/>
        </w:rPr>
        <w:t>1</w:t>
      </w:r>
      <w:r>
        <w:rPr>
          <w:rFonts w:ascii="Times New Roman"/>
          <w:b w:val="false"/>
          <w:i w:val="false"/>
          <w:color w:val="000000"/>
          <w:sz w:val="28"/>
        </w:rPr>
        <w:t>. В случае если таможенным органом после рассмотрения указанного в пункте 26 настоящего Порядка обращения принято решение об аннулировании выпуска товаров, в отношении которых зарегистрирована транзитная декларация, должностное лицо таможенного органа не позднее 1 рабочего дня, следующего за днем принятия такого решения, формирует в информационной системе этого таможенного органа сообщение об аннулировании выпуска товаров и направляет его в таможенный орган назначения, таможенные органы, в регионах деятельности которых были запланированы разгрузка, перегрузка (перевалка), иные грузовые операции с товарами, перевозимыми в соответствии с таможенной процедурой таможенного транзита, и (или) замена транспортных средств, перевозящих такие товары, в промежуточные таможенные органы, определенные при установлении маршрута перевозки товаров, помещенных под таможенную процедуру таможенного транзита (в случае его установления), или при его изменении, а в случае перевозки товаров автомобильным и железнодорожным транспортом также в таможенный орган государства-члена, по территории которого перемещаются товары, помещенные под таможенную процедуру таможенного транзита, с учетом приложения № 3 к Правилам реализации общего процесса.</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Порядок дополнен пунктом 29</w:t>
      </w:r>
      <w:r>
        <w:rPr>
          <w:rFonts w:ascii="Times New Roman"/>
          <w:b w:val="false"/>
          <w:i w:val="false"/>
          <w:color w:val="ff0000"/>
          <w:vertAlign w:val="superscript"/>
        </w:rPr>
        <w:t xml:space="preserve">1 </w:t>
      </w:r>
      <w:r>
        <w:rPr>
          <w:rFonts w:ascii="Times New Roman"/>
          <w:b w:val="false"/>
          <w:i w:val="false"/>
          <w:color w:val="ff0000"/>
          <w:sz w:val="28"/>
        </w:rPr>
        <w:t xml:space="preserve">в соответствии с решением Коллегии Евразийской экономической комиссии от 25.06.2024 </w:t>
      </w:r>
      <w:r>
        <w:rPr>
          <w:rFonts w:ascii="Times New Roman"/>
          <w:b w:val="false"/>
          <w:i w:val="false"/>
          <w:color w:val="000000"/>
          <w:sz w:val="28"/>
        </w:rPr>
        <w:t>№ 74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39" w:id="144"/>
    <w:p>
      <w:pPr>
        <w:spacing w:after="0"/>
        <w:ind w:left="0"/>
        <w:jc w:val="both"/>
      </w:pPr>
      <w:r>
        <w:rPr>
          <w:rFonts w:ascii="Times New Roman"/>
          <w:b w:val="false"/>
          <w:i w:val="false"/>
          <w:color w:val="000000"/>
          <w:sz w:val="28"/>
        </w:rPr>
        <w:t>
      30. В случае если таможенным органом после рассмотрения указанного в пункте 26 настоящего Порядка обращения принято решение об отказе в аннулировании выпуска товаров, должностное лицо таможенного органа не позднее 1 рабочего дня, следующего за днем принятия такого решения, информирует декларанта о таком решении, причинах отказа и возможности получения обращения с отметкой об отказе в аннулировании выпуска товаров, а также документов, указанных в пункте 26 настоящего Порядка.</w:t>
      </w:r>
    </w:p>
    <w:bookmarkEnd w:id="144"/>
    <w:bookmarkStart w:name="z140" w:id="145"/>
    <w:p>
      <w:pPr>
        <w:spacing w:after="0"/>
        <w:ind w:left="0"/>
        <w:jc w:val="both"/>
      </w:pPr>
      <w:r>
        <w:rPr>
          <w:rFonts w:ascii="Times New Roman"/>
          <w:b w:val="false"/>
          <w:i w:val="false"/>
          <w:color w:val="000000"/>
          <w:sz w:val="28"/>
        </w:rPr>
        <w:t>
      В случае невозможности вручения декларанту таких документов таможенный орган не позднее 5 рабочих дней, следующих за днем принятия решения об отказе в аннулировании выпуска товаров, направляет эти документы заказным почтовым отправлением с уведомлением о вручении или передает их иным способом, позволяющим подтвердить факт получения таких таможенных документов.</w:t>
      </w:r>
    </w:p>
    <w:bookmarkEnd w:id="145"/>
    <w:bookmarkStart w:name="z141" w:id="146"/>
    <w:p>
      <w:pPr>
        <w:spacing w:after="0"/>
        <w:ind w:left="0"/>
        <w:jc w:val="both"/>
      </w:pPr>
      <w:r>
        <w:rPr>
          <w:rFonts w:ascii="Times New Roman"/>
          <w:b w:val="false"/>
          <w:i w:val="false"/>
          <w:color w:val="000000"/>
          <w:sz w:val="28"/>
        </w:rPr>
        <w:t>
      31. В случае, предусмотренном подпунктом "в" пункта 25 настоящего Порядка, должностным лицом таможенного органа аннулируется выпуск товаров не позднее 10 рабочих дней со дня истечения срока, установленного пунктом 8 статьи 116 Кодекса, в следующем порядке:</w:t>
      </w:r>
    </w:p>
    <w:bookmarkEnd w:id="146"/>
    <w:bookmarkStart w:name="z142" w:id="147"/>
    <w:p>
      <w:pPr>
        <w:spacing w:after="0"/>
        <w:ind w:left="0"/>
        <w:jc w:val="both"/>
      </w:pPr>
      <w:r>
        <w:rPr>
          <w:rFonts w:ascii="Times New Roman"/>
          <w:b w:val="false"/>
          <w:i w:val="false"/>
          <w:color w:val="000000"/>
          <w:sz w:val="28"/>
        </w:rPr>
        <w:t>
      а) формируется и направляется с использованием информационной системы таможенного органа декларанту электронный документ, подтверждающий аннулирование выпуска товаров, сведения о которых заявлены в ЭДТ, и содержащий такой таможенный документ, а также следующие сведения:</w:t>
      </w:r>
    </w:p>
    <w:bookmarkEnd w:id="147"/>
    <w:bookmarkStart w:name="z143" w:id="148"/>
    <w:p>
      <w:pPr>
        <w:spacing w:after="0"/>
        <w:ind w:left="0"/>
        <w:jc w:val="both"/>
      </w:pPr>
      <w:r>
        <w:rPr>
          <w:rFonts w:ascii="Times New Roman"/>
          <w:b w:val="false"/>
          <w:i w:val="false"/>
          <w:color w:val="000000"/>
          <w:sz w:val="28"/>
        </w:rPr>
        <w:t>
      регистрационный номер соответствующего таможенного документа в таможенном органе;</w:t>
      </w:r>
    </w:p>
    <w:bookmarkEnd w:id="148"/>
    <w:bookmarkStart w:name="z144" w:id="149"/>
    <w:p>
      <w:pPr>
        <w:spacing w:after="0"/>
        <w:ind w:left="0"/>
        <w:jc w:val="both"/>
      </w:pPr>
      <w:r>
        <w:rPr>
          <w:rFonts w:ascii="Times New Roman"/>
          <w:b w:val="false"/>
          <w:i w:val="false"/>
          <w:color w:val="000000"/>
          <w:sz w:val="28"/>
        </w:rPr>
        <w:t>
      код решения об аннулировании выпуска товаров в соответствии с классификатором решений, принимаемых таможенными органами;</w:t>
      </w:r>
    </w:p>
    <w:bookmarkEnd w:id="149"/>
    <w:bookmarkStart w:name="z145" w:id="150"/>
    <w:p>
      <w:pPr>
        <w:spacing w:after="0"/>
        <w:ind w:left="0"/>
        <w:jc w:val="both"/>
      </w:pPr>
      <w:r>
        <w:rPr>
          <w:rFonts w:ascii="Times New Roman"/>
          <w:b w:val="false"/>
          <w:i w:val="false"/>
          <w:color w:val="000000"/>
          <w:sz w:val="28"/>
        </w:rPr>
        <w:t>
      дата в формате дд.мм.гг (день, месяц, две последние цифры календарного года) аннулирования выпуска товаров;</w:t>
      </w:r>
    </w:p>
    <w:bookmarkEnd w:id="150"/>
    <w:bookmarkStart w:name="z147" w:id="151"/>
    <w:p>
      <w:pPr>
        <w:spacing w:after="0"/>
        <w:ind w:left="0"/>
        <w:jc w:val="both"/>
      </w:pPr>
      <w:r>
        <w:rPr>
          <w:rFonts w:ascii="Times New Roman"/>
          <w:b w:val="false"/>
          <w:i w:val="false"/>
          <w:color w:val="000000"/>
          <w:sz w:val="28"/>
        </w:rPr>
        <w:t>
      б) оформляется аннулирование выпуска товаров, сведения о которых заявлены в ДТ на бумажном носителе, путем проставления отметок (в виде записи либо оттиска штампа), даты в формате дд.мм.гг (день, месяц, две последние цифры календарного года), подписи и оттиска личной номерной печати должностного лица таможенного органа в соответствующих графах ДТ на бумажном носителе в соответствии с актами, входящими в право Союза и определяющими форму декларации на товары и порядок ее заполнения;</w:t>
      </w:r>
    </w:p>
    <w:bookmarkEnd w:id="151"/>
    <w:bookmarkStart w:name="z148" w:id="152"/>
    <w:p>
      <w:pPr>
        <w:spacing w:after="0"/>
        <w:ind w:left="0"/>
        <w:jc w:val="both"/>
      </w:pPr>
      <w:r>
        <w:rPr>
          <w:rFonts w:ascii="Times New Roman"/>
          <w:b w:val="false"/>
          <w:i w:val="false"/>
          <w:color w:val="000000"/>
          <w:sz w:val="28"/>
        </w:rPr>
        <w:t>
      в) не позднее 1 рабочего дня, следующего за днем оформления аннулирования выпуска товаров, информируется в электронной форме декларант об аннулировании выпуска товаров и необходимости представления таможенному органу выданных ранее указанному лицу экземпляров ДТ на бумажном носителе, транспортных (перевозочных), коммерческих и (или) иных документов, в том числе предусмотренных международными договорами государств-членов с третьей стороной, в случае использования их в качестве таможенных документов, на которых проставлены отметки должностного лица таможенного органа о выпуске товаров.</w:t>
      </w:r>
    </w:p>
    <w:bookmarkEnd w:id="152"/>
    <w:bookmarkStart w:name="z149" w:id="153"/>
    <w:p>
      <w:pPr>
        <w:spacing w:after="0"/>
        <w:ind w:left="0"/>
        <w:jc w:val="both"/>
      </w:pPr>
      <w:r>
        <w:rPr>
          <w:rFonts w:ascii="Times New Roman"/>
          <w:b w:val="false"/>
          <w:i w:val="false"/>
          <w:color w:val="000000"/>
          <w:sz w:val="28"/>
        </w:rPr>
        <w:t>
      В случае невозможности информирования декларанта в электронной форме таможенный орган не позднее 5 рабочих дней, следующих за днем оформления аннулирования выпуска товаров, направляет информацию об аннулировании выпуска товаров декларанту заказным почтовым отправлением с уведомлением о вручении или передает иным способом, позволяющим подтвердить факт получения такой информации.</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с изменениями, внесенными решением Коллегии Евразийской экономической комиссии от 25.06.2024 </w:t>
      </w:r>
      <w:r>
        <w:rPr>
          <w:rFonts w:ascii="Times New Roman"/>
          <w:b w:val="false"/>
          <w:i w:val="false"/>
          <w:color w:val="000000"/>
          <w:sz w:val="28"/>
        </w:rPr>
        <w:t>№ 74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