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602e" w14:textId="e516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23 сентября 2011 г. № 797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декабря 2017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797 "О принятии технического регламента Таможенного союза "О безопасности продукции, предназначенной для детей и подростков" (ТР ТС 007/2011)" изменения согласно приложению.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декабря 2017 г. № 175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Комиссии Таможенного союза от 23 сентября 2011 г. № 797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2.2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"(подтверждения) соответствия продукции" заменить словами "соответствия объектов технического регулирования".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продукции, предназначенной для детей и подростков" (ТР ТС 007/2011), утвержденном указанным Решением: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 разделе "Изделия санитарно-гигиенические разового использования" позицию "ГОСТ Р 52557-2011 "Подгузники детские бумажные. Общие технические условия" в графе второй изложить в следующей редакции: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"Раздел 3; раздел 5; пункты 5.10 и 5.11";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 разделе "Посуда, столовые приборы":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"ГОСТ 30407-96 (ИСО 7081-1-82, ИСО 7086-2-82) "Посуда и декоративные изделия из стекла. Общие технические условия" в графе второй изложить в следующей редакции: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6; пункты 6.1, 6.3, 6.4, 6.6, 6.7";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третью и четвертую заменить позициями следующего содержания: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"/>
        <w:gridCol w:w="5403"/>
        <w:gridCol w:w="6350"/>
      </w:tblGrid>
      <w:tr>
        <w:trPr>
          <w:trHeight w:val="30" w:hRule="atLeast"/>
        </w:trPr>
        <w:tc>
          <w:tcPr>
            <w:tcW w:w="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12"/>
        </w:tc>
        <w:tc>
          <w:tcPr>
            <w:tcW w:w="5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32094-2013 "Посуда майоликовая. Технические условия"</w:t>
            </w:r>
          </w:p>
        </w:tc>
        <w:tc>
          <w:tcPr>
            <w:tcW w:w="6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4; пункты 4.11, 4.12, 4.13</w:t>
            </w:r>
          </w:p>
        </w:tc>
      </w:tr>
      <w:tr>
        <w:trPr>
          <w:trHeight w:val="30" w:hRule="atLeast"/>
        </w:trPr>
        <w:tc>
          <w:tcPr>
            <w:tcW w:w="5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32092-2013 "Посуда гончарная. Технические условия"</w:t>
            </w:r>
          </w:p>
        </w:tc>
        <w:tc>
          <w:tcPr>
            <w:tcW w:w="6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4; пункты 4.13, 4.16, 4.17";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разделе "Готовые штучные текстильные изделия":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первую заменить позицией следующего содержания: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9"/>
        <w:gridCol w:w="8252"/>
        <w:gridCol w:w="3289"/>
      </w:tblGrid>
      <w:tr>
        <w:trPr>
          <w:trHeight w:val="30" w:hRule="atLeast"/>
        </w:trPr>
        <w:tc>
          <w:tcPr>
            <w:tcW w:w="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15"/>
        </w:tc>
        <w:tc>
          <w:tcPr>
            <w:tcW w:w="8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9382-2014 "Одеяла чистошерстяные, шерстяные и полушерстяные. Общие технические условия"</w:t>
            </w:r>
          </w:p>
        </w:tc>
        <w:tc>
          <w:tcPr>
            <w:tcW w:w="3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3.4.5";    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позиции вторую и третью в графе первой дополнить словами "(применяется до 1 января 2019 г.)";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позиции третьей дополнить позициями следующего содержания: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8"/>
        <w:gridCol w:w="6501"/>
        <w:gridCol w:w="5361"/>
      </w:tblGrid>
      <w:tr>
        <w:trPr>
          <w:trHeight w:val="30" w:hRule="atLeast"/>
        </w:trPr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18"/>
        </w:tc>
        <w:tc>
          <w:tcPr>
            <w:tcW w:w="6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33201-2014 "Ткани для столового белья и полотенечные чистольняные, льняные и полульняные и штучные изделия из них. Общие технические условия"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4.1.6, 4.1.11, 4.1.12</w:t>
            </w:r>
          </w:p>
        </w:tc>
      </w:tr>
      <w:tr>
        <w:trPr>
          <w:trHeight w:val="30" w:hRule="atLeast"/>
        </w:trPr>
        <w:tc>
          <w:tcPr>
            <w:tcW w:w="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10524-2014 "Ткани и штучные изделия льняные и полульняные махровые. Общие технические условия"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4.1.7, 4.1.12, 4.1.13";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четвертую заменить позицией следующего содержания: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2"/>
        <w:gridCol w:w="6983"/>
        <w:gridCol w:w="4745"/>
      </w:tblGrid>
      <w:tr>
        <w:trPr>
          <w:trHeight w:val="30" w:hRule="atLeast"/>
        </w:trPr>
        <w:tc>
          <w:tcPr>
            <w:tcW w:w="5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20"/>
        </w:tc>
        <w:tc>
          <w:tcPr>
            <w:tcW w:w="6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11027-2014 "Ткани и штучные изделия хлопчатобумажные махровые и вафельные. Общие технические условия"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3.3.11, 3.4.3";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позицией следующего содержания: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5"/>
        <w:gridCol w:w="6776"/>
        <w:gridCol w:w="4969"/>
      </w:tblGrid>
      <w:tr>
        <w:trPr>
          <w:trHeight w:val="30" w:hRule="atLeast"/>
        </w:trPr>
        <w:tc>
          <w:tcPr>
            <w:tcW w:w="5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22"/>
        </w:tc>
        <w:tc>
          <w:tcPr>
            <w:tcW w:w="6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9441-2014 "Платки, шарфы и палантины чистошерстяные, шерстяные и полушерстяные. Общие технические условия"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3.12.2, 3.12.3";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в разделе "Изделия трикотажные":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вторую – четвертую заменить позициями следующего содержания: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9"/>
        <w:gridCol w:w="6858"/>
        <w:gridCol w:w="4736"/>
        <w:gridCol w:w="117"/>
      </w:tblGrid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25"/>
        </w:tc>
        <w:tc>
          <w:tcPr>
            <w:tcW w:w="6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5007-2014 "Изделия трикотажные перчаточные. Общие технические условия"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4.10.2, 4.10.3</w:t>
            </w:r>
          </w:p>
        </w:tc>
        <w:tc>
          <w:tcPr>
            <w:tcW w:w="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5274-2014 "Шарфы и платки трикотажные. Общие технические условия"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3.9.4</w:t>
            </w:r>
          </w:p>
        </w:tc>
        <w:tc>
          <w:tcPr>
            <w:tcW w:w="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8541-2014 "Изделия чулочно-носочные, вырабатываемые на круглочулочных автоматах. Общие технические условия"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5.2.6";</w:t>
            </w:r>
          </w:p>
        </w:tc>
        <w:tc>
          <w:tcPr>
            <w:tcW w:w="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позицией следующего содержания: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7"/>
        <w:gridCol w:w="5035"/>
        <w:gridCol w:w="6788"/>
      </w:tblGrid>
      <w:tr>
        <w:trPr>
          <w:trHeight w:val="30" w:hRule="atLeast"/>
        </w:trPr>
        <w:tc>
          <w:tcPr>
            <w:tcW w:w="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27"/>
        </w:tc>
        <w:tc>
          <w:tcPr>
            <w:tcW w:w="5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33378-2015 "Головные уборы трикотажные. Общие технические условия"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3.3.3, 3.3.4, 3.3.5, 3.3.7";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разделе "Одежда и изделия из текстильных материалов и кожи":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первую и вторую изложить в следующей редакции: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9"/>
        <w:gridCol w:w="5989"/>
        <w:gridCol w:w="5782"/>
      </w:tblGrid>
      <w:tr>
        <w:trPr>
          <w:trHeight w:val="30" w:hRule="atLeast"/>
        </w:trPr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30"/>
        </w:tc>
        <w:tc>
          <w:tcPr>
            <w:tcW w:w="5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25294-2003 "Одежда верхняя платьево-блузочного ассортимента. Общие технические условия"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5.2.3, 5.4.3</w:t>
            </w:r>
          </w:p>
        </w:tc>
      </w:tr>
      <w:tr>
        <w:trPr>
          <w:trHeight w:val="30" w:hRule="atLeast"/>
        </w:trPr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25295-2003 "Одежда верхняя пальтово-костюмного ассортимента. Общие технические условия"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5.2.3, 5.4.3, 5.4.4";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позиции третью и четвертую заменить позицией следующего содержания: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9"/>
        <w:gridCol w:w="7038"/>
        <w:gridCol w:w="4573"/>
      </w:tblGrid>
      <w:tr>
        <w:trPr>
          <w:trHeight w:val="30" w:hRule="atLeast"/>
        </w:trPr>
        <w:tc>
          <w:tcPr>
            <w:tcW w:w="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32"/>
        </w:tc>
        <w:tc>
          <w:tcPr>
            <w:tcW w:w="7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30327-2013 "Сорочки верхние. Общие технические условия"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5.2.2, 5.4";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шестую в графе первой дополнить словами "(применяется до 1 января 2019 г.)";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позиции шестой дополнить позицией следующего содержания:  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"/>
        <w:gridCol w:w="8080"/>
        <w:gridCol w:w="3429"/>
      </w:tblGrid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35"/>
        </w:tc>
        <w:tc>
          <w:tcPr>
            <w:tcW w:w="8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29097-2015 "Изделия корсетные. Общие технические условия"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4.2.2";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позиции седьмую и восьмую заменить позицией следующего содержания: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2"/>
        <w:gridCol w:w="4057"/>
        <w:gridCol w:w="7901"/>
      </w:tblGrid>
      <w:tr>
        <w:trPr>
          <w:trHeight w:val="30" w:hRule="atLeast"/>
        </w:trPr>
        <w:tc>
          <w:tcPr>
            <w:tcW w:w="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37"/>
        </w:tc>
        <w:tc>
          <w:tcPr>
            <w:tcW w:w="4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32119-2013 "Изделия для новорожденных и детей ясельного возраста. Общие технические условия"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3.1, 4.2.4, 4.2.6, 4.2.7, 4.3.1, 4.3.3, 4.4.4";</w:t>
            </w:r>
          </w:p>
        </w:tc>
      </w:tr>
    </w:tbl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двенадцатую заменить позицией следующего содержания: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1"/>
        <w:gridCol w:w="8035"/>
        <w:gridCol w:w="3624"/>
      </w:tblGrid>
      <w:tr>
        <w:trPr>
          <w:trHeight w:val="30" w:hRule="atLeast"/>
        </w:trPr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39"/>
        </w:tc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7779-2015 "Ткани и изделия штучные шелковые и полушелковые. Нормы устойчивости окраски и методы ее определения"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3.3, 3.4";</w:t>
            </w:r>
          </w:p>
        </w:tc>
      </w:tr>
    </w:tbl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четырнадцатую в графе первой дополнить словами "(применяется до 1 января 2019 г.)";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четырнадцатой дополнить позицией следующего содержания: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4"/>
        <w:gridCol w:w="4940"/>
        <w:gridCol w:w="6896"/>
      </w:tblGrid>
      <w:tr>
        <w:trPr>
          <w:trHeight w:val="30" w:hRule="atLeast"/>
        </w:trPr>
        <w:tc>
          <w:tcPr>
            <w:tcW w:w="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42"/>
        </w:tc>
        <w:tc>
          <w:tcPr>
            <w:tcW w:w="4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30332-2015 "Изделия перо-пуховые. Общие технические условия"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3.5.3, 3.5.4, 3.5.9, 3.5.11";</w:t>
            </w: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позиции двадцать первую и двадцать вторую заменить позицией следующего содержания: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5"/>
        <w:gridCol w:w="8630"/>
        <w:gridCol w:w="2825"/>
      </w:tblGrid>
      <w:tr>
        <w:trPr>
          <w:trHeight w:val="30" w:hRule="atLeast"/>
        </w:trPr>
        <w:tc>
          <w:tcPr>
            <w:tcW w:w="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44"/>
        </w:tc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32118-2013 "Головные уборы. Общие технические условия"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3.1";</w:t>
            </w: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 разделе "Одежда и изделия меховые":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первую заменить позицией следующего содержания: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"/>
        <w:gridCol w:w="8080"/>
        <w:gridCol w:w="3429"/>
      </w:tblGrid>
      <w:tr>
        <w:trPr>
          <w:trHeight w:val="30" w:hRule="atLeast"/>
        </w:trPr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47"/>
        </w:tc>
        <w:tc>
          <w:tcPr>
            <w:tcW w:w="8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32084-2013 "Одежда меховая. Общие технические условия"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5.5.3";</w:t>
            </w:r>
          </w:p>
        </w:tc>
      </w:tr>
    </w:tbl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позиции вторую и третью заменить позицией следующего содержания: 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9"/>
        <w:gridCol w:w="8252"/>
        <w:gridCol w:w="3289"/>
      </w:tblGrid>
      <w:tr>
        <w:trPr>
          <w:trHeight w:val="30" w:hRule="atLeast"/>
        </w:trPr>
        <w:tc>
          <w:tcPr>
            <w:tcW w:w="7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49"/>
        </w:tc>
        <w:tc>
          <w:tcPr>
            <w:tcW w:w="8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32083-2013 "Одежда на меховой подкладке. Общие технические условия"</w:t>
            </w:r>
          </w:p>
        </w:tc>
        <w:tc>
          <w:tcPr>
            <w:tcW w:w="32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5.5.3";</w:t>
            </w:r>
          </w:p>
        </w:tc>
      </w:tr>
    </w:tbl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пятую заменить позицией следующего содержания: 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9"/>
        <w:gridCol w:w="9820"/>
        <w:gridCol w:w="1741"/>
      </w:tblGrid>
      <w:tr>
        <w:trPr>
          <w:trHeight w:val="30" w:hRule="atLeast"/>
        </w:trPr>
        <w:tc>
          <w:tcPr>
            <w:tcW w:w="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51"/>
        </w:tc>
        <w:tc>
          <w:tcPr>
            <w:tcW w:w="9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19878-2014 "Меха, меховые и овчинно-шубные изделия. Маркировка, упаковка, транспортирование и хранение"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3";</w:t>
            </w:r>
          </w:p>
        </w:tc>
      </w:tr>
    </w:tbl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позицией следующего содержания: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6"/>
        <w:gridCol w:w="8712"/>
        <w:gridCol w:w="2762"/>
      </w:tblGrid>
      <w:tr>
        <w:trPr>
          <w:trHeight w:val="30" w:hRule="atLeast"/>
        </w:trPr>
        <w:tc>
          <w:tcPr>
            <w:tcW w:w="8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53"/>
        </w:tc>
        <w:tc>
          <w:tcPr>
            <w:tcW w:w="8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10325-2014 "Головные уборы меховые. Общие технические условия"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5.2";</w:t>
            </w:r>
          </w:p>
        </w:tc>
      </w:tr>
    </w:tbl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 разделе "Велосипеды":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третью заменить позицией следующего содержания: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3"/>
        <w:gridCol w:w="9412"/>
        <w:gridCol w:w="1935"/>
      </w:tblGrid>
      <w:tr>
        <w:trPr>
          <w:trHeight w:val="30" w:hRule="atLeast"/>
        </w:trPr>
        <w:tc>
          <w:tcPr>
            <w:tcW w:w="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56"/>
        </w:tc>
        <w:tc>
          <w:tcPr>
            <w:tcW w:w="9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31741-2012 "Велосипеды. Общие технические условия"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в целом";</w:t>
            </w:r>
          </w:p>
        </w:tc>
      </w:tr>
    </w:tbl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четвертой дополнить позицией следующего содержания: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7"/>
        <w:gridCol w:w="8959"/>
        <w:gridCol w:w="2224"/>
      </w:tblGrid>
      <w:tr>
        <w:trPr>
          <w:trHeight w:val="30" w:hRule="atLeast"/>
        </w:trPr>
        <w:tc>
          <w:tcPr>
            <w:tcW w:w="11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58"/>
        </w:tc>
        <w:tc>
          <w:tcPr>
            <w:tcW w:w="8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8098-2012 "Велосипеды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младшего возраста.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(применяется до 1 января 2020 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в целом".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Перечне документов в области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Таможенного союза "О безопасности продукции, предназначенной для детей и подростков" (ТР ТС 007/2011) и осуществления оценки (подтверждения) соответствия продукции, утвержденном указанным Решением (изменения внесены без указания наличия или отсутствия пунктуационных знаков в конце текста):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наименовании слова "(подтверждения) соответствия продукции" заменить словами "соответствия объектов технического регулирования";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тексту: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"ГОСТ Р 51309-99 "Вода питьевая. Определение содержания элементов методами атомной спектрометрии" заменить словами "ГОСТ 31870-2012 "Вода питьевая. Определение содержания элементов методами атомной спектрометрии";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"СТБ ГОСТ Р 51309-2001 "Вода питьевая. Определение содержания элементов методами атомной спектрометрии" дополнить словами "(применяется до 1 января 2019 г.)";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"МР 01.022-07 "Газохроматографическое определение ацетальдегида, ацетона, метилацетата, этилацетата, метанола, изопропанола, этанола, н-пропилацетата, н-пропанола, изобутилацетата, бутилацетата, изобутанола, н-бутанола, выделяющихся в воздушную среду из материалов различного состава" дополнить словами "МУК 4.1.3170-14 "Газохроматографическое определение ацетальдегида, ацетона, метилацетата, этилацетата, метанола, изопропанола, этанола, н-пропилацетата, н-пропанола, изобутилацетата, бутилацетата, изобутанола, н-бутанола в атмосферном воздухе, воздухе испытательной камеры и замкнутых помещений" (свидетельство об аттестации № 01.00282-2008/0154.16.01.13 от 16.01.2013, номер в реестре ФР.1.31.2013.16741)";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"МР 01.023-07 "Газохроматографическое определение гексана, гептана, бензола, толуола, этилбензола, м-, о-, п-ксилола, изопропилбензола, н-пропилбензола, стирола,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-метилстирола, бензальдегида, выделяющихся в воздушную среду из материалов различного состава" дополнить словами "МУК 4.1.3167-14 "Газохроматографическое определение гексана, гептана, бензола, толуола, этилбензола, м-, о-, п-ксилолов, изопропилбензола, н-пропилбензола, стирола,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-метилстирола, бензальдегида в атмосферном воздухе, воздухе испытательной камеры и замкнутых помещений" (свидетельство об аттестации № 01.00282-2008/0155.16.01.13 от 16.01.2013, номер в реестре ФР.1.31.2013.16742)";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"МР 01.024-07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н-пропилацетата, изобутилацетата, бутилацетата, изобутанола, н-бутанола, бензола, толуола, этилбензола, м-, о- и п-ксилолов, изопропилбензола, стирола,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-метилстирола в водных вытяжках из материалов различного состава" дополнить словами "МУК 4.1.3166-14 "Газохроматографическое определение гексана, гептана, ацетальдегида, ацетона, метилацетата, этилацетата, метанола, изопропанола, акрилонитрила, н-пропанола,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н-пропилацетата, бутилацетата, изобутанола, н-бутанола, бензола, толуола, этилбензола, м-, о- и п-ксилолов, изопропилбензола, стирола, альфа-метилстирола в воде и водных вытяжках из материалов различного состава" (свидетельство об аттестации № 01.00282-2008/0153.16.01.13 от 16.01.2013, номер в реестре ФР.1.31.2013.16740)";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"МР 01.025-07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водных вытяжках из материалов различного состава" дополнить словами "МУК 4.1.3169-14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воде и водных вытяжках из материалов различного состава" (свидетельство об аттестации № 01.00282-2008/0147.16.01.13 от 16.01.2013, номер в реестре ФР.1.31.2013.16764)";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позиции 2 слова "ГОСТ Р 51148-98" заменить словами "ГОСТ 31214-2016", слова "санитарно-химические испытания" заменить словами "санитарно-химические исследования";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позиции 3: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"МУК 1265-03" заменить словами "МУК 4.1.1265-03";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"Методические указания по санитарно-гигиенической оценке резиновых и латексных изделий медицинского назначения" от 19.12.86" дополнить словами "(применяется до разработки соответствующего межгосударственного стандарта и его включения в настоящий перечень)";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"п. 3.2 "Методические указания по санитарно-химическому исследованию детских латексных сосок и баллончиков сосок-пустышек" от 19.10.90" дополнить словами "(применяется до разработки соответствующего межгосударственного стандарта и его включения в настоящий перечень)";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"МУ 4077-86 "Методические указания по санитарно-гигиеническому исследованию резин и изделий из них, предназначенных для контакта с пищевыми продуктами" от 10.03.86" дополнить словами "(применяется до разработки соответствующего межгосударственного стандарта и его включения в настоящий перечень)";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"РД 52.24.488-95 "Методика выполнения измерений массовой концентрации определением суммы летучих фенолов в воде фотометрическим методом после отгонки с паром" заменить словами "РД 52.24.488-2006 "Массовая концентрация летучих фенолов в водах. Методика выполнения измерений экстракционно-фотометрическим методом после отгонки паром";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подсубпозиции "антиоксиданты (агидол-2), антиоксиданты", "цимат (диметилдитиокарбамат цинка)" и "ускорители вулканизации: класса тиазола, класса тиурама" в графе третьей дополнить словами "МВИ.МН 5562-2016 "Определение концентраций агидола-2, каптакса, альтакса, цимата, этилцимата, дифенилгуанидина, тиурама Д и тиурама Е в водных вытяжках из материалов. Методика выполнения измерений методом жидкостной хроматографии" (свидетельство об аттестации № 951/2016 от 20.04.2016)";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позиции 6 слова "ГОСТ 12423-66 "Пластмасса." заменить словами "ГОСТ 12423-2013 (ISO 291:2008) "Пластмассы.";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 позиции 7: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подсубпозицию "винилхлорид" в графе третьей дополнить словами "МВИ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 (свидетельство об аттестации № 17-05 от 01.03.2005, номер в реестре ФР.1.31.2005.01754)";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подсубпозицию "дидодецилфталат, диизододецилфталат" исключить;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подсубпозиции "дихлорбензол" в графе третьей слова "Методические указания по определению массовой концентрации" заменить словами "Определение массовой концентрации"; 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подсубпозиции "ацетальдегид", "ацетон", "бутилакрилат", "метилакрилат, метилметакрилат", "метилацетат", "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-метилстирол", "спирт метиловый", "стирол" и "толуол" в графе третьей дополнить словами "МУК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ФР.1.31.2013.16751)";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подсубпозицию "дифенилолпропан" исключить;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"ГОСТ Р 51210-98" заменить словами "ГОСТ 31949-2012";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"СТ РК ГОСТ Р 51210-2003 "Вода питьевая. Метод определения содержания бора" дополнить словами "(применяется до 1 января 2019 г.)";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"СТБ ГОСТ Р 51210-2001 "Вода питьевая. Метод определения содержания бора" дополнить словами "(применяется до 1 января 2019 г.)";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в позиции 10: 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"ГОСТ Р 53546-2009" заменить словами "ГОСТ 32091-2013";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"ГОСТ Р 53548-2009" заменить словами "ГОСТ 32094-2013";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"ГОСТ Р 53544-2009" заменить словами "ГОСТ 32092-2013";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 позиции 11: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"ГОСТ Р 51210-98" заменить словами "ГОСТ 31949-2012";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"СТ РК ГОСТ Р 51210-2003 "Вода питьевая. Метод определения содержания бора" дополнить словами "(применяется до 1 января 2019 г.)";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"СТБ ГОСТ Р 51210-2001 "Вода питьевая. Метод определения содержания бора" дополнить словами "(применяется до 1 января 2019 г.)";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в позиции 13: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"Методические указания по санитарно-химическому исследованию стальной эмалированной посуды" № 1856-78 от 02.06.1978" исключить;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"СанПиН 2.4.7.14-34-2003 "Игрушки и игры. Гигиенические требования безопасности. Методы контроля, требования к производству и реализации" исключить;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"ГОСТ Р 51210-98" заменить словами "ГОСТ 31949-2012";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"СТ РК ГОСТ Р 51210-2003 "Вода питьевая. Метод определения содержания бора" дополнить словами "(применяется до 1 января 2019 г.)";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"СТБ ГОСТ Р 51210-2001 "Вода питьевая. Метод определения содержания бора" дополнить словами "(применяется до 1 января 2019 г.)";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позицию 14 в графе третьей дополнить текстом следующего содержания: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"п. 6.4 ГОСТ Р 51268-99 "Ножницы. Общие технические условия";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6.4 СТБ 813-93 "Ножницы. Общие технические условия";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 позиции 15 подсубпозиции "ацетальдегид", "ацетон", "спирт метиловый" и "толуол" в графе третьей дополнить словами "МУК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аметилстирола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ФР.1.31.2013.16751)";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 позиции 18: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подсубпозицию "винилхлорид" в графе третьей дополнить словами "МВИ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 (свидетельство об аттестации № 17-05 от 01.03.2005, номер в реестре ФР.1.31.2005.01754)";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подсубпозиции "дибутилфталат, диоктилфталат", "диэтилфталат", "диметилфталат" и "диметилтерефталат" в графе третьей дополнить словами "МУК 4.1.3168-14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атмосферном воздухе, воздухе испытательной камеры и замкнутых помещений" (свидетельство об аттестации № 01.00282-2008/0146.14.12.12 от 14.12.2012, номер в реестре ФР.1.31.2013.16763)";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подсубпозиции "ацетальдегид", "ацетон", "метилметакрилат", "спирт метиловый", "стирол" и "толуол" в графе третьей дополнить словами "МУК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аметилстирола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ФР.1.31.2013.16751)";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подсубпозиции "ацетофенон", "бензальдегид", "бутадиен", "бутилакрилат", "бутилацетат" и "дифенилолпропан" исключить; 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в позиции 21: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подсубпозицию "винилхлорид" в графе третьей дополнить словами "МВИ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 (свидетельство об аттестации № 17-05 от 01.03.2005, номер в реестре ФР.1.31.2005.01754)";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подсубпозиции "ацетальдегид", "ацетон", "метилметакрилат", "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-метилстирол", "спирт метиловый", "стирол" и "толуол" в графе третьей дополнить словами "МУК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ФР.1.31.2013.16751)";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подсубпозицию "дифенилолпропан" исключить;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в позиции 22 слова "МУ МЗ СССР от 17.09.85;" исключить;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в позиции 24 слова "Раздел 6" заменить словами "п. 6.4";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в позиции 26 в графе третьей: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подсубпозиции "ацетальдегид", "ацетон", "спирт метиловый" и "толуол" дополнить словами "МУК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ФР.1.31.2013.16751)";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"МУК 4.1/4.3.1485-03 "Гигиеническая оценка одежды для детей, подростков и взрослых. Методы контроля. Химические факторы. Физические факторы" исключить;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"МУК 4.1/4.3.2155-06 "Дополнение № 1 к МУК 4.1/4.3.1485-03 "Гигиеническая оценка одежды для детей, подростков и взрослых. Методы контроля. Химические факторы. Физические факторы" исключить;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в позиции 27 в графе третьей: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"ГОСТ Р 52958-2008" заменить словами "ГОСТ 32077-2013";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"ГОСТ 31814-2012 "Оценка соответствия. Общие правила отбора образцов для испытания продукции при подтверждении соответствия";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"СанПиН 2.4.7.16-4-2006 "Гигиенические требования безопасности к детской одежде и обуви" исключить;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позицию 28 в графе третьей дополнить словами "ГОСТ 32995-2014 "Материалы текстильные. Методика измерения напряженности электростатического поля" (разделы 4 – 6)";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в позиции 29 в графе третьей: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"ГОСТ 25617-83 "Ткани и изделия льняные, полульняные, хлопчатобумажные и смешанные. Методы химических испытаний" дополнить словами "(применяется до 1 января 2019 г.)";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"СТБ ГОСТ Р 50721-97 "Полотна и изделия трикотажные. Методы определения вида и массовой доли сырья" исключить;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текстом следующего содержания: 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"ГОСТ ISO 1833-6-2013 "Материалы текстильные. Количественный химический анализ. Часть 6. Смеси вискозных или отдельных видов медноаммиачных, высокомодульных или волокон лиоцелл и хлопковых волокон (метод с использованием муравьиной кислоты и хлорида цинка)"; 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ГОСТ ISO 1833-15-2015 "Материалы текстильные. Количественный химический анализ. Часть 15. Смеси джутового и некоторых животных волокон (метод на основе определения содержания азота)"; 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ГОСТ ISO 1833-9-2013 "Материалы текстильные. Количественный химический анализ. Часть 9. Смеси ацетатного и триацетатного волокон (метод с использованием бензилового спирта)"; 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ГОСТ ISO 1833-16-2015 "Материалы текстильные. Количественный химический анализ. Часть 16. Смеси полипропиленовых волокон и некоторых других волокон (метод с использованием ксилола)"; 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ГОСТ ISO 1833-20-2014 "Материалы текстильные. Количественный химический анализ. Часть 20. Смеси эластанового и некоторых других волокон (метод с использованием диметилацетамида)"; 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ГОСТ ISO 1833-22-2015 "Материалы текстильные. Количественный химический анализ. Часть 22. Смеси вискозного или некоторых видов медноаммиачных, или высокомодульных, или лиоцелла и льняных волокон (метод с использованием муравьиной кислоты и хлорида цинка)"; 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ГОСТ ISO 1833-24-2013 "Материалы текстильные. Количественный химический анализ. Часть 24. Смеси полиэфирного и некоторых других волокон (метод с использованием фенола и тетрахлорэтана)"; 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ГОСТ ISO 1833-25-2015 "Материалы текстильные. Количественный химический анализ. Часть 25. Смеси полиэфирного и некоторых других волокон (метод с использованием трихлоруксусной кислоты и хлороформа)"; 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ISO 1833-26-2015 "Материалы текстильные. Количественный химический анализ. Часть 26. Смеси меламинового и хлопкового или арамидного волокон (метод с использованием горячей муравьиной кислоты)";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33224-2015 "Материалы и изделия текстильные. Обозначение состава сырья";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25617-2014 "Ткани и изделия льняные, полульняные хлопчатобумажные и смешанные. Методы химических испытаний";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СТБ 2447-2016 "Полотна и изделия трикотажные. Методы определения вида и массовой доли сырья";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в позиции 31: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"ГОСТ ИСО 9237-2002 "Материалы текстильные. Метод определения воздухопроницаемости" исключить;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"ГОСТ ИСО 105-A01-2002" заменить словами "ГОСТ ISO 105-А01-2013";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"ГОСТ Р ИСО 105-A01-99 "Материалы текстильные. Определение устойчивости окраски. Часть A01. Общие требования к проведению испытаний" (действует до 01.01.2015)" исключить;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"ГОСТ ИСО 105-A02-2002" заменить словами "ГОСТ ISO 105-А02-2013";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"ГОСТ Р ИСО 105-A02-99 "Материалы текстильные. Определение устойчивости окраски. Часть A02. Серая шкала для оценки изменения окраски" (действует до 01.01.2015)" исключить;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"ГОСТ ИСО 105-A03-2002" заменить словами "ГОСТ ISO 105-А03-2014";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"ГОСТ Р ИСО 105-A03-99 "Материалы текстильные. Определение устойчивости окраски. Часть A03. Серая шкала для оценки степени закрашивания" (действует до 01.01.2015)" исключить; 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"ГОСТ Р ИСО 105-E02-99 "Материалы текстильные. Определение устойчивости окраски. Часть E02. Метод определения устойчивости окраски к действию морской воды" (действует до 01.01.2015)" заменить словами "ГОСТ Р ИСО 105-Е02-2014 "Материалы текстильные. Определение устойчивости окраски. Часть Е02. Метод определения устойчивости окраски к морской воде";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"ГОСТ Р 53015-2008 "Шкурки меховые и овчины выделанные крашенные. Метод определения устойчивости окраски к трению";" заменить текстом следующего содержания: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"ГОСТ 32076-2013 "Кожа. Метод испытания устойчивости окраски кож к сухому и мокрому трению";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32079-2013 "Шкурки меховые и овчины выделанные крашеные. Метод определения устойчивости окраски к трению";";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"п. 3.10 ГОСТ 11027-80" заменить словами "п. 5.10 ГОСТ 11027-2014";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подсубпозицию "водопоглощение" в графе третьей дополнить словами "п. 5.12 СТБ 1017-96 "Ткани и штучные изделия хлопчатобумажные и смешанные махровые и вафельные. Общие технические условия";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в позиции 32: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"ГОСТ 25617-83" заменить словами "ГОСТ 25617-2014";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подсубпозицию "содержание свободного формальдегида" в графе третьей дополнить словами "РД 52.04.186-89 "Руководство по контролю загрязнений атмосферы";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подсубпозицию "винилхлорид" в графе третьей дополнить словами "МВИ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 (свидетельство об аттестации № 17-05 от 01.03.2005, номер в реестре ФР.1.31.2005.01754)";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подсубпозицию "индекс токсичности (в водной среде)" после слов "ГОСТ Р 53485-2009 "Материалы текстильные. Метод определения токсичности" дополнить словами "ГОСТ 32075-2013 "Материалы текстильные. Метод определения токсичности";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подсубпозицию "уксусная кислота" исключить;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подсубпозиции "дибутилфталат, диоктилфталат" и "диметилтерефталат" в графе третьей дополнить словами "МУК 4.1.3168-14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атмосферном воздухе, воздухе испытательной камеры и замкнутых помещений" (свидетельство об аттестации № 01.00282-2008/0146.14.12.12 от 14.12.2012, номер в реестре ФР.1.31.2013.16763)";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подсубпозиции "ацетальдегид", "ацетон", "метилакрилат", "спирт метиловый", "стирол" и "толуол" в графе третьей дополнить словами "МУК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ФР.1.31.2013.16751)";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"ГОСТ Р 53017-2008" заменить словами "ГОСТ 32165-2013"; 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"ГОСТ Р 52959-2008" заменить словами "ГОСТ 32078-2013"; 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"ГОСТ Р 51212-98 "Вода питьевая." заменить словами "ГОСТ 31950-2012 "Вода.";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"СТБ ГОСТ Р 51212-2001 "Вода питьевая. Методы определения содержания общей ртути беспламенной атомно-абсорбционной спектрометрией" дополнить словами "(применяется до 1 января 2019 г.)";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"СТ РК ГОСТ Р 51212-2003 "Вода питьевая. Метод определения содержания общей ртути беспламенной атомно-абсорбционной спектрометрии" дополнить словами "(применяется до 1 января 2019 г.)";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наименование раздела "Кожа для одежды, головных уборов, кожгалантерейных изделий и обуви" изложить в следующей редакции: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"Изделия из кожи (одежда, головные уборы)";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в позиции 33 слова "СанПиН 2.4.7.16-4-2006 "Гигиенические требования безопасности к детской одежде и обуви" исключить;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дополнить позицией 33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"/>
        <w:gridCol w:w="1839"/>
        <w:gridCol w:w="366"/>
        <w:gridCol w:w="9149"/>
        <w:gridCol w:w="156"/>
      </w:tblGrid>
      <w:tr>
        <w:trPr>
          <w:trHeight w:val="30" w:hRule="atLeast"/>
        </w:trPr>
        <w:tc>
          <w:tcPr>
            <w:tcW w:w="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171"/>
        </w:tc>
        <w:tc>
          <w:tcPr>
            <w:tcW w:w="1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</w:t>
            </w:r>
          </w:p>
        </w:tc>
        <w:tc>
          <w:tcPr>
            <w:tcW w:w="9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17131-2014 "Кожа. Метод идентификации с помощью микроскопа";</w:t>
            </w:r>
          </w:p>
        </w:tc>
        <w:tc>
          <w:tcPr>
            <w:tcW w:w="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в позиции 34: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подсубпозицию "массовая доля водовымываемого хрома (VI)" после слов "ГОСТ ISO 17075-2011 "Кожа. Метод определения содержания хрома (VI)" дополнить словами "ГОСТ Р 54591-2011 "Кожа и мех. Метод определения содержания хрома (VI)";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подсубпозиции "устойчивость окраски: к сухому и мокрому трению" слова "ГОСТ Р 52580-2006 "Кожа. Метод испытания устойчивости окраски кож к сухому и мокрому трению" заменить словами "ГОСТ 32076-2013 "Кожа. Метод определения устойчивости окраски кож к сухому и мокрому трению";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в позиции 35 слова "СанПиН 2.4.7.16-4-2006 "Гигиенические требования безопасности к детской одежде и обуви" исключить;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в позиции 36: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подсубпозицию "высота каблука" в графе третьей изложить в следующей редакции: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"ГОСТ 33225-2015 "Обувь. Методы определения линейных размеров";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подсубпозиции "материал верха обуви для детей ясельного возраста":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 графе второй изложить в следующей редакции: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"идентификация материала верха, подкладки и вкладной стельки из кожи";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третьей дополнить текстом следующего содержания: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"ГОСТ Р ИСО 17131-2014 "Кожа. Метод идентификации с помощью микроскопа";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33099-2014 "Изделия из кожи. Метод определения применяемых материалов";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 позиции 38 в графе третьей: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подсубпозицию "индекс токсичности (в водной среде)" после слов "ГОСТ Р 53485-2009 "Материалы текстильные. Метод определения токсичности" дополнить словами "ГОСТ 32075-2013 "Материалы текстильные. Метод определения токсичности";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подсубпозицию "выделение вредных для здоровья химических веществ согласно п. 32" дополнить словами "ГОСТ Р ИСО 16000-6-2007 "Воздух замкнутых помещений. Часть 6. Определение летучих органических соединений в воздухе замкнутых помещений и испытательной камеры путем активного отбора проб на сорбент Tenax TA с последующей термической десорбцией и газохроматографическим анализом с использованием МСД/ПИД";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дополнить позицией 39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1"/>
        <w:gridCol w:w="1862"/>
        <w:gridCol w:w="370"/>
        <w:gridCol w:w="9267"/>
      </w:tblGrid>
      <w:tr>
        <w:trPr>
          <w:trHeight w:val="30" w:hRule="atLeast"/>
        </w:trPr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189"/>
        </w:tc>
        <w:tc>
          <w:tcPr>
            <w:tcW w:w="1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</w:t>
            </w:r>
          </w:p>
        </w:tc>
        <w:tc>
          <w:tcPr>
            <w:tcW w:w="9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ИСО 17131-2014 "Кожа. Метод идентификации с помощью микроскопа";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33099-2014 "Изделия из кожи. Метод определения применяемых материалов";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в позициях 40 и 41 слова "Санитарные нормы, правила и гигиенические нормативы "Гигиенические требования к ранцам, рюкзакам, портфелям ученическим", утверждены Постановлением Министерства здравоохранения Республики Беларусь от 4 марта 2010 г. № 22" исключить;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в позиции 42 подсубпозицию "индекс токсичности (в водной среде)" после слов "ГОСТ Р 53485-2009 "Материалы текстильные. Метод определения токсичности" дополнить словами "ГОСТ 32075-2013 "Материалы текстильные. Метод определения токсичности";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в позиции 45 в подсубпозиции "водонепроницаемость внешней обивки или чехла" после слов "ГОСТ 413-91 "Ткани с резиновым или пластмассовым покрытием" слова "Метод определения водонепроницаемости" заменить словами "Определение водонепроницаемости";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 в позиции 46 в графе третьей: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субпозиции "Отбор проб" слова "Разд. 7 ГОСТ Р 52111-2003" заменить словами "Раздел 7 ГОСТ 31741-2012";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подсубпозицию "Требования механической безопасности" дополнить словами "ГОСТ Р ИСО 8098-2012 "Велосипеды для детей младшего возраста. Требования безопасности" (применяется до 1 января 2020 г.)";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"ГОСТ Р 52111-2003" заменить словами "Раздел 6 ГОСТ 31741-2012";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"п. 6.1.2 ГОСТ Р 52111-2003" заменить словами "п. 6.1.2 ГОСТ 31741-2012";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"п. 8.1 ГОСТ Р 52111-2003" заменить словами "п. 8.1 ГОСТ 31741-2012";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"пп. 8.2, 8.3, 8.4, 8.5, 8.6 ГОСТ Р 52111-2003" заменить словами "пп. 8.2, 8.3, 8.4, 8.5, 8.6 ГОСТ 31741-2012";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в позиции 47: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"СанПин 14-9-2002 "Гигиенические требования к изданиям учебным для общего среднего образования" исключить;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"Санитарные правила "Гигиенические требования к бумажно-беловым изделиям для детей" исключить;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"СанПиН 2.4.7.16-1-2005 "Гигиенические требования к изданиям книжным и журнальным для детей" исключить;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в позиции 48 слова "СанПиН 2.4.7.16-1-2005 "Гигиенические требования к изданиям книжным и журнальным для детей" исключить;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 в позиции 50: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подсубпозицию "винилхлорид" в графе третьей дополнить словами "МВИ массовой концентрации хлористого метила, винилхлорида, винилиденхлорида, метиленхлорида, хлороформа, четыреххлористого углерода и др. в сточных, природных поверхностных и подземных водах газохроматографическим методом (свидетельство об аттестации № 17-05 от 01.03.2005, номер в реестре ФР.1.31.2005.01754)";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подсубпозицию "дифенилолпропан" исключить;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подсубпозиции "агидол 2", "агидол 40, альтакс", "дифенилгуанидин, диметилдитиокарбамат цинка (цимат), диэтилдитиокарбамат цинка (этилцимат), изопрен, сульфенамид-Ц" и "каптакс, тиурам Д, тиурам Е" в графе третьей дополнить словами "МВИ.МН 5562-2016 "Определение концентраций агидола-2, каптакса, альтакса, цимата, этилцимата, дифенилгуанидина, тиурама Д и тиурама Е в водных вытяжках из материалов. Методика выполнения измерений методом жидкостной хроматографии" (свидетельство об аттестации № 951/2016 от 20.04.2016)";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подсубпозиции "дибутилфталат, диоктилфталат", "диэтилфталат", "диметилфталат" и "диметилтерефталат" в графе третьей дополнить словами "МУК 4.1.3168-14 "Газохроматографическое определение диметилфталата, диметилтерефталата, диэтилфталата, дибутилфталата, бутилбензилфталата, бис(2-этилгексил)фталата и диоктилфталата в атмосферном воздухе, воздухе испытательной камеры и замкнутых помещений" (свидетельство об аттестации № 01.00282-2008/0146.14.12.12 от 14.12.2012, номер в реестре ФР.1.31.2013.16763)";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подсубпозициии "ацетальдегид", "ацетон", "бутилакрилат", "метилметакрилат", "метилацетат", "спирт метиловый", "стирол" и "толуол" в графе третьей дополнить словами "МУК 4.1.3171-14 "Газохроматографическое определение ацетальдегида, ацетона, метилацетата, метанола, этанола, метилакрилата, метилметакрилата, этилакрилата, изобутилакрилата, бутилакрилата, бутилметакрилата, толуола, стирола,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-метилстирола в воде и водных вытяжках из материалов различного состава" (свидетельство об аттестации № 01.00282-2008/0160.19.03.13 от 19.03.2013, номер в реестре ФР.1.31.2013.16751)";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"СТБ ГОСТ Р 51210-2001 "Вода питьевая. Метод определения содержания бора" дополнить словами "(применяется до 1 января 2019 г.)";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"ГОСТ Р 51210-98" заменить словами "ГОСТ 31949-2012"; 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"ГОСТ Р 51212-98 "Вода питьевая." заменить словами "ГОСТ 31950-2012 Вода.", слово "бесплазменной" заменить словом "беспламенной". </w:t>
      </w:r>
    </w:p>
    <w:bookmarkEnd w:id="2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