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be03" w14:textId="074b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февраля 2017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Республики Казахстан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2"/>
        <w:gridCol w:w="714"/>
        <w:gridCol w:w="7164"/>
      </w:tblGrid>
      <w:tr>
        <w:trPr>
          <w:trHeight w:val="30" w:hRule="atLeast"/>
        </w:trPr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Абдуалиева Меруерт Кулмуратовна 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Дана Бейсеновна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правления Национальной палаты предпринимателей Республики Казахстан «Атамекен» </w:t>
            </w:r>
          </w:p>
        </w:tc>
      </w:tr>
      <w:tr>
        <w:trPr>
          <w:trHeight w:val="30" w:hRule="atLeast"/>
        </w:trPr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Куразов Анархан Туретаевич 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Представительства Национальной палаты предпринимателей Республики Казахстан «Атамекен» в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Давлеталиев Азамат Салкынбекович 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денежно-кредитных операций Национального банка Кыргызской Республики </w:t>
            </w:r>
          </w:p>
        </w:tc>
      </w:tr>
      <w:tr>
        <w:trPr>
          <w:trHeight w:val="30" w:hRule="atLeast"/>
        </w:trPr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Джусупов Тимур Джолчуевич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Правления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Сулайманбекова Жылдыз Сагыналиевна 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методологии надзора и лицензирования Национального банка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Медина Елизавета Владимировна</w:t>
            </w:r>
          </w:p>
        </w:tc>
        <w:tc>
          <w:tcPr>
            <w:tcW w:w="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взаимодействия с иностранными регуляторами и международными организациями Департамента развития финансовых рынков Центрального банка Российской Федерации;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новую должность члена Консультативного комитета: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3"/>
        <w:gridCol w:w="692"/>
        <w:gridCol w:w="7215"/>
      </w:tblGrid>
      <w:tr>
        <w:trPr>
          <w:trHeight w:val="30" w:hRule="atLeast"/>
        </w:trPr>
        <w:tc>
          <w:tcPr>
            <w:tcW w:w="6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Ненахова Елена Сергеевна </w:t>
            </w:r>
          </w:p>
        </w:tc>
        <w:tc>
          <w:tcPr>
            <w:tcW w:w="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Службы по защите прав потребителей финансовых услуг и миноритарных акционеров Центрального банка Российской Федерации;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 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Жантасова Т.Б., Умытбаева Б.А. и Орозбаеву Л.Д.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