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cb04" w14:textId="16ec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Инструкцию о порядке заполнения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05 декабря 2017 года № 167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заполнения декларации на товары, утвержденную Решением Комиссии Таможенного союза от 20 мая 2010 г. № 257,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"г"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изменений, предусмотренных приложением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"г"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указанных изменений вступает в силу по истечении 30 календарных дней с даты официального опубликования настоящего Решения, но не ранее даты вступления в силу решений Коллегии Евразийской экономической комиссии, предусматривающих утверждение структур и форматов декларации на товары, транзитной декларации и корректировки декларации на товары.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декабря 2017 г. № 167 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Инструкцию о порядке заполнения декларации на товары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"заглавными" заменить словом "прописными".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</w:t>
      </w:r>
      <w:r>
        <w:rPr>
          <w:rFonts w:ascii="Times New Roman"/>
          <w:b w:val="false"/>
          <w:i w:val="false"/>
          <w:color w:val="000000"/>
          <w:sz w:val="28"/>
        </w:rPr>
        <w:t>подпункте 33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(после таблицы) слова "если общая масса товара составляет более одного килограмма" заменить словами "а в случае, если общая масса товара составляет менее 1 грамма, – до шести знаков после запятой";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третий и четвертый (после таблицы) исключить;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</w:t>
      </w:r>
      <w:r>
        <w:rPr>
          <w:rFonts w:ascii="Times New Roman"/>
          <w:b w:val="false"/>
          <w:i w:val="false"/>
          <w:color w:val="000000"/>
          <w:sz w:val="28"/>
        </w:rPr>
        <w:t>подпункте 36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 (после таблицы) слова "если общая масса товаров составляет более одного килограмма" заменить словами "а в случае, если общая масса товара составляет менее 1 грамма, – до шести знаков после запятой";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седьмой и восьмой (после таблицы) исключить;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в абзаце четвертом (после таблицы) </w:t>
      </w:r>
      <w:r>
        <w:rPr>
          <w:rFonts w:ascii="Times New Roman"/>
          <w:b w:val="false"/>
          <w:i w:val="false"/>
          <w:color w:val="000000"/>
          <w:sz w:val="28"/>
        </w:rPr>
        <w:t>подпункта 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"шестого знака" заменить словами "шести знаков";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в абзаце шестом (после таблицы) </w:t>
      </w:r>
      <w:r>
        <w:rPr>
          <w:rFonts w:ascii="Times New Roman"/>
          <w:b w:val="false"/>
          <w:i w:val="false"/>
          <w:color w:val="000000"/>
          <w:sz w:val="28"/>
        </w:rPr>
        <w:t>подпункта 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"девятисимвольный цифровой" исключить.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позицию 12 изложить в следующей редакции: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538"/>
        <w:gridCol w:w="5375"/>
        <w:gridCol w:w="4387"/>
      </w:tblGrid>
      <w:tr>
        <w:trPr>
          <w:trHeight w:val="30" w:hRule="atLeast"/>
        </w:trPr>
        <w:tc>
          <w:tcPr>
            <w:tcW w:w="2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"12</w:t>
            </w:r>
          </w:p>
          <w:bookmarkEnd w:id="16"/>
        </w:tc>
        <w:tc>
          <w:tcPr>
            <w:tcW w:w="5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Автопогрузчики с вилочным захватом; прочие тележки, оснащенные подъемным или погрузочно-разгрузочным оборудованием </w:t>
            </w:r>
          </w:p>
        </w:tc>
        <w:tc>
          <w:tcPr>
            <w:tcW w:w="4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8427"; 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позицию 28 изложить в следующей редакции: 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9"/>
        <w:gridCol w:w="5636"/>
        <w:gridCol w:w="5905"/>
      </w:tblGrid>
      <w:tr>
        <w:trPr>
          <w:trHeight w:val="30" w:hRule="atLeast"/>
        </w:trPr>
        <w:tc>
          <w:tcPr>
            <w:tcW w:w="7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"28</w:t>
            </w:r>
          </w:p>
          <w:bookmarkEnd w:id="18"/>
        </w:tc>
        <w:tc>
          <w:tcPr>
            <w:tcW w:w="5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водонагреватели проточные или накопительные (емкостные) и электронагреватели погружные; электрооборудование обогрева пространства и обогрева грунта, электротермические аппараты для ухода за волосами (например, сушилки для волос, бигуди, щипцы для горячей завивки) и сушилки для рук; электроутюги; прочие бытовые электронагревательные приборы</w:t>
            </w:r>
          </w:p>
        </w:tc>
        <w:tc>
          <w:tcPr>
            <w:tcW w:w="5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(кроме 8516 80, 8516 90 000 0)".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