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f2ad" w14:textId="fccf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05 декабря 2017 года № 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2017 г. № 164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шестой, седьмой и девятнадцатый пункта 7 раздела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1.1.2 – 1.1.4 ГОСТ 13273-88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седьмой и двенадцатый пункта 7 раздела II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880-2016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двадцатый пункта 7 раздела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 пункта 4.2 ГОСТ 32220-2013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5.4.7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2436-2016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5.10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3.2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943:2005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природные питьевые 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5.1.9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– "е" пункта 27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5.1.2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"д" и "е" пункта 27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1.1.8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"д" пункта 27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5.12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27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1.1.9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5.4.6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2436-2016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5.1.10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31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5.1.18.1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1432-2005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питьевые, расфасованные в емкости, включая природные минеральные и питьевые 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 раздела VII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5.7.1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2436-2016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1.1.2 – 1.1.4 ГОСТ 13273-88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5.7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3.3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252:2005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4.1.7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191-2000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лечебно-столовые бутилированные.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1.1.10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5.4.5 и 5.4.8 СТБ 2436-2016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5.16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4.1.9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252:2005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4.1.6 и 4.1.7 KMC 943:2005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природные питьевые 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5.1.6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4.1.6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191-2000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лечебно-столовые бутилированные.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1.1.14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5.19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природные питьевые лечебно-столовые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лечебные.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4.1.10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252:2005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4.1.9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943:2005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природные питьевые 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приложения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1 раздела 3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191-2000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лечебно-столовые бутилированные.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5.1.10, 5.1.11, 5.1.13 и 5.1.17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1432-2005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питьевые, расфасованные в емкости, включая природные минеральные и питьевые 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г. № 164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предусматриваются изменения решением Коллегии Евразийской экономической комиссии от 17.06.2025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08.10.2019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16.06.2020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01.03.2021).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(показатель "общая минерализация")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сухого остатка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880-2016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лечебно-столовые. Общие технические условия (расчетный метод)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(катион "кальций")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(катион "магний")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 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(катион "натрий")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 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(катион "калий")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23268.7-78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 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"гидрокарбонат")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23268.3-78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гидрокарбонат-ионов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щелочности и массовой концентрации карбонатов и гидрокарбонатов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"сульфат")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4389-72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сульфат-ионов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 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"хлорид")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4245-72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хлоридов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23268.17-78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хлорид-ионов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 2 и 3, отбор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6687.2-90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безалкогольной промышленности. Методы определения сухих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23268.0-91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Правила приемки и методы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31861-2012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отбору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31862-2012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Отбор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отбора проб для микробиологических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31942-2012 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Отбор проб для микробиологического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и продовольственное сырье. Методы отбора проб для определения показателей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1188-99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Общие требования к организации и методам контроля качества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51592-2001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Общие требования к отбору проб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51593-2001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Отбор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5667-1-2006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Отбор проб. Часть 1. Руководство по составлению программ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51592-2003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отбору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ISO 5667-1-2009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Отбор проб. Часть 1. Руководство по составлению программ и методикам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51232-2003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организации и методам контроля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51232-98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Общие требования к организации и методам контроля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56237-2014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Отбор проб на станциях водоподготовки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трубопроводных распределительных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 2 и 3, пробоподготовка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вкусовые. Подготовка проб для микробиологических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15587-1-2010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Методы разложения для определения некоторых элементов в воде. Часть 1. Разложение царской водкой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15587-2-2010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Методы разложения для определения некоторых элементов в воде. Часть 2. Разложение азотной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1059-98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Подготовка проб для определения стронция-90 радиохимическими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51232-2003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организации и методам контроля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15587-1-2014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Минерализация проб смесью соляной и азотной кислот для определения некоторых элементов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15587-2-2014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Минерализация проб азотной кислотой для определения некоторых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1016-2000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 определения массовой концентрации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"бром"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23268.15-78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бромид-ионов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4011-72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измерения массовой концентрации общего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"йод"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23268.16-78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йодид-ионов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01-45-2009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массовой концентрации бромид- и йодид-ионов в пробах природных, питьевых и минеральных вод методом капиллярного электрофореза с использованием системы капиллярного электрофореза "Капель-105М" (свидетельство об аттестации № 01.04.114/01.00035-2011/2014 от 02.10.2014, номер в реестре ФР.1.31.2015.19419)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367-2014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массовой концентрации кремния в питьевой воде. Метод фотометрического измерения синего комплекса молибдокремниевой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52.24.433-2005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кремния в поверхностных водах суши. Методика выполнения измерений фотометрическим методом в виде желтой формы молибдокремниевой кислоты (свидетельство об аттестации № 87.24-2004, номер в реестре KZ.07.00.01180-2015 от 09.12.2015)</w:t>
            </w:r>
          </w:p>
          <w:bookmarkEnd w:id="39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"мышьяк"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4152-89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23268.14-78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  <w:bookmarkEnd w:id="41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методом инверсионной вольтамперометрии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"органические вещества"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31958-2012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общего и растворенного органического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17.13.05-01-2008/ISO 8245:1999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Мониторинг окружающей среды. Качество воды. Руководящие указания по определению суммарного содержания органического углерода (ТОС) и растворенного органического углерода (DOC)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"свободный диоксид углерода"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23268.2-91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 определения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и слабоалкогольные, квасы. Метод определения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51153-2005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газированные из хлебного сырья. Метод определения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"фтор"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фторидов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23268.18-78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"барий (Ba)"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"бор(B)"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1016-2000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 определения массовой концентрации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"кадмий (Cd)"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30178-96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"медь (Cu)"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4388-72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26931-86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"мышьяк (As)"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23268.14-78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  <w:bookmarkEnd w:id="75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методом инверсионной вольтамперометрии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"марганец (Mn)"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марганца фотометрическими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"никель (Ni)"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"нитраты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23268.9-78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нитрат-ионов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10304-1-2009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2730-2015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 определения нитрат-ионов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ИСО 7890-3:1999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Определение нитрата. Часть 3. Спектрометрический метод с использованием сульфосалициловой кислоты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EN 26777:2001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нитратов. Метод молекулярной абсорбционной спектроскопии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"нитриты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23268.8-78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нитрит-ионов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"ртуть (Hg)"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51212-2001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16590-2007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ртути. Методы, включающие обогащения амальгамированием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2324-2013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ртути методом "холодного пара"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01-43-2006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ртути в пробах природных, питьевых и сточных вод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МГА-915МД"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01.05.068/01.00035/2011 от 14.12.2011, номер в реестре ФР.1.31.2012.13493)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"селен (Se)"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19413-89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селена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"свинец (Pb)"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18293-72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свинца, цинка, серебра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"стронций (Sr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23950-88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стронция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объемной и удельной активности 90Sr, 137Cs и 40K на гамма-бета-спектрометре типа МКС-АТ1315, объемной и удельной активности гамма-излучающих радионуклидов 137Cs и 40K на гамма-спектрометре типа EL1309(МКГ-1309) (свидетельство об аттестации № 668/2011 от 17.11.2011, номер в реестре ФР.1.38.2012.11826)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"сурьма (Sb)"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"фториды (F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фторидов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23268.18-78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10359-1-2008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фторидов. Часть 1. Электрохимический метод с применением электродов для анализа питьевой и слабозагрязненной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"хром (Cr общий)"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хрома (VI) и общего хрома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1511-2006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хрома. Спектрометрический метод с использованием 1,5 дифенилкарбазида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"цианиды (по CN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31863-2012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51680-2001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ПНД.Ф 14.1:2:4.146-99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цианидов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01.01.093/(01.00035-2011)/2013 от 31.05.2013,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ФР.1.31.2013.15580)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2, показатель "ОМЧ при 37 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2, показатель "escherichia coli (E.coli)"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31955.1-2013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Обнаружение и количественный учет Escherichia coli и колиформных бактерий. Часть 1.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9308-2-2012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Escherichia coli и колиформных бактерий. Часть 2. Метод наиболее вероятного количества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9308-1-2016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 таблица 2, показатель "энтерококки (фекальные стрептококки)"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7899-2-2018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7899-2-2018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1884-1-2009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1. Миниатюризированный метод (наиболее вероятное число) путем инокуляции в жидкостной среде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1884-2-2009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2, показатель "БГКП"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31955.1-2013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Обнаружение и количественный учет Escherichia coli и колиформных бактерий. Часть 1.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9308-1-2016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 таблица 2, показатель "pseudomonas aeruginosa"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16266-2018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16266-2013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Выявление и подсчет Pseudomonas aeruginosa.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16266-2012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микроорганизмов Pseudomonas aeruginosa.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вида Pseudomonas aeruginosa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3, показатель "удельная суммарная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суммарной удельной альфа-активности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9696-2010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Измерения общей альфа-активности в питьевой воде. Метод толстослойного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радиационного контроля. Суммарная альфа-бета-активность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измерения суммарной альфа-активности с использованием сцинтилляционного альфа-радиометра с программным обеспечением "ПРОГРЕСС" (свидетельство об аттестации № 40090.5И665 от 28.07.2005, номер в реестре KZ.07.00.01509-2017 от 17.05.2017)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3, показатель "удельная суммарная бета-активность"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9697-2016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Измерение общей бета-активности в питьевой воде. Метод толстослойного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9697-2006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Измерение общей бета-активности в питьевой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радиационного контроля. Суммарная альфа-бета-активность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13161-2012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Измерение объемной активности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полония-210 в воде методом альфа-спектрометрии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полония-210 (210Ро) и свинца-210 (210Pb) в пробах природных (пресных и минерализованных), технологических и сточных вод альфа-бета-радиометрическим методом с радиохимической подготовкой (свидетельство об аттестации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40073.3Г174/01.00294-2010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радия (226Ra, 228Ra) в пробах природных (пресных и минерализованных), технологических и сточных вод гамма-спектрометрическим методом с предварительным концентрированием (свидетельство об аттестации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40073.3Г188/01.00294-2010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 реестре ФР.1.40.2013.15397)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радия (226Ra, 228Ra) в пробах природных вод альфа-бета-радиометрическим методом с радиохимической подготовкой (свидетельство об аттестации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40073.3Г177/01.00294-2010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объемной активности изотопов урана (238U, 234U, 235U) в пробах природных (пресных и минерализованных), сточных и технологических вод альфа-спектрометрическим методом с радиохимической подготовкой и спонтанным бестоковым осаждением (свидетельство об аттестации № 40073.3Г191/01.00294-2010 от 22.04.2013, номер в реестре ФР.1.40.2013.15400)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урана (238U, 234U, 235U) 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40073.3Г181/01.00294-2010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тория (228Тh, 230Тh, 232Тh, 227Тh) 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40073.3Г184/01.00294-2010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"водородный показатель (рН) в пределах"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10523-2009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10523-2013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14.1:2:3:4.121-97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 вод. Методика выполнения измерений рН в водах потенциометрическим методом (свидетельство об аттестации № 224.01.10.040/ 2004, номер в реестре KZ.07.00.01935-2014 от 24.01.2014)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1, показатели "запах при 20 ºС" и "запах при нагревании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вкуса, запаха, цветности и мутности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запаха, вкуса и мутности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"мутность"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3351-74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вкуса, запаха, цветности и мутности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17.13.05-16-2010/ISO 7027:1999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Аналитический контроль и мониторинг. Качество воды. Определение мутности (прозрачности)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7027-2007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мутности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запаха, вкуса и мутности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"привкус"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вкуса, запаха, цветности и мутности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запаха, вкуса и мутности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"цветность"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цветности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"гидрокарбонат-ион (НСО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23268.3-78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гидрокарбонат-ионов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31957-2012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щелочности и массовой концентрации карбонатов и гидрокарбонатов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2726-2015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 определения гидроксидов, карбонатов и гидрокарбонатов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"йодиды (J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йодид-ионов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1881-3-2009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3. Определение хроматов, йодидов, сульфитов, тиоцианатов и тиосульфатов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01-45-2009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массовой концентрации бромид- и йодид-ионов в пробах природных, питьевых и минеральных вод методом капиллярного электрофореза с использованием системы капиллярного электрофореза "Капель-105М" (свидетельство об аттестации № 01.04.114/01.00035-2011/2014 от 02.10.2014, номер в реестре ФР.1.31.2015.19419)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"кальций (Са)"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 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"магний (Mg)"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"минерализация общая"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сухого остатка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Расчетный метод. ГОСТ 27065-86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метод. СТБ 880-2016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лечебно-столовые.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"нитраты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23268.9-78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нитрат-ионов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7890-3-2006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нитрата. Часть 3. Спектрометрический метод с использованием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сульфосалициловой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ИСО 7890-3:1999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Определение нитрата. Часть 3. Спектрометрический метод с использованием сульфосалициловой кислоты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EN 26777:2001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нитратов. Метод молекулярной абсорбционной спектроскопии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"сульфаты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4389-72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 определения сульфат-ионов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31867-2012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анионов методом хроматографии и капиллярного электрофореза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1015-2000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Гравиметрический метод определения сульфатов в природных, сточных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"фосфаты (PO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18309-2014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фосфорсодержащих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6878-2005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фосфора. Спектрометрический метод с молибдатом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10304-1-2009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"фториды ион (F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фторидов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23268.18-78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10359-1-2008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фторидов. Часть 1. Электрохимический метод с применением электродов для анализа питьевой и слабозагрязненной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2727-2015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 определения фторидов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"хлориды (Cl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4245-72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хлоридов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23268.17-78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хлорид-ионов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31867-2012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9297-2008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хлорида. Титрование нитратом серебра с хроматным индикатором (метод Мора)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10304-1-2009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1496-2006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сточная. Определение массовой концентрации хлоридов аргентометрическим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"цианиды (по CN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31863-2012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51680-2001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ISO 6703-1:2001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цианидов. Часть 1. Определение общего цианида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ПНД.Ф 14.1:2:4.146-99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цианидов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01.01.093/(01.00035-2011)/2013 от 31.05.2013,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ФР.1.31.2013.15580)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"алюминий (Al)"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1956-2010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Гидросфера. Определение содержания алюминия в питьевой, грунтовой и сточных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"барий (Ba)"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"железо суммарно (Fe)"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4011-72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измерения массовой концентрации общего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"кадмий (Cd)"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"кобальт (Со)"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"литий (Li)"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"марганец (Mn)"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марганца фотометрическими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"медь (Cu)"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4388-72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26931-86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"молибден (Мо)"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18308-72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14084-2012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"натрий (Na)"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26449.1-85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вод. Метод определения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"никель (Ni)"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"ртуть (Hg)"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51212-2001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16590-2007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ртути. Методы, включающие обогащение амальгамированием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2324-2013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ртути методом "холодного пара"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01-43-2006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ртути в пробах природных, питьевых и сточных вод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МГА-915МД"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01.05.068/01.00035/2011 от 14.12.2011,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ФР.1.31.2012.13493)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1, показатель "селен (Se)"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19413-89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селена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"серебро (Ag)"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18293-72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свинца, цинка, серебра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23268.13-78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серебра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"свинец суммарно (Pb)"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18293-72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свинца, цинка, серебра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"стронций (Sr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23950-88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стронция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"сурьма (Sb)"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"хром общий (Cr)"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хрома (VI) и общего хрома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1511-2006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хрома. Спектрометрический метод с использованием 1,5 дифенилкарбазида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"цинк (Zn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18293-72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свинца, цинка и серебра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"бор (В)"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1016-2000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 определения массовой концентрации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"мышьяк (As)"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4152-89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26930-86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  <w:bookmarkEnd w:id="242"/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методом инверсионной вольтамперометрии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"озон"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18301-72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остаточного озона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"броматы"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УВК 1.106-2014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массовой концентрации хлорит-иона, хлорат-иона и бромат-иона в питьевых и природных водах методом ионной хроматографии (свидетельство об аттестации № УВК 1.106/01.00033-2013/2014 от 28.04.2014, номер в реестре ФР.1.31.2014.19047)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показатели "хлор остаточный свободный" и "хлор остаточный связанный"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18190-72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остаточного активного хлора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7393-1-2011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свободного хлора и общего хлора. Часть 1. Титриметрический метод с применением N, N-диэтил-1,4-фенилендиамина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7393-2-2012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свободного хлора и общего хлора. Часть 2. Колориметрический метод с применением N, N-диэтил-1,4-фенилендиамина для целей оперативного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55683-2013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остаточного активного (общего) хлора на месте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1, показатели "2,4-Д", "гексахлорбензол",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"гептахлор",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"ДДТ (сумма изомеров)" и "линдан (гамма-изомер ГХЦГ)"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2,4-Д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6468-2005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хлорорганических инсектицидов, полихлорированных бифенилов и хлорбензолов. Метод газовой хроматографии после экстракции жидкость-жидкость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6468-2003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хлорорганических инсектицидов, полихлорированных бифенилов и хлорбензолов методом газовой хроматографии после экстракции жидкость-жидкость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51209-2001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Метод определения содержания хлорорганических пестицидов газожидкостной хроматографией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продукты питания, корма и табачные изделия. Определение хлорорганических пестицидов хроматографическими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хлороорганических пестицидов газожидкостной хромографией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4.212-05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определения 2,4-дихлорфеноксиуксусной кислоты в питьевых, природных и сточных водах методом газовой хроматографии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002/01.00301-2010/2014 от 01.08.2014, номер в реестре ФР.1.31.2014.18566)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4.204-04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хлорорганических пестицидов и полихлорированных бифенилов в питьевых, природных и сточных водах методом газовой хроматографии (свидетельство об аттестации № 88-16207-047-RA.RU.310657-2018 от 09.07.2018, номер в реестре ФР.1.31.2018.31086)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показатели "аммиак и аммоний-ион"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33045-2014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17.13.05-09-2009/ISO 7150-1:1984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Аналитический контроль и мониторинг. Качество воды. Определение содержания азота аммонийного. Часть 1. Ручной спектрометрический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7150-1-2013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аммония. Часть 1. Ручной спектрометрический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5664-2006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аммония. Метод дистилляции и титрования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ISO 5664:1999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аммония. Метод дистилляции и титрования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показатели "атразин" и "симазин"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10695-2007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органических азотных и фосфорных соединений. Методы газовой хроматографии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УВК 1.31-2008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массовой концентрации 2,4-Д, симазина, атразина, пропазина, прометрина в питьевых и природных водах методом высокоэффективной жидкостной хроматографии (свидетельство об аттестации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УВК 1.31.97-2008 от 04.06.2008, номер в реестре ФР.1.31.2008.04833)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14.1:2:4.205-04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массовой концентрации фосфорорганических и симм-триазиновых пестицидов в пробах питьевых, природных и сточных вод методом газовой хроматографии (свидетельство об аттестации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224.01.11.196/2006 от 09.10.2006,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ФР.1.31.2013.13994)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"бенз(а)пирен"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бенз(а)пирена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17993-2016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15-ти полициклических ароматических углеводородов (ПАУ). Метод высокоэффективной жидкостной хроматографии с флуоресцентным детектированием после экстракции жидкость-жидкость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17993-2005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15-ти полициклических ароматических углеводородов (ПАУ). Метод высокоэффективной жидкостной хроматографии с флуоресцентным детектированием после экстракции жидкость-жидкость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51310-2001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бенз(а)пирена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51310-2003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бенз(а)пирена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бенз(а)пирена в пробах природных, питьевых (в том числе расфасованных в емкости) и сточных вод методом ВЖХ с флуориметрическим детектированием с использованием жидкостного хроматографа "Люмахром" (свидетельство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223.1.0210/01.00258/2010 от 24.11.2010,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ФР.1.31.2006.02395)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показатели "бромдихлорметан", "бромоформ", "хлороформ", "дибромхлорметан" и "четыреххлористый углерод"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51392-2001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хлороформа в пробах питьевых, природных и сточных вод методом газовой хроматографии (свидетельство об аттестации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88-16365-002-01.00076-2014 от 27.01.2014,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ФР.1.31.2014.17628)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"нефтепродукты"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нефтепродуктов методом газовой хроматографии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51797-2005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51797-2001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14.1:2:4.128-98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массовой концентрации нефтепродуктов в пробах природной, питьевой и сточной воды флуориметрическим методом на анализаторе жидкости "Флюорат-02" (свидетельство об аттестации № 303/242-(01.00250-2008)-2012 от 07.08.2012, номер в реестре ФР.1.31.2012.13169)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"нитриты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23268.8-78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нитрит-ионов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33045-2014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"окисляемость перманганатная"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23268.12-78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перманганатной окисляемости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8467-2009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перманганатной окисляемости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1498-2006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перманганатной окисляемости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55684-2013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перманганатной окисляемости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"органический углерод"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31958-2012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общего и растворенного органического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17.13.05-01-2008/ISO 8245:1999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Мониторинг окружающей среды. Качество воды. Руководящие указания по определению суммарного содержания органического углерода (ТОС) и растворенного органического углерода (DOC)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52991-2010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общего и растворенного органического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ISO 8245:1999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Руководство по определению общего органического углерода (ООУ)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"поверхностно-активные вещества (ПАВ), анионактивные"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31857-2012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поверхноcтно-активных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51211-2003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поверхностно-активных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EN 903:2003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анионных поверхностно-активных веществ путем измерения индекса метиленового синего (MBAS)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1, показатели "пестициды (сумма)" и "пестициды"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31858-2012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Методы определения содержания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6468-2005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хлорорганических инсектицидов, полихлорированных бифенилов и хлорбензолов. Метод газовой хроматографии после экстракции жидкость-жидкость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51209-2001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Метод определения содержания хлорорганических пестицидов газожидкостной хроматографией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51209-2003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2010-2010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почва, фураж. Продукты питания растительного и животного происхождения. Определение 2,4-Д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(2,4-дихлорфеноксиуксусной кислоты) хроматографическими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продукты питания, корма и табачные изделия. Определение хлорорганических пестицидов хроматографическими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EN 1485:2001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адсорбируемых галогенорганических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"фенолы летучие"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14402-2006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индекса фенола посредством анализа потока (ПИА и НАП)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 ФГУП МНИИЭКО ТЭК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01.03.191/2001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массовых концентраций летучих с водяным паром фенолов с применением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4-аминоантипирина в пробах сточных, очищенных сточных и природных вод фотометрическим методом (свидетельство об аттестации № 01.03.191/2001 от 14.09.2001,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ФР.1.31.2002.00650)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14.1:2:4.182-02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223.1.0107/01.00258/2010, номер в реестре KZ.07.00.01340-2016 от 25.04.2016)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"формальдегид"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2392-2013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формальдегида флуориметрическим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формальдегида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ПНД.Ф 14.1:2:4.187-02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формальдегида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223.1.0108/01.00258/2010, номер в реестре KZ.07.00.01427-2016 от 16.11.2016)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1, показатель "тригалометаны"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31951-2012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9562-2012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адсорбируемых органически связанных галогенов (АОХ)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9562-2006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адсорбируемых органических галогенов (АОГ)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"жесткость общая"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Единица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Методы определения жесткости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1514-2006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таблица 2, показатель "ОМЧ при 37 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"escherichia coli (E.coli)"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31955.1-2013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Обнаружение и количественный учет Escherichia coli и колиформных бактерий. Часть 1.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9308-2-2012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Escherichia coli и колиформных бактерий. Часть 2. Метод наиболее вероятного количества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9308-1-2016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"БГКП"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31955.1-2013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Обнаружение и количественный учет Escherichia coli и колиформных бактерий. Часть 1.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9308-1-2016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"энтерококки (фекальные стрептококки)"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7899-2-2018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7899-2-2018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1884-1-2009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1. Миниатюризированный метод (наиболее вероятное число) путем инокуляции в жидкостной среде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1884-2-2009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"pseudomonas aeruginosa"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16266-2018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16266-2013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Выявление и подсчет Pseudomonas aeruginosa.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16266-2012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микроорганизмов Pseudomonas aeruginosa.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вида Pseudomonas aeruginosa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"споры сульфитредуцирующих клостридий"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6461-2-2016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спор сульфитредуцирующих анаэробов (clostridia). Часть 2. Метод мембранной фильтрации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2, показатели "ооцисты криптоспоридий" и "цисты лямблий"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15553-2017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Выделение из воды и идентификация ооцист криптоспоридий и цист лямблий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3, показатель "удельная суммарная альфа-активность"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суммарной удельной альфа-активности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9696-2010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Измерения общей альфа-активности в питьевой воде. Метод толстослойного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радиационного контроля. Суммарная альфа-бета-активность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измерения суммарной альфа-активности с использованием сцинтилляционного альфа-радиометра с программным обеспечением "ПРОГРЕСС" (свидетельство об аттестации № 40090.5И665 от 28.07.2005, номер в реестре KZ.07.00.01509-2017 от 17.05.2017)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3, показатель "удельная суммарная бета-активность"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9697-2016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Измерение общей бета-активности в питьевой воде. Метод толстослойного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9697-2006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Измерение общей бета-активности в питьевой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радиационного контроля. Суммарная альфа-бета-активность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13161-2012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Измерение объемной активности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полония-210 в воде методом альфа-спектрометрии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полония-210 (210Ро) и свинца-210 (210Рb) в пробах природных (пресных и минерализованных), технологических и сточных вод альфа-бета-радиометрическим методом с радиохимической подготовкой (свидетельство об аттестации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40073.3Г174/01.00294-2010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радия (226Ra, 228Ra) в пробах природных (пресных и минерализованных), технологических и сточных вод гамма-спектрометрическим методом с предварительным концентрированием (свидетельство об аттестации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40073.3Г188/01.00294-2010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 реестре ФР.1.40.2013.15397)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радия (226Ra, 228Ra) в пробах природных вод альфа-бета-радиометрическим методом с радиохимической подготовкой (свидетельство об аттестации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40073.3Г177/01.00294-2010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объемной активности изотопов урана (238U, 234U, 235U) в пробах природных (пресных и минерализованных), сточных и технологических вод альфа-спектрометрическим методом с радиохимической подготовкой и спонтанным бестоковым осаждением (свидетельство об аттестации № 40073.3Г191/01.00294-2010 от 22.04.2013, номер в реестре ФР.1.40.2013.15400)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урана (238U, 234U, 235U) 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40073.3Г181/01.00294-2010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тория (228Тh, 230Тh, 232Тh, 227Тh) 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40073.3Г184/01.00294-2010 от 22.04.2013,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4, техногенный радионуклид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"стронций-90"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содержания стронция Sr-90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объемной и удельной активности 90Sr, 137Cs и 40K на гамма-бета-спектрометре типа МКС-АТ1315, объемной и удельной активности гамма-излучающих радионуклидов 137Cs и 40K на гамма-спектрометре типа EL1309(МКГ-1309) (свидетельство об аттестации № 668/2011 от 17.11.2011, номер в реестре ФР.1.38.2012.11826)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4, техногенный радионуклид "цезий-137"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содержания цезия Cs-137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измерения активности радионуклидов использованием сцинтилляционного гамма-спектрометра с программным обеспечением "Прогресс" (свидетельство об аттестации № 40090.3Н700, номер в реестре KZ.07.00.00304-2014 от 25.06.2014)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объемной и удельной активности 90Sr, 137Cs и 40K на гамма-бета-спектрометре типа МКС-АТ1315, объемной и удельной активности гамма-излучающих радионуклидов 137Cs и 40K на гамма-спектрометре типа EL1309 (МКГ-1309) (свидетельство об аттестации № 668/2011 от 17.11.2011, номер в реестре ФР.1.38.2012.11826)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