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454d" w14:textId="a4b4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моллюсков и криля антарктического, а также в некоторые решения Комиссии Таможенного союза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2017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о некоторых вопросах ввоза и обращения товаров на таможенной территории Евразийского экономического союза от 16 октября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решения Комиссии Таможенного союза 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   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2017 г. № 163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2017 г. № 163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2017 г. № 163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2017 г. № 163  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и Евразийской экономической комиссии  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утвержденной Решением Комиссии Таможенного союза от 20 мая 2010 г. № 257: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разделе 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следующие коды ТН ВЭД ЕАЭС заменить соответственно кодами ТН ВЭД ЕАЭС: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"0306 19 900 0" – "0306 19 900";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"1605 40 000 0" – "1605 40 000"; 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разделе 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код 0306 19 900 0 ТН ВЭД ЕАЭС заменить кодом 0306 19 900 ТН ВЭД ЕАЭС.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позиции с кодами 0307 43 190 0, 0307 43 380 0, 0307 43 900 0 и 0307 52 900 0 ТН ВЭД ЕАЭС исключить; 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с кодом 0306 19 900 0 ТН ВЭД ЕАЭС заменить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"0306 19 900 9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с кодом 1605 40 000 0 ТН ВЭД ЕАЭС заменить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"1605 40 000 9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12".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с кодом 0306 19 900 0 ТН ВЭД ЕАЭС заменить позициями следующего содержания: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"0306 19 900 1</w:t>
            </w:r>
          </w:p>
          <w:bookmarkEnd w:id="17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криль антарктический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Euphausia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superba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0306 19 900 9</w:t>
            </w:r>
          </w:p>
          <w:bookmarkEnd w:id="18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с кодом 1605 40 000 0 ТН ВЭД ЕАЭС заменить позициями следующего содержания:  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"1605 40 000 1</w:t>
            </w:r>
          </w:p>
          <w:bookmarkEnd w:id="20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мясо криля, подвергнутое тепловой обработке, в первичных упаковках нетто-массой более 2 кг 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16,4, но не менее 1,636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14,5, но не менее 1,455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12,7, но не менее 1,273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10,9, но не менее 1,091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9,1, но не менее 0,909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7,3, но не менее 0,727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5,5, но не менее 0,545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 но не менее 0,364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но не менее 0,182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1605 40 000 9</w:t>
            </w:r>
          </w:p>
          <w:bookmarkEnd w:id="21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прочие  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16,4, но не менее 1,636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14,5, но не менее 1,455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12,7, но не менее 1,273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10,9, но не менее 1,091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9,1, но не менее 0,909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7,3, но не менее 0,727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5,5, но не менее 0,545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 но не менее 0,364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но не менее 0,182 евро за 1 кг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