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f411" w14:textId="b6af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мая 2014 г.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80 "О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(подтверждения) соответствия продукции"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145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26 мая 2014 г. № 80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наименовании слова "(подтверждения) соответствия продукции" заменить словами "соответствия объектов технического регулирования".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статьей 3 Договора о Евразийской экономической комиссии от 18 ноября 2011 года" заменить словами "с пунктом 4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утвержденный указанным Решением, изложить в следующей редакции: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2014 г.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145) 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 </w:t>
      </w:r>
      <w:r>
        <w:br/>
      </w:r>
      <w:r>
        <w:rPr>
          <w:rFonts w:ascii="Times New Roman"/>
          <w:b/>
          <w:i w:val="false"/>
          <w:color w:val="000000"/>
        </w:rPr>
        <w:t xml:space="preserve">безопасности молока  и молочной продукции" (ТР ТС 033/2013)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592"/>
        <w:gridCol w:w="3497"/>
        <w:gridCol w:w="1660"/>
        <w:gridCol w:w="2294"/>
        <w:gridCol w:w="450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III, приложения 1 и 3  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718-84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Какао со сгущенным молоком и сахаром.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719-85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Кофе натуральный со сгущенным молоком и сахаром.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1349-85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Сливки сухие.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1923-78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стерилизованное в банках.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10382-85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Продукты кисломолочные сухие.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10970-87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31450-2013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31451-2013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питьевые.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31452-2012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31453-2013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31454-2012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31455-2012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31456-2013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31457-2012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молочное, сливочное и пломбир.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31534-2012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зерненый.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31661-2012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Простокваша мечниковская.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31667-2012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Варенец.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31668-2012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31680-2012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творожная "Особая".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31688-2012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и сливки сгущенные с сахаром.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31689-2012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31690-2013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31702-2013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31703-2012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молокосодержащие сгущенные с сахаром. Общие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31981-2013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32252-2013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дошкольного и школьного возраста.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молочных предприятий. Рекомендации по формированию наименований продуктов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 раздела 3 ГОСТ 32256-2013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шербет и десерты замороженные с добавлением молока и молочных продуктов.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32259-2013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цельное козье.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32260-2013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полутвердые.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32261-2013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32262-2013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топленое и жир молочный.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32263-2013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32891-2014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Сычуги телят, ягнят, козлят-молочников для молокосвертывающих ферментных препаратов.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32899-2014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с вкусовыми компонентами.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32922-2014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пастеризованное – сырье.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32923-2014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пробиотическими микроорганизмами.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32924-2014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питьевые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32925-2014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32926-2014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32927-2014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32928-2014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32929-2014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кисломолочное.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32940-2014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козье сырое.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33478-2015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обогащенное.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33480-2015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творожный.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33567-2015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молочный.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33629-2015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сухое.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33633-2015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33920-2016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Казеинаты пищевые.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33921-2016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 сахаром вареное.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33922-2016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Сливки сухие.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33923-2016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составные сгущенные с сахаром.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33927-2016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глазированные.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33956–2016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молочный и пасты альбуминные.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33958–2016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сухая.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33959–2016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34048-2017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кисломолочный "Снежок".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120-2005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Мацун.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173-2015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кисломолочный "Нарине".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377-2016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чанах.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378-2016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лори.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315-2017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Творог.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736-2017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Сыры плавленые.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970-2017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Кефир.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1373-2016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1467-2004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1467-2017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1552-2012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1552-2017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1746-2017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1858-2009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1887-2016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питьевые.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1888-2016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1890-2008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из коровьего молока.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1890-2017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из коровьего молока.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2190-2011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2190-2017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2206-2011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2206-2017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2219-2011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2219-2017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2283-2016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и сырки творожные.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44-97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84-2015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 Иримшик.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117-2015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418-2013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715-95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976-94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для плавления нежирные и жирные.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1004-98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 натуральный.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сливочная.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1060-2002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на основе молочной сыворотки с наполнителями.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1061-2002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молочный. Снежок.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1063-2002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1067-2015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Творожные продукты.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1102-2015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казахские молочные продукты. Сары иримшик. Общие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1103-2015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 Сузбе.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1105-2015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Бал-Каймак.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1106-2015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Мусс сливочный.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1107-2002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Пудинг.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1108-2002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Суфле.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1324-2015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витаминизированное.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1325-2005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продукт с йодной добавкой "Шетен".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1327-2015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Напитки кисломолочные. Кефир "Фруктовый".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1328-2005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сладкие ванильные с изюмом и без изюма.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1471-2005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Кисломолочный национальный продукт "Тан".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1733-2015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молочные продукты.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1760-2015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коровье.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2069-2015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 кисломолочная.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2117-2015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 Виды.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2798-2015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Сливки рекомбинированные питьевые.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2799-2015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Сметана из рекомбинированных сливок.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207:2008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213:2008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Каймак.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230:2008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Сюзьме.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285:2008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Курут.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858:2002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Биолакт.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882:2013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творожные.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925:2004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ацидофильные.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998:2005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из молочной сыворотки.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1008:2005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Пахта-сырье.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1012:2005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кисломолочный "Тан".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1029:2006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национальные кисломолочные.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1227:2011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 особый.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 и 3.4 раздела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52100-2003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Спреды и смеси топленые.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52253-2004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паста масляная из коровьего молока.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52686-2006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52687-2006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обогащенные бифидобактериями бифидум.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52790-2007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глазированные.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52974-2008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52975-2008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кобылье сухое.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53421-2009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рассольные.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53437-2009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Сулугуни и Слоистый.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53438-2009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 молочная.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53456-2009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сывороточных белков сухие.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53492-2009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Сыворотка молочная сухая.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53493-2009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молочный.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53502-2009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сырные плавленые. Общие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53512-2009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сырные. Общие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53513-2009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Пахта и напитки на ее основе.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53914-2010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53946-2010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сухое для производства продуктов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53947-2010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составные сгущенные с сахаром.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53948-2010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– сырье.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53952-2010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обогащенное.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54339-2011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молокосодержащие сквашенные.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54340-2011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молочные составные сквашенные.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54540-2011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 сахаром вареное.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54649-2011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молокосодержащие сухие.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54661-2011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Сливки сухие.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54663-2011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сыроделия для переработки.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54665-2011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альбуминные.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54666-2011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стерилизованное.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56833-2015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деминерализованная.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6"/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III,V и VI, приложения 5 – 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31449-2013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31658-2012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обезжиренное – сырье.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1598-2006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2263-2012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 – сырье.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2263-2016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 – сырье.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2277-2012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– сырье.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2277-2016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– сырье.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142-97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из коровьего молока. Требования при заготовках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166-2015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верблюжье для переработки.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1005-98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кобылье. Требования при закупках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52054-2003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52973-2008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 сырое.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53435-2009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Сливки – сырье. Технические условия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9"/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 и X, приложения 12 – 15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30625-98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жидкие и пастообразные для детского питания.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30626-98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 для детского питания.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32252-2013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дошкольного и школьного возраста.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33631-2015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33633-2015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для детского питания.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1859-2016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для питания детей раннего возраста.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1860-2016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раннего возраста.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2494-2017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творожные для питания детей дошкольного и школьного возраста.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1136-2015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детский кисломолочный с наполнителями "ТОМПАК". Общие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1336-2005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кисломолочный детский "Балдырган".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9"/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VIII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27205-2013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Бактериальные заквасочные культуры. Стандарт идентичности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52688-2006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ферментные молокосвертывающие животного происхождения сухие. Технические условия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1"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III, пункты 69 – 84 раздела XII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32253-2013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молочных предприятий. Рекомендации по формированию наименований продуктов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(подтверждения) соответствия продукции, утвержденный указанным Решением, изложить в следующей редакции: 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2014 г.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145) </w:t>
            </w:r>
          </w:p>
        </w:tc>
      </w:tr>
    </w:tbl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в том числе правила отбора образцов, необходимые для применения и  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исполнения требований технического регламента Таможенного союза "О безопасности молока и молочной продукции" (ТР ТС 033/2013)   </w:t>
      </w:r>
      <w:r>
        <w:br/>
      </w:r>
      <w:r>
        <w:rPr>
          <w:rFonts w:ascii="Times New Roman"/>
          <w:b/>
          <w:i w:val="false"/>
          <w:color w:val="000000"/>
        </w:rPr>
        <w:t xml:space="preserve">и осуществления оценки соответствия объектов   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регулирования  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89"/>
        <w:gridCol w:w="2811"/>
        <w:gridCol w:w="6397"/>
        <w:gridCol w:w="1309"/>
        <w:gridCol w:w="5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4"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влаги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17626-81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технический.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26754-85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Методы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28283-2015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 органолептической оценки вкуса и запаха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29246-91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29247-91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30648.1-99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Обнаружение растительных жиров методом газовой хроматографии с масс-спектрометрическим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021-2012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 и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без сахара.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015-2012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22113/IDF/RM 204-2014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титруемой кислотности молочного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3622-68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Отбор проб и подготовка их к испытанию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 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3624-92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3625-84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влаги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3627-81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Методы определения хлористого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3629-47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 определения спирта (алкоголя)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8218-89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8764-73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13928-84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сливки заготовляемые. Правила приемки, методы отбора проб и подготовка их к анализу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22760-77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Гравиметрический метод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23453-2014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Методы определения соматических клеток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25101-2015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25179-2014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25228-82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сливки.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термоустойчивости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алкогольной пробе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приемки, методы отбора и подготовка проб к анализу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26809.1-2014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Правила приемки, методы отбора и подготовка проб к анализу. Часть 1. Молоко, молочные, молочные составные и молокосодержащие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26809.2 -2014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27709-2015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сгущенные. Метод измерения вязкости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28283-2015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 органолептической оценки запаха и вкуса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29245-91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физических и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29246-91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сухие. Методы определения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29248-91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Йодометрический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30305.1-95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сгущенные. Методика выполнения измерений массовой доли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30305.2-95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 сгущенные и продукты молочные сухие.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доли сахарозы (поляриметрический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30305.3-95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продукты молочные сухие. Титриметрические методики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30305.4-95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сухие. Методика выполнения измерений индекса растворимости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30627.1-98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А (ретинола)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30627.2-98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С (аскорбиновой кислоты)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30627.3-98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детского питания. Метод измерения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витамина Е (токоферола)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30627.5-98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В1 (тиамина)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В2 (рибофлавина)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30637-99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раскисления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30648.5-99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питания. Метод определения активной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определения индекса растворимости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31085-2002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сахарозы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глюкозы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31086-2002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лактозы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31503-2012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стабилизаторов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31504-2012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консервантов и красителей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31505-2012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молочные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продукты детского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молочной основе. Методы определения содержания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31506-2012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наличия жиров немолочного происхождения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Спектрофотометрический метод определения массовой доли общего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31633-2012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Молоко и молочная продукция.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Получение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31688-2012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и сливки сгущенные с сахаром.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31690-2013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полициклических ароматических углеводородов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31758-2012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растительные. Определения устойчивости к окислению (ускоренное испытание на окисление)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31976-2012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и продукты йогуртные. Потенциометрический метод определения титруемой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31978-2012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Казеины и казеинаты. Метод измерения активной кислотности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31979-2012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обнаружения растительных жиров в жировой фазе газожидкостной хроматографией стеринов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31980-2012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Спектрометрический метод определения массовой доли общего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32012-2012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продукция. Методы определения содержания спор мезофильных анаэробных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32255-2013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Инструментальный экспресс-метод определения физико-химических показателей идентификации с применением инфракрасного анализатора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 определения нитратов и нитритов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32892-2014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 измерения активной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32915-2014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жирнокислотного состава жировой фазы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Определения массовой доли витамина D методом высокоэффективной жидкостной хроматографии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32939-2014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аммиака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33413-2015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Определение массовой доли олова атомно-абсорбционным методом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молочная. Обнаружение растительных масел и жиров на растительной основе методом газовой хроматографии с масс-спектрометрическим детектированием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фосфатов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Методика определения содержания антибиотиков методом высокоэффективной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33527-2015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продукты для детского питания. Определение массовой доли моно- и дисахаридов с использованием капиллярного электрофореза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33528-2015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Идентификация белкового состава электрофоретическим методом в полиакриламидном геле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33568 -2015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Методы определения солеустойчивых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33569-2015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Методы определения массовой доли хлористого натрия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продукция. Методика определения лактоферина методом высокоэффективной жидкостной хроматографии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33613-2015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Потенциометрический метод определения активной кислотности плазмы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33628-2015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– сырье. Методы определения фальсификации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33925-2016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детского питания.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33926-2016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молокосодержащие. Мороженое и смеси для мороженого.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33957-2016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и напитки на ее основе. Правила приемки, отбор проб и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707-2013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Руководство по отбору проб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021-2012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 и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без сахара.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015-2012</w:t>
            </w:r>
          </w:p>
          <w:bookmarkEnd w:id="196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сухие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титруемой кислотности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(контрольный метод)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кальция. Титриметрический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14673-1-2014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нитратов и нитритов. Часть 1. Метод с применением восстановления кадмием и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22113/IDF/RM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титруемой кислотности молочного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1528-1-2014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12821-2014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холекальциферола (витамина D(3)) и эргокальциферола (витамина D(2))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ЕН 12822-2014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пищевые. Определение содержания витамина 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-, g- и d-токоферолов)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14084-2014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микроэлементов. Определение содержания свинца, кадмия, цинка, меди, железа и хрома с помощью атомной абсорбционной спектрометрии после микроволнового разложения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охратоксина А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флуориметрического детектирования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/ИДФ 16-2010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/ИДФ 35-2012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содержания сахарозы. Поляриметрический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4120-2014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Опыт треугольника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11816-1/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 155-1-2010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активности щелочной фосфатазы. Часть 1. Флуориметрический метод для молока и молочных напитков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 ИСО 22662/ИДФ 198-2011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молочные продукты. Определение содержания лактозы с помощью высокоэффективной жидкостной хроматографии. Контрольный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/SU 27106 ИДФ /РМ 217-2013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Сыр. Определение содержания низина А с применением жидкостной хроматографии - масс спектрометрии (ЖХ-МС (LC-MS)) и жидкостной хроматографии-тандемной масс - спектрометрии (ЖХ-МС-МС (LC-MS-MS))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5509-2007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смеси для мороженого сухие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5765-2-2012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сухое, смеси для мороженого сухие и сыр плавленый. Определение содержания лактозы. Часть 2. Ферментный метод с использованием галактозы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6735-2011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Оценка класса термообработки (контрольный метод определения показателя термообработки)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8069-2011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 молочной кислоты и лактатов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11816-1-2009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активности щелочной фосфатазы. Часть 1. Флуориметрический метод для молока и молочных напитков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17997-1-2012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казеинового азота. Часть 1. Косвенный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лактозы методом высокоэффективной жидкостной хроматографии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 26844-2009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антибактериальных остатков. Метод диффузии в пробирке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707-2011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Руководство по отбору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жирные и масло сливочное. Определение кислотного числа жира (контрольный метод).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3356-2013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щелочной фосфатазы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5765-1-2009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сухие молочные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5765-2-2009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сухие молочные смеси для мороженого и плавленый сыр. Определение содержания лактозы. Часть 2. Ферментативный метод с использованием галактозы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6091-2013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титруемой кислотности (контрольный метод)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стерилизованное. Определение содержания лактулозы. Метод с применением жидкостной хроматографии высокого разрешения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чистоты жира с помощью анализа триглицеридов методом газовой хроматографии (стандартный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ИСО/ТS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 /IDF/RM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 Определение титруемой кислотности молочного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22662-2013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лактозы с помощью высокоэффективной жидкостной хроматографии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Руководство по отбору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8156-2010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индекса растворимости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Общее руководство по комплектованию, отбору, обучению и мониторингу экспертов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22935-2-2011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Рекомендуемые методы органолептической оценки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22935-3-2011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Руководство по оценке соответствия техническим условиям на продукцию для определения органолептических свойств путем подсчета баллов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18330:2003)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иммунологического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бактериально-рецепторного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 антибактериальных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52993-2008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5550:2006)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Казеины и казеинаты.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влаги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52994-2008 (ИСО 3976:2006)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молочный.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пероксидного числа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52995-2008 (ИСО 17129:2006)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сухое. Определение содержания соевого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горохового белков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капиллярного электрофореза в присутствии додецил сульфата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(SDS-CE). Метод разделения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52996-2008 (ИСО 1861-1:2006)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щелочной фосфатазы. Часть 1. Флуориметрический метод для молока и молочных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51259-99 (ДИН 10344-82)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лактозы и галактозы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8261/ИДФ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122/2009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Общие правила приготовления проб для испытаний, первичных суспензий и десятичных разведений для микробиологических исследований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Методы отбора для показателей безопасности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2064-2010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2152-2015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молочная продукция. Определение и выявление фальсификаций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51939-2002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лактулозы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54074-2010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обезжиренное. Методы оценки пригодности для сыроделия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51453-99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молочный. Метод определения перекисного числа в безводном жире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51454-99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массовых долей нитратов и нитритов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51460-99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Сыр. Метод определения массовых долей нитратов и нитритов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51461-99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Метод определения массовой доли добавленных цитратных эмульгаторов и регуляторов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51463-99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сычужные и казеинаты. Метод определения массовой доли золы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51464-99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массовой доли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51465-99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содержания пригорелых частиц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51466-99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Казеины. Метод определения массовой доли "связанной золы"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51468-99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Казеины. Метод определения свободной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51469-99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определения массовой доли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51470-99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52253-2004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паста масляная из коровьего молока.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Вольтамперометрический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массовой концентрации витамина 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53159-2008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Метод треугольника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53161-2008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Метод парного сравнения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53761-2009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Идентификация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белкового состава электрофоретическим методом в полиакриламидном геле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53948-2010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– сырье.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53951-2010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молочные, молочные составные и молокосодержащие. Определение массовой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53974-2010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протеолитической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54045-2010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плавленые сыры. Определение содержания хлоридов. Метод потенциометрического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54330-2011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амилолитической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54662-2011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массовой доли 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54667-2011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54756-2011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Определение массовой доли сывороточных белков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54758-2011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молока. Методы определения массовой доли крахмала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54760-2011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55063-2012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Правила приемки, отбор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55246-2012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содержания небелкового азота с применением метода Кьельдаля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55247-2012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молокосодержащие. Определение массовой доли жира методом Вейбулл-Бернтропа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55282-2012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сырое. Колориметрический метод определения содержания мочевины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55331-2012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Титриметрический метод определения содержания кальция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55332-2012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свободного (дестабилизированного)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из коровьего молока. Правила приемки, отбора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20, 21, 25 и 27 раздела VI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26754-85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Методы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19 раздела VI,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30 – 32 раздела VII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23454-79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ингибирующих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23454-2016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ингибирующих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24065-80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24066-80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Метод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24067-80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консервированные. Методы определения олова.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23452-2015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остаточных количеств хлорорганических пестицидов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26929-94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26932-86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26933-86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кадмия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сульфитредуцирующих клостридий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содержания афлатоксинов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31266-2004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Инверсионно-вольтамперометрический метод определения массовой концентрации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31709-2012 (ISO 14674:2005)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сухое молоко. Определение содержания афлатоксина М1. Очистка с помощью иммуноаффинной хроматографии и определение с помощью тонкослойной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определения содержания цезия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стронция Sr-90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отбора проб для определения стронция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 и цезия 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Экспресс метод определения афлатоксина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1528-2-2014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полихлорированныхбифенилов (ПХБ). Часть 2. Экстракция жира, пестицидов и ПХБ и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1528-3-2014      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1528-4-2014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13804-2013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Критерии эффективности, общие требования и подготовка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Общие положения и методы экстракции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Методы очистки экстракта и подтверждение)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6733-2015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свинца. Спектрометрический метод атомной абсорбции с применением графитовой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хлорорганических пестицидов и полихлорированных бифенилов. Метод с использованием капиллярной газожидкостной хроматографии с электронно-захватным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53183-2008 (ЕН 13806:2002)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8260-2013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хлорорганических пестицидов и 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14673-1-2009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нитратов и нитритов. Часть 1. Метод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кадмием и спектрометрия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нитратов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Часть 2. Метод определения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отдельных частей потока (распространенный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14673-3-2009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нитратов и нитритов Часть 3. Метод определения посредством восстановления кадмием и анализа впрыскивания жидкости с поточным диализом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51301-99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корма для животных. Определение ртути методом атомно-абсорбционной спектрометрии на основе эффекта Зеемана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Методы отбора для показателей безопасности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пищевых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1059-98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1314-2002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1315-2002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1508-2006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1623-2007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Радиационный контроль.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Стронции-90 и цезий-137. Пищевые продукты. Отбор проб, анализ и гигиеническая оценка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37, 39 и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VIII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Бактериальные заквасочные культуры. Стандарт идентичности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 раздела VIII, приложение 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протеолитической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амилолитической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42 раздела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21569-2009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21570-2009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обнаружения генетически модифицированных организмов и производных продуктов. Количественные методы, основанные на нуклеиновой кислоте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21571-2009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генетических модифицированных организмов и их производных. Основные требования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3624-92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3627-81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Методы определения хлористого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3628-78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Методы определения сахара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13928-84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заготовляемые. Правила приемки, методы отбора проб и подготовки их к анализу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измерения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общего азота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Кьельдалю и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25179-2014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26809.1-2014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молочная продукция. Правила приемки, методы отбора и подготовка проб к анализу. Часть 1. Молоко, молочные, молочные составные и молокосодержащие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26809.2-2014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29247-91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сахарозы и глюкозы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31457-2012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молочное, сливочное и пломбир.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Маргарины, жиры для кулинарии, кондитерской, хлебопекарной и молочной промышленности. Правила приемки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32255-2013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Инструментальный экспресс-метод определения физико-химических показателей идентификации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инфракрасного анализатора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32892-2014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 измерения активной кислотности     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32901-2014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32915-2014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жирнокислотного состава жировой фазы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33569-2015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продукция. Кондуктометрический метод определения массовой доли хлористого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бифидобактерий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33926-2016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молокосодержащие. Мороженое и смеси для мороженого.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9-2014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жира. Гравиметрический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5537-2015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 содержания влаги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6092-2015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 титруемой кислотности (практический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021-2012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 и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без сахара. Определение общего содержания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15-2012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7889-2015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Йогурт. Подсчет характерных микроорганизмов. Методика подсчета колоний микроорганизмов при температуре 37 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14156-2015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экстракции липидов и жирорастворимых смесей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17678-2015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отсутствия примеси в молочном жире с помощью анализа триглицеридов методом газовой хроматографии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22160-2015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напитки. Определение активности щелочной фосфатазы. Метод с применением фотоактивной энзимной системы (EPAS)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23065-2015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 из обогащенных молочных продуктов. Определение содержания омега-3 и омега-6 жирных кислот в молочном жире методом газожидкостной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15648 ИДФ/179-2015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сливочное.Определение содержания поваренной соли Потенциометрический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1739 ИДФ/ 7-2015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показателей преломления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8851-1 ИДФ/191-1-2014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1. Определение содержания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8851-2 ИДФ/191-2-2014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2. Определение содержания сухих обезжиренных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8851-3 ИДФ/191-3-2014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3. Определение содержания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1735-2011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2446-2009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8968-1-2008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азота. Часть 1. Метод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15304-2007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трансизомеров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 в растительных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жирах и маслах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ISO/ТС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сырные плавленые. Определение содержания азота и расчет содержания общего белка. Метод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1736- 2009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жирности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8262-2-2009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2. Мороженое и смеси для мороженого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8262-3-2009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3. Специальные случаи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8968-1-2014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содержания азота. Часть 1. Метод Кьельдаля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сырого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51258-99 (ДИН 10326-86)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сахарозы и глюкозы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52100-2003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Спреды и смеси топленые.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53948-2010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сгущенное – сырье.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53951-2010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молочные, молочные составные и молокосодержащие. Определение массовой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54045-2010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плавленые сыры. Определение содержания хлоридов. Метод потенциометрического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54667-2011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55063-2012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Правила приемки, отбор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55247-2012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молокосодержащие. Определение массовой доли жира методом Вейбулла-Бернтропа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из коровьего молока. Правила приемки, отбора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56139-2014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функциональные. Методы определения и подсчета пробиотических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функциональные.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1467-2004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51457-2008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1483-2005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Методы испытаний по определению показателей состава и плотности молока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2086-2011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поваренной соли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7932:2004)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Горизонтальный метод подсчета презумптивных Bacillus cereus. Метод подсчета колоний при температуре 30ºС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 и кормов для животных. Методы выявления и подсчета количества мезофильных молочнокислых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продуктов. Методы выявления и подсчета дрожжей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определения Staphylococcus aureus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определения мезофильных аэробных и факультативно-анаэробных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детей. Метод определения количества дрожжей и плесневых грибов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и определения количества бактерий вида Escherichia coli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выявления бактерий рода Salmonella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31710-2012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на основе молока. Обнаружение термонуклеазы, образуемой коагулазоположительными стафилококками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32031- 2012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бактерий Listeria monocytogenes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32901-2014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бифидобактерий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6785-2015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Обнаружение Salmonella spp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 обнаружения и подсчета наиболее вероятного числа Bacillus cereus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кормов для животных. Полимеразная цепная реакция (ПЦР) для обнаружения и определения количества пищевых патогенов. Технические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кормов для животных. Полимеразная цепная реакция (ПЦР) в режиме реального времени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патогенов. Общие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22964-2013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Выявление бактерий Enterobacter sakazakii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молочные. Подсчет презумптивных бифидобактерий. Метод определения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колоний при температуре 37°С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21528-1-2009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 и кормов для животных. Горизонтальные методы обнаружения и подсчета бактерий семейства Enterobacteriaceae. Часть 1. Обнаружение и подсчет методом MPN с предварительным обогащением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приложение 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8764-73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28283-2015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 органолептической оценки запаха и вкуса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29245-91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физических и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33632-2015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жир, масло и паста масляная из коровьего молока. Методы контроля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8588-2011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Органолептический анализ. Методология.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– "Не 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Руководство по оценке цвета пищевых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/SU 2963 ИДФ /РМ 34-2012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плавленые сыры. Определение содержания лимонной кислоты. Ферментативный метод.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22935-2-2011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Рекомендуемые методы органолептической оценки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22935-3-2011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Руководство по оценке соответствия техническим условиям на продукцию для определения органолептических свойств путем подсчета баллов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11036-2007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Профиль текстуры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24757-2011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молочные, молочные составные и молокосодержащие сгущенные. Органолептический анализ. Термины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31502-2012</w:t>
            </w:r>
          </w:p>
        </w:tc>
        <w:tc>
          <w:tcPr>
            <w:tcW w:w="6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Микробиологические методы определения наличия антибиотиков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31903-2012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Экспресс-метод определения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Иммуноферментные методы определения наличия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Инструментальный экспресс-метод определения антибиотиков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Методика определения содержания антибиотиков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ГОСТ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52842-2009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иммунологического или бактериально-рецепторного анализа для определения остатков антибактериальных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2436-2015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хлорамфеникола (левомицетина) в продукции животного происхождения с использованием тест-систмы Ридаскрин®Хлорамфеникол производства R-Biopharm AG, Германия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2642-2015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стрептомицина в продукции животного происхождения с использованием тест-систем IDASCREEN®STREPTOMYCIN и ПРОДОСКРИН®Стрептомицин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3283-2009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хлорамфеникола в молоке с использованием тест-системы Ридаскрин Хлорамфеникол.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3830-2015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антибиотиков группы тетрациклинов в продукции животного происхождения методом ИФА с использованием набора реагентов MaxSignal и ИФАантибиотик-тетрациклин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3951-2015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антибиотиков группы тетрациклинов в продукции животного происхождения с использованием тест-системы Ридаскрин®Теtгасусlin и ПРОДОСКРИН ®Тетрациклин"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4230-2015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левомицетина (хлорамфеникола) в молоке, сухом молоке, мясе и меде методом иммуноферментного анализа с использованием наборов реагентов MaxSignal ® Сhloramphenicol (CAP) ELISA Test Kit и ИФАантибиотик-хлорамфеникол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4310-2012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пенициллина в молоке методом ИФА с использованием тест-система производства Beijing Kwinbon Biotechnology Co., Ltd, Китай.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хлорамфеникола (левометицина) в продукции животного происхождения методом иммуноферментного анализа с использованием наборов реагентов MaxSignal ® chloramphenicol (CAP) ELISA Test Kit и ИФАантибиотик-хлорамфеникол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остаточных количеств левомицетина (хлорамфеникола) в сырье животного происхождения и пищевых продуктах методом ВЭЖХ-МС/МС.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4846-2014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хлорамфеникола в сырье и продукции животного происхождения. Методика выполнения измерений методом иммуноферментного анализа с использованием набора реагентов "ИФА-ХЛОРАМФЕНИКОЛ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4885-2014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пенициллина в продукции животного происхождения методом ИФА с использованием набора реагентов MaxSignal производства ВIOО Scientific Corporation (США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4894-2014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стрептомицина в продукции животного происхождения методом ИФА с использованием набора реагентов MaxSignal производства ВIOО Scientific Corporation (США)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5336-2015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9225-84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микробиологического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Методы определения соматических клеток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и определения количества бактерий вида Escherichia coli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выявления бактерий рода Salmonella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32901-2014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13366- 1/IDF 148-1-2014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количества соматических клеток. Часть 1. Метод с применением микроскопа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13366- 2:2014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количества соматических клеток. Часть 2. Руководство по эксплуатации флуорооптоэлектронных счетчиков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и определения количества пищевых патогенов. Рабочие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пищевых патогенов. Общие требования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13366-1-2010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Подсчет соматических клеток. Часть 1. Метод с применением микроскопа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13366-1-2012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Молоко. Часть 1. Метод определения количества соматических клеток с применением микроскопа (контрольный метод)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52415-2005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натуральное коровье – сырье. Люминесцентный метод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54077-2010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соматических клеток по изменению вязкости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3625-84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влаги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измерения массовой доли общего азота по Кьельдалю и определение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25101-2015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точки замерзания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25179-2014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23454-2016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ингибирующих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30562-97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5764-87)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замерзания. Термисторный криоскопический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3624-92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33628-2015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Сливки-сырье. Методы определения фальсификации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точки замерзания. Метод с применением термисторного криоскопа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1211-2012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 гравиметрическим методом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2446-2009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8968-1-2008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азота. Часть 1. Метод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8968-1-2014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Часть 1. Метод Кьельдаля и расчет сырого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54758-2011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1483-2005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Методы испытаний по определению показателей состава и плотности молока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9225-84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микробиологического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количества мезофильных аэробных и факультативно анаэробных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определения Staphylococcus aureus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содержания афлатоксинов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вила Escherichia coli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32031- 2012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бактерий Listeria monocytogenes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32901-2014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бифидобактерий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6785-2015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Обнаружение Salmonella spp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к выполнению микробиологических исследований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 ISO 18593-2012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Микробиология пищевых продуктов и кормов для животных. Горизонтальные методы отбора проб с поверхности с использованием контактных чашек и тампонов на аппликаторах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32258-2013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 определения массовой доли бенз(а)пирена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51650-2000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массовой доли бенз(а)пирена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3067-2008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перекисного числа в специализированных продуктах для детей, беременных и кормящих матерей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2786-2013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измерения содержания афлотоксина М1 в молоке, масле, сыре и детском питании на основе сухого молока с использованием тест-систем Ридаскрин® производства R-Biopharm AG, Германия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4620-2013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афлотоксина М1 в молоке и молочных продуктах методом ИФА с использованием наборов реагентов MaxSignal ® производства BIOO Scientific Corporation (США)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23452-2015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остаточных количеств хлорорганических пестицидов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26929-94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26932-86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26933-86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кадмия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30648.4-99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Титриметрические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и определения содержания афлатоксинов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31266-2004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31502-2012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Микробиологические методы определения наличия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Инверсионно-вольтамперометрический метод определения массовой концентрации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3805:2002)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31709-2012 (ISO 14674:2005)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сухое молоко. Определение содержания афлатоксина М1. Очистка с помощью иммуноаффинной хроматографии и определение с помощью тонкослойной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определения содержания цезия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стронция Sr-90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отбора проб для определения стронция Sr-90 и цезия 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Иммуноферментные методы определения наличия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Инструментальный экспресс-метод определения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Определение массовой доли мышьяка методом атомной абсорбции с генерацией гидридов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Определение массовой доли ртути методом беспламенной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Экспресс метод определения афлатоксина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1528-2-2014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1528-3-2014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1528-4-2014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13804-2013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Критерии эффективности, общие требования и подготовка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3890-1:2013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остатков хлорорганических соединений (пестицидов). Часть 1. Общие положения и методы экстракции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6733-2015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свинца. Спектрометрический метод атомной абсорбции с применением графитовой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хлорорганических пестицидов и полихлорированных бифенилов. Метод с использованием капиллярной газожидкостной хроматографии с электронно-захватным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молоко сухое. Определение содержания афлотоксина М1. Очистка с помощью высокоэффективной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15495/IDF/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 230-2012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 и питание для детей раннего возраста. Руководящие указания для количественного определения меламина и циануровой кислоты методом жидкостной хроматографии – тандемной масс-спектрометрии (LC-MS/MS)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52994-2008 (ИСО 3976:2006)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молочный. Определение пероксидного числа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Общие положения и методы экстракции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Методы очистки экстракта и подтверждение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8260-2013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хлорорганических пестицидов и 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51301-99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51453-99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молочный. Метод определения перекисного числа в безводном жире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корма для животных. Определение ртути методом атомно-абсорбционной спектрометрии на основе эффекта Зеемана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55578-2013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специализированные. Метод определения осмоляльности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15763-2015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Определение следовых элементов. Определение мышьяка, кадмия, ртути и свинца в пищевой продукции методом масс-спектрометрии с индуктивно связанной плазмой (ИСП-МС) после минерализации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51487-2001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Метод определения перекисного числа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1051-2012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пищевых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1059-98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 Подготовка проб для определения стронция-90 радиохимическими методами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1314-2002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1315-2002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1508-2006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1623-2007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Стронций-90 и цезий-137. Пищевые продукты. Отбор проб, анализ и гигиеническая оценка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по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216-1205*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полихлорированных дибензо-n-диоксинов и бензофуранов в мясных, молочных, рыбных продуктах, а также в кормах методом хроматомасс-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1181-2011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 на гамма-бета-спектрометре типа МКС-АТ1315, объемной и удельной активности гамма-излучающих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 на гамма-спектрометре типа EL1309 (МКГ-1309) в пищевых продуктах, питьевой воде, почве, сельскохозяйственном сырье и кормах, продукции лесного хозяйства, других объектах окружающей среды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1823-2007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гамма-излучающих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 в воде, продуктах питания, сельскохозяйственном сырье и кормах, промышленном сырье, продукции лесного хозяйства, других объектах окружающей среды, удельной эффективной естественных радионуклидов в строительных материалах, а также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 в почве на гамма-радиометрах спектрометрического типа РКГ-АТ1320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4779-2013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эффективной удельной активности природных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 на гамма-радиометрах спектрометрического типа РКГ-АТ13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определения Staphylococcus aureus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детского питания. Метод определения общего количества мезофильных аэробных и факультативно-анаэробных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детского питания. Метод определения количества дрожжей и плесневых грибов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выявления бактерий рода Salmonella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32031- 2012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бактерий Listeria monocytogenes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кормов для животных. Полимеразная цепная реакция (ПЦР) для обнаружения и количественного учета патогенных 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пищевых продуктах. Технические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кормов для животных. Полимеразная цепная реакция (ПЦР) в режиме реального времени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патогенных микроорганизмов в пищевых продуктах. Общие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 и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29248-91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Йодометрический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сахаров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30648.1-99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30648.2-99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общего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30648.3-99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влаги и сухих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30648.4-99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Титриметрические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30648.7-99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сахарозы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1736/IDF-9-2014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кальция. Титриметрический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1735/ИДФ5-2011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сыропродукты.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1735-2011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2446-2009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17997-1-2012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казеинового азота. Часть 1. Косвенный метод (арбитражный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8381-2009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детского питания на основе молока.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жирности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8262-1-2009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1. Продукты детского питания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51259-99 (ДИН 10344-82)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лактозы и галактозы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53951-2010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молочные, молочные составные и молокосодержащие.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массовой доли 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54662-2011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массовой доли 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54667-2011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54756-2011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Определение массовой доли сывороточных белков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54760-2011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55247-2012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молокосодержащие. Определение массовой доли жира методом Вейбулл-Бернтропа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55331-2012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Титриметрический метод определения содержания кальция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5943/ИДФ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продукты из плавленых сыров. Определение содержания хлоридов. Метод потенциометрического титрования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51457-2008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2064-2010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14 и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измерения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общего азота по Кьельдалю и определение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железа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26934-86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цинка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29247-91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30627.1-98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А (ретинола)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30627.2-98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С (аскорбиновой кислоты)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Е (токоферола)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30627.5-98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В1 (тиамина)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В2 (рибофлавина)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30648.2-99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общего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31505-2012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 и продукты детского питания  на молочной основе. Методы определения содержания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Спектрофотометрический метод определения массовой доли общего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31980-2012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Спектрометрический метод определения массовой доли общего фосфора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Определения массовой доли витамина D методом высокоэффективной жидкостной хроматографии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33925-2016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детского питания.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8070/IDF 119- 2014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кальция. Титриметрический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 обезвоженный. Определение стеринового состава методом газожидкостной хроматографии (стандартный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EN 12821-2014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холекальциферола (витамина D(3)) и эргокальциферола (витамина D(2))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ЕН 12822-2014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пищевые. Определение содержания витамина 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-, g- и d-токоферолов)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ГOCT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14663-2014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Определение витамина В6 (включая гликозилированные формы) методом высокоэффективной жидкостной хроматографии (ВЭЖХ)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15505-2013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14130-2010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С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3727-1-ИДФ/80-1-2015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обезжиренных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3727-2-ИДФ/80-1-2015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обезжиренных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3727-3-ИДФ/80-3-2015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обезжиренных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7208/ИДФ 22-2010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обезжиренное, сыворотка и пахта.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9874/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ИДФ 42-2012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общего фосфора. Спектрометрический метод молекулярной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1740-2009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жирные и масло сливочное. Определение кислотного числа жира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51301-99 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Вольтамперометрический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массовой концентрации витамина 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2064-2010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 Применяется до разработки соответствующего межгосударственного стандарта и внесения его в перечень стандартов.". 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