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3508" w14:textId="67b3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февраля 2017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8"/>
        <w:gridCol w:w="500"/>
        <w:gridCol w:w="717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От Республики Беларусь 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Бродов Роман Павлович 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Главного управления макроэкономического анализа и прогнозирования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Чеканова Людмила Владимировна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–  начальник отдела международного сотрудничества Управления международного сотрудничества и распространения статистической информации Национального статистического комитета Республики Беларусь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От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 Анар Нурдыбаевна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Керимханова Гульнара Мамырбаевна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статистике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От Кыргызской Республики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Оросбаев Азамат Токтогонович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Национального статистического комитета Кыргызской Республики;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Консультативного комитета Боричевского А.И., Мелешкина Д.В., Джаркинбаева Ж.А., Сегизбаева Р.Р. и Байжуманова Д.Б.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