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0f79" w14:textId="3d60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04 сентября 2017 года № 115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Высшего Евразийского экономического совета от 8 мая 2015 г. № 16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Решением Высшего Евразийского экономического совета от 8 мая 2015 г. № 16,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4 сентября 2017 г. № 115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перечень чувствительных товаров, в отношении которых решение об изменении ставки ввозной таможенной пошлины принимается Советом Евразийской   </w:t>
      </w:r>
      <w:r>
        <w:br/>
      </w:r>
      <w:r>
        <w:rPr>
          <w:rFonts w:ascii="Times New Roman"/>
          <w:b/>
          <w:i w:val="false"/>
          <w:color w:val="000000"/>
        </w:rPr>
        <w:t xml:space="preserve">экономической комиссии   </w:t>
      </w:r>
    </w:p>
    <w:bookmarkEnd w:id="3"/>
    <w:bookmarkStart w:name="z10" w:id="4"/>
    <w:p>
      <w:pPr>
        <w:spacing w:after="0"/>
        <w:ind w:left="0"/>
        <w:jc w:val="both"/>
      </w:pPr>
      <w:r>
        <w:rPr>
          <w:rFonts w:ascii="Times New Roman"/>
          <w:b w:val="false"/>
          <w:i w:val="false"/>
          <w:color w:val="000000"/>
          <w:sz w:val="28"/>
        </w:rPr>
        <w:t>
      1. В наименовании позиции с кодом 0304 95 600 0 ТН ВЭД ЕАЭС слова "</w:t>
      </w:r>
      <w:r>
        <w:rPr>
          <w:rFonts w:ascii="Times New Roman"/>
          <w:b w:val="false"/>
          <w:i/>
          <w:color w:val="000000"/>
          <w:sz w:val="28"/>
        </w:rPr>
        <w:t>poutassou</w:t>
      </w:r>
      <w:r>
        <w:rPr>
          <w:rFonts w:ascii="Times New Roman"/>
          <w:b w:val="false"/>
          <w:i w:val="false"/>
          <w:color w:val="000000"/>
          <w:sz w:val="28"/>
        </w:rPr>
        <w:t xml:space="preserve"> или </w:t>
      </w:r>
      <w:r>
        <w:rPr>
          <w:rFonts w:ascii="Times New Roman"/>
          <w:b w:val="false"/>
          <w:i/>
          <w:color w:val="000000"/>
          <w:sz w:val="28"/>
        </w:rPr>
        <w:t>Gadus</w:t>
      </w:r>
      <w:r>
        <w:rPr>
          <w:rFonts w:ascii="Times New Roman"/>
          <w:b w:val="false"/>
          <w:i w:val="false"/>
          <w:color w:val="000000"/>
          <w:sz w:val="28"/>
        </w:rPr>
        <w:t>" заменить словами "</w:t>
      </w:r>
      <w:r>
        <w:rPr>
          <w:rFonts w:ascii="Times New Roman"/>
          <w:b w:val="false"/>
          <w:i/>
          <w:color w:val="000000"/>
          <w:sz w:val="28"/>
        </w:rPr>
        <w:t>poutassou</w:t>
      </w:r>
      <w:r>
        <w:rPr>
          <w:rFonts w:ascii="Times New Roman"/>
          <w:b w:val="false"/>
          <w:i w:val="false"/>
          <w:color w:val="000000"/>
          <w:sz w:val="28"/>
        </w:rPr>
        <w:t>,</w:t>
      </w:r>
      <w:r>
        <w:rPr>
          <w:rFonts w:ascii="Times New Roman"/>
          <w:b w:val="false"/>
          <w:i/>
          <w:color w:val="000000"/>
          <w:sz w:val="28"/>
        </w:rPr>
        <w:t xml:space="preserve"> Gadus</w:t>
      </w:r>
      <w:r>
        <w:rPr>
          <w:rFonts w:ascii="Times New Roman"/>
          <w:b w:val="false"/>
          <w:i w:val="false"/>
          <w:color w:val="000000"/>
          <w:sz w:val="28"/>
        </w:rPr>
        <w:t xml:space="preserve">". </w:t>
      </w:r>
    </w:p>
    <w:bookmarkEnd w:id="4"/>
    <w:bookmarkStart w:name="z11" w:id="5"/>
    <w:p>
      <w:pPr>
        <w:spacing w:after="0"/>
        <w:ind w:left="0"/>
        <w:jc w:val="both"/>
      </w:pPr>
      <w:r>
        <w:rPr>
          <w:rFonts w:ascii="Times New Roman"/>
          <w:b w:val="false"/>
          <w:i w:val="false"/>
          <w:color w:val="000000"/>
          <w:sz w:val="28"/>
        </w:rPr>
        <w:t xml:space="preserve">
      2. В наименованиях позиций с кодами 2008 80 190 0, 2008 80 390 0, 8519 89 190 0 и 8525 60 000 9 ТН ВЭД ЕАЭС слово "прочие" заменить словом "прочая". </w:t>
      </w:r>
    </w:p>
    <w:bookmarkEnd w:id="5"/>
    <w:bookmarkStart w:name="z12" w:id="6"/>
    <w:p>
      <w:pPr>
        <w:spacing w:after="0"/>
        <w:ind w:left="0"/>
        <w:jc w:val="both"/>
      </w:pPr>
      <w:r>
        <w:rPr>
          <w:rFonts w:ascii="Times New Roman"/>
          <w:b w:val="false"/>
          <w:i w:val="false"/>
          <w:color w:val="000000"/>
          <w:sz w:val="28"/>
        </w:rPr>
        <w:t xml:space="preserve">
      3. В наименованиях позиций с кодами 2008 80 500 0, 2008 80 700 0 и 2008 80 900 0 ТН ВЭД ЕАЭС слово "содержащие" заменить словом "содержащая". </w:t>
      </w:r>
    </w:p>
    <w:bookmarkEnd w:id="6"/>
    <w:bookmarkStart w:name="z13" w:id="7"/>
    <w:p>
      <w:pPr>
        <w:spacing w:after="0"/>
        <w:ind w:left="0"/>
        <w:jc w:val="both"/>
      </w:pPr>
      <w:r>
        <w:rPr>
          <w:rFonts w:ascii="Times New Roman"/>
          <w:b w:val="false"/>
          <w:i w:val="false"/>
          <w:color w:val="000000"/>
          <w:sz w:val="28"/>
        </w:rPr>
        <w:t xml:space="preserve">
      4. Наименование позиции с кодом 2932 20 100 0 ТН ВЭД ЕАЭС изложить в следующей редакции: </w:t>
      </w:r>
    </w:p>
    <w:bookmarkEnd w:id="7"/>
    <w:bookmarkStart w:name="z14" w:id="8"/>
    <w:p>
      <w:pPr>
        <w:spacing w:after="0"/>
        <w:ind w:left="0"/>
        <w:jc w:val="both"/>
      </w:pPr>
      <w:r>
        <w:rPr>
          <w:rFonts w:ascii="Times New Roman"/>
          <w:b w:val="false"/>
          <w:i w:val="false"/>
          <w:color w:val="000000"/>
          <w:sz w:val="28"/>
        </w:rPr>
        <w:t>
      "– – фенолфталеин; 1-гидрокси-4-[1-(4-гидрокси-3-метоксикарбонил-1-нафтил)-3-оксо-1Н,3Н-бензо[де]изохромен-1-ил]-6-октадецилокси-2-нафтойная кислота; 3′(-хлор-6′-циклогексиламиноспиро[изобензофуран-1(3Н),9′(-ксантен]-3-он; 6′-(N-этил-</w:t>
      </w:r>
      <w:r>
        <w:rPr>
          <w:rFonts w:ascii="Times New Roman"/>
          <w:b w:val="false"/>
          <w:i/>
          <w:color w:val="000000"/>
          <w:sz w:val="28"/>
        </w:rPr>
        <w:t>п</w:t>
      </w:r>
      <w:r>
        <w:rPr>
          <w:rFonts w:ascii="Times New Roman"/>
          <w:b w:val="false"/>
          <w:i/>
          <w:color w:val="000000"/>
          <w:sz w:val="28"/>
        </w:rPr>
        <w:t>-</w:t>
      </w:r>
      <w:r>
        <w:rPr>
          <w:rFonts w:ascii="Times New Roman"/>
          <w:b w:val="false"/>
          <w:i w:val="false"/>
          <w:color w:val="000000"/>
          <w:sz w:val="28"/>
        </w:rPr>
        <w:t>толуидино)-2′-метилспиро[изобензофуран-1(3Н),9′(-ксантен]-3-он; метил-6-докосилокси-1-гидрокси-4-[1-(4-гидрокси-3-метил-1-фенантрил)-3-оксо-1Н,3Н-нафто[1,8-</w:t>
      </w:r>
      <w:r>
        <w:rPr>
          <w:rFonts w:ascii="Times New Roman"/>
          <w:b w:val="false"/>
          <w:i/>
          <w:color w:val="000000"/>
          <w:sz w:val="28"/>
        </w:rPr>
        <w:t>cd</w:t>
      </w:r>
      <w:r>
        <w:rPr>
          <w:rFonts w:ascii="Times New Roman"/>
          <w:b w:val="false"/>
          <w:i w:val="false"/>
          <w:color w:val="000000"/>
          <w:sz w:val="28"/>
        </w:rPr>
        <w:t xml:space="preserve">]пиран-1-ил]нафталин-2-карбоксилат".  </w:t>
      </w:r>
    </w:p>
    <w:bookmarkEnd w:id="8"/>
    <w:bookmarkStart w:name="z15" w:id="9"/>
    <w:p>
      <w:pPr>
        <w:spacing w:after="0"/>
        <w:ind w:left="0"/>
        <w:jc w:val="both"/>
      </w:pPr>
      <w:r>
        <w:rPr>
          <w:rFonts w:ascii="Times New Roman"/>
          <w:b w:val="false"/>
          <w:i w:val="false"/>
          <w:color w:val="000000"/>
          <w:sz w:val="28"/>
        </w:rPr>
        <w:t xml:space="preserve">
      5. Наименование позиции с кодом 3402 20 900 0 ТН ВЭД ЕАЭС после слова "моющие" дополнить словом "средства". </w:t>
      </w:r>
    </w:p>
    <w:bookmarkEnd w:id="9"/>
    <w:bookmarkStart w:name="z16" w:id="10"/>
    <w:p>
      <w:pPr>
        <w:spacing w:after="0"/>
        <w:ind w:left="0"/>
        <w:jc w:val="both"/>
      </w:pPr>
      <w:r>
        <w:rPr>
          <w:rFonts w:ascii="Times New Roman"/>
          <w:b w:val="false"/>
          <w:i w:val="false"/>
          <w:color w:val="000000"/>
          <w:sz w:val="28"/>
        </w:rPr>
        <w:t xml:space="preserve">
      6. В наименованиях позиций с кодами 3901 20 100 0, 3901 90 300 0, 3902 90 100 0, 3902 90 200 0, 3903 90 200 0, 3904 69 100 0, 3905 99 100 0 и 3911 90 110 0 ТН ВЭД ЕАЭС слова "в примечании 6б" заменить словами "в примечании 6 (б)". </w:t>
      </w:r>
    </w:p>
    <w:bookmarkEnd w:id="10"/>
    <w:bookmarkStart w:name="z17" w:id="11"/>
    <w:p>
      <w:pPr>
        <w:spacing w:after="0"/>
        <w:ind w:left="0"/>
        <w:jc w:val="both"/>
      </w:pPr>
      <w:r>
        <w:rPr>
          <w:rFonts w:ascii="Times New Roman"/>
          <w:b w:val="false"/>
          <w:i w:val="false"/>
          <w:color w:val="000000"/>
          <w:sz w:val="28"/>
        </w:rPr>
        <w:t xml:space="preserve">
      7. В наименовании позиции с кодом 4412 31 100 0 ТН ВЭД ЕАЭС слова "из шореи" заменить словом "шореи", слово "Кляйна" заменить словом "Клайна". </w:t>
      </w:r>
    </w:p>
    <w:bookmarkEnd w:id="11"/>
    <w:bookmarkStart w:name="z18" w:id="12"/>
    <w:p>
      <w:pPr>
        <w:spacing w:after="0"/>
        <w:ind w:left="0"/>
        <w:jc w:val="both"/>
      </w:pPr>
      <w:r>
        <w:rPr>
          <w:rFonts w:ascii="Times New Roman"/>
          <w:b w:val="false"/>
          <w:i w:val="false"/>
          <w:color w:val="000000"/>
          <w:sz w:val="28"/>
        </w:rPr>
        <w:t xml:space="preserve">
      8. В наименовании позиции с кодом 5605 00 000 0 ТН ВЭД ЕАЭС слово "комбинированная" заменить словом "комбинированной", слова "или ленты, или порошка" заменить словами "или ленты или порошка,".  </w:t>
      </w:r>
    </w:p>
    <w:bookmarkEnd w:id="12"/>
    <w:bookmarkStart w:name="z19" w:id="13"/>
    <w:p>
      <w:pPr>
        <w:spacing w:after="0"/>
        <w:ind w:left="0"/>
        <w:jc w:val="both"/>
      </w:pPr>
      <w:r>
        <w:rPr>
          <w:rFonts w:ascii="Times New Roman"/>
          <w:b w:val="false"/>
          <w:i w:val="false"/>
          <w:color w:val="000000"/>
          <w:sz w:val="28"/>
        </w:rPr>
        <w:t xml:space="preserve">
      9. В наименовании позиции с кодом 5906 99 100 0 ТН ВЭД ЕАЭС слова "в примечании 4в" заменить словами "в примечании 4 (в)". </w:t>
      </w:r>
    </w:p>
    <w:bookmarkEnd w:id="13"/>
    <w:bookmarkStart w:name="z20" w:id="14"/>
    <w:p>
      <w:pPr>
        <w:spacing w:after="0"/>
        <w:ind w:left="0"/>
        <w:jc w:val="both"/>
      </w:pPr>
      <w:r>
        <w:rPr>
          <w:rFonts w:ascii="Times New Roman"/>
          <w:b w:val="false"/>
          <w:i w:val="false"/>
          <w:color w:val="000000"/>
          <w:sz w:val="28"/>
        </w:rPr>
        <w:t xml:space="preserve">
      10. В наименованиях позиций с кодами 6211 32 900 0, 6211 33 900 0, 6211 42 900 0 и 6211 43 900 0 ТН ВЭД ЕАЭС слово "прочая" заменить словом "прочие". </w:t>
      </w:r>
    </w:p>
    <w:bookmarkEnd w:id="14"/>
    <w:bookmarkStart w:name="z21" w:id="15"/>
    <w:p>
      <w:pPr>
        <w:spacing w:after="0"/>
        <w:ind w:left="0"/>
        <w:jc w:val="both"/>
      </w:pPr>
      <w:r>
        <w:rPr>
          <w:rFonts w:ascii="Times New Roman"/>
          <w:b w:val="false"/>
          <w:i w:val="false"/>
          <w:color w:val="000000"/>
          <w:sz w:val="28"/>
        </w:rPr>
        <w:t xml:space="preserve">
      11. В наименованиях позиций с кодами 8408 10 110 0, 8408 10 230 0, 8408 10 310 0, 8408 10 410 0, 8408 10 510 0, 8408 10 610 0, 8408 10 710 0, 8408 10 810 0 и 8408 10 910 0 слова "кораблей подсубпозиции" заменить словами "кораблей субпозиции".  </w:t>
      </w:r>
    </w:p>
    <w:bookmarkEnd w:id="15"/>
    <w:bookmarkStart w:name="z22" w:id="16"/>
    <w:p>
      <w:pPr>
        <w:spacing w:after="0"/>
        <w:ind w:left="0"/>
        <w:jc w:val="both"/>
      </w:pPr>
      <w:r>
        <w:rPr>
          <w:rFonts w:ascii="Times New Roman"/>
          <w:b w:val="false"/>
          <w:i w:val="false"/>
          <w:color w:val="000000"/>
          <w:sz w:val="28"/>
        </w:rPr>
        <w:t xml:space="preserve">
      12. В наименовании позиции с кодом 8418 61 001 9 ТН ВЭД ЕАЭС слово "прочее" заменить словом "прочие".  </w:t>
      </w:r>
    </w:p>
    <w:bookmarkEnd w:id="16"/>
    <w:bookmarkStart w:name="z23" w:id="17"/>
    <w:p>
      <w:pPr>
        <w:spacing w:after="0"/>
        <w:ind w:left="0"/>
        <w:jc w:val="both"/>
      </w:pPr>
      <w:r>
        <w:rPr>
          <w:rFonts w:ascii="Times New Roman"/>
          <w:b w:val="false"/>
          <w:i w:val="false"/>
          <w:color w:val="000000"/>
          <w:sz w:val="28"/>
        </w:rPr>
        <w:t xml:space="preserve">
      13. В наименовании позиции с кодом 8517 70 150 0 ТН ВЭД ЕАЭС слово "штырьевые" заменить словом "штыревые".  </w:t>
      </w:r>
    </w:p>
    <w:bookmarkEnd w:id="17"/>
    <w:bookmarkStart w:name="z24" w:id="18"/>
    <w:p>
      <w:pPr>
        <w:spacing w:after="0"/>
        <w:ind w:left="0"/>
        <w:jc w:val="both"/>
      </w:pPr>
      <w:r>
        <w:rPr>
          <w:rFonts w:ascii="Times New Roman"/>
          <w:b w:val="false"/>
          <w:i w:val="false"/>
          <w:color w:val="000000"/>
          <w:sz w:val="28"/>
        </w:rPr>
        <w:t xml:space="preserve">
      14. В наименовании позиции с кодом 8519 81 150 0 ТН ВЭД ЕАЭС слово "плейеры" заменить словом "плееры".  </w:t>
      </w:r>
    </w:p>
    <w:bookmarkEnd w:id="18"/>
    <w:bookmarkStart w:name="z25" w:id="19"/>
    <w:p>
      <w:pPr>
        <w:spacing w:after="0"/>
        <w:ind w:left="0"/>
        <w:jc w:val="both"/>
      </w:pPr>
      <w:r>
        <w:rPr>
          <w:rFonts w:ascii="Times New Roman"/>
          <w:b w:val="false"/>
          <w:i w:val="false"/>
          <w:color w:val="000000"/>
          <w:sz w:val="28"/>
        </w:rPr>
        <w:t xml:space="preserve">
      15. В наименовании позиции с кодом 8704 22 910 2 ТН ВЭД ЕАЭС слова "подъемным", "самолет" и "оснащенным" заменить соответственно словами "подъемным", "самолет" и "оснащенным".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