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171a" w14:textId="e25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тупфера, предназначенного для сохранения и транспортировки проб,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2017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Тупфер, предназначенный для сохранения и транспортировки проб биологического материала, состоящий из стерильной пластмассовой пробирки с пластмассовой крышкой и штока (аппликатора) с ватным тампоном, в соответствии с Основным правилом интерпретации Товарной номенклатуры внешнеэкономической деятельности 1 классифицируется в товарной позиции 3923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