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baf7" w14:textId="2dcb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на 2018 год тарифных квот в отношении отдельных видов сельскохозяйственных товаров, ввозимых на таможенную территорию Евразийского экономического союза, а также объемов тарифных квот в отношении этих товаров, ввозимых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2017 года № 97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нему и Договором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Установить на 2018 год в отношении отдельных видов сельскохозяйственных товаров, ввозимых на таможенную территорию Евразийского экономического союза, тарифные квоты и распределить объемы тарифных квот в отношении этих товаров, ввозимых на территории государств – членов Евразийского экономического союза, согласно приложению (далее – тарифные квоты).</w:t>
      </w:r>
    </w:p>
    <w:bookmarkEnd w:id="1"/>
    <w:bookmarkStart w:name="z6" w:id="2"/>
    <w:p>
      <w:pPr>
        <w:spacing w:after="0"/>
        <w:ind w:left="0"/>
        <w:jc w:val="both"/>
      </w:pPr>
      <w:r>
        <w:rPr>
          <w:rFonts w:ascii="Times New Roman"/>
          <w:b w:val="false"/>
          <w:i w:val="false"/>
          <w:color w:val="000000"/>
          <w:sz w:val="28"/>
        </w:rPr>
        <w:t>
      2. Установить, что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p>
    <w:bookmarkEnd w:id="2"/>
    <w:bookmarkStart w:name="z7" w:id="3"/>
    <w:p>
      <w:pPr>
        <w:spacing w:after="0"/>
        <w:ind w:left="0"/>
        <w:jc w:val="both"/>
      </w:pPr>
      <w:r>
        <w:rPr>
          <w:rFonts w:ascii="Times New Roman"/>
          <w:b w:val="false"/>
          <w:i w:val="false"/>
          <w:color w:val="000000"/>
          <w:sz w:val="28"/>
        </w:rPr>
        <w:t xml:space="preserve">
      3. Российской Федерации обеспечить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 </w:t>
      </w:r>
    </w:p>
    <w:bookmarkEnd w:id="3"/>
    <w:bookmarkStart w:name="z8" w:id="4"/>
    <w:p>
      <w:pPr>
        <w:spacing w:after="0"/>
        <w:ind w:left="0"/>
        <w:jc w:val="both"/>
      </w:pPr>
      <w:r>
        <w:rPr>
          <w:rFonts w:ascii="Times New Roman"/>
          <w:b w:val="false"/>
          <w:i w:val="false"/>
          <w:color w:val="000000"/>
          <w:sz w:val="28"/>
        </w:rPr>
        <w:t xml:space="preserve">
      4. Государствам – членам Евразийского экономического союза: </w:t>
      </w:r>
    </w:p>
    <w:bookmarkEnd w:id="4"/>
    <w:bookmarkStart w:name="z9" w:id="5"/>
    <w:p>
      <w:pPr>
        <w:spacing w:after="0"/>
        <w:ind w:left="0"/>
        <w:jc w:val="both"/>
      </w:pPr>
      <w:r>
        <w:rPr>
          <w:rFonts w:ascii="Times New Roman"/>
          <w:b w:val="false"/>
          <w:i w:val="false"/>
          <w:color w:val="000000"/>
          <w:sz w:val="28"/>
        </w:rPr>
        <w:t>
      осуществлять распределение объемов тарифных квот между участниками внешнеторговой деятельности в соответствии со своим законодательством;</w:t>
      </w:r>
    </w:p>
    <w:bookmarkEnd w:id="5"/>
    <w:bookmarkStart w:name="z10" w:id="6"/>
    <w:p>
      <w:pPr>
        <w:spacing w:after="0"/>
        <w:ind w:left="0"/>
        <w:jc w:val="both"/>
      </w:pPr>
      <w:r>
        <w:rPr>
          <w:rFonts w:ascii="Times New Roman"/>
          <w:b w:val="false"/>
          <w:i w:val="false"/>
          <w:color w:val="000000"/>
          <w:sz w:val="28"/>
        </w:rPr>
        <w:t>
      поручить уполномоченным органам исполнительной власти осуществлять выдачу лицензий на импорт товаров, указанных в пункте 1 настоящего Решения.</w:t>
      </w:r>
    </w:p>
    <w:bookmarkEnd w:id="6"/>
    <w:bookmarkStart w:name="z11" w:id="7"/>
    <w:p>
      <w:pPr>
        <w:spacing w:after="0"/>
        <w:ind w:left="0"/>
        <w:jc w:val="both"/>
      </w:pPr>
      <w:r>
        <w:rPr>
          <w:rFonts w:ascii="Times New Roman"/>
          <w:b w:val="false"/>
          <w:i w:val="false"/>
          <w:color w:val="000000"/>
          <w:sz w:val="28"/>
        </w:rPr>
        <w:t>
      5. Настоящее Решение вступает в силу по истечении 30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18 августа 2017 г. № 97  </w:t>
            </w:r>
          </w:p>
        </w:tc>
      </w:tr>
    </w:tbl>
    <w:bookmarkStart w:name="z14" w:id="8"/>
    <w:p>
      <w:pPr>
        <w:spacing w:after="0"/>
        <w:ind w:left="0"/>
        <w:jc w:val="left"/>
      </w:pPr>
      <w:r>
        <w:rPr>
          <w:rFonts w:ascii="Times New Roman"/>
          <w:b/>
          <w:i w:val="false"/>
          <w:color w:val="000000"/>
        </w:rPr>
        <w:t xml:space="preserve"> Отдельные виды сельскохозяйственных товаров, ввозимые в 2018 году на таможенную территорию  </w:t>
      </w:r>
      <w:r>
        <w:br/>
      </w:r>
      <w:r>
        <w:rPr>
          <w:rFonts w:ascii="Times New Roman"/>
          <w:b/>
          <w:i w:val="false"/>
          <w:color w:val="000000"/>
        </w:rPr>
        <w:t xml:space="preserve">Евразийского экономического союза, в отношении которых установлены тарифные квоты,  </w:t>
      </w:r>
      <w:r>
        <w:br/>
      </w:r>
      <w:r>
        <w:rPr>
          <w:rFonts w:ascii="Times New Roman"/>
          <w:b/>
          <w:i w:val="false"/>
          <w:color w:val="000000"/>
        </w:rPr>
        <w:t xml:space="preserve">и объемы тарифных квот на 2018 год в отношении этих товаров, ввозимых на территории государств – членов  </w:t>
      </w:r>
      <w:r>
        <w:br/>
      </w:r>
      <w:r>
        <w:rPr>
          <w:rFonts w:ascii="Times New Roman"/>
          <w:b/>
          <w:i w:val="false"/>
          <w:color w:val="000000"/>
        </w:rPr>
        <w:t xml:space="preserve">Евразийского экономического союза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85"/>
        <w:gridCol w:w="441"/>
        <w:gridCol w:w="575"/>
        <w:gridCol w:w="708"/>
        <w:gridCol w:w="575"/>
        <w:gridCol w:w="7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Товары, в отношении которых установлены тарифные квоты </w:t>
            </w:r>
          </w:p>
          <w:bookmarkEnd w:id="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тарифных квот (тыс. тонн)</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Наименование товара </w:t>
            </w:r>
          </w:p>
          <w:bookmarkEnd w:id="1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Армения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Беларусь</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Кыргызская Республика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xml:space="preserve">
Мясо крупного рогатого скота, свежее или охлажденное </w:t>
            </w:r>
          </w:p>
          <w:bookmarkEnd w:id="1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0201 10 000 1, 0201 20 200 1, 0201 20 300 1, 0201 20 500 1, 0201 20 900 1, 0201 30 000 4</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xml:space="preserve">
Мясо крупного рогатого скота, замороженное  </w:t>
            </w:r>
          </w:p>
          <w:bookmarkEnd w:id="1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Свинина свежая, охлажденная или замороженная  </w:t>
            </w:r>
          </w:p>
          <w:bookmarkEnd w:id="1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11 100 1, 0203 11 900 1, 0203 12 110 1, 0203 12 190 1, 0203 12 900 1, 0203 19 110 1, 0203 19 130 1, 0203 19 150 1, 0203 19 550 1, 0203 19 590 1, 0203 19 900 1, 0203 21 100 1, 0203 21 900 1, 0203 22 110 1, 0203 22 190 1, 0203 22 900 1, 0203 29 110 1, 0203 29 130 1, 0203 29 150 1, 0203 29 550 1, 0203 29 590 1, 0203 29 900 1 </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Свиной тримминг*</w:t>
            </w:r>
          </w:p>
          <w:bookmarkEnd w:id="14"/>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0203 29 550 2, 0203 29 900 2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bookmarkEnd w:id="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xml:space="preserve">
замороженные необваленные половины или четвертины тушек кур домашних и замороженные необваленные ножки кур домашних и куски из них </w:t>
            </w:r>
          </w:p>
          <w:bookmarkEnd w:id="16"/>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0207 14 200 1, 0207 14 600 1</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xml:space="preserve">
обваленное мясо кур домашних свежее или охлажденное </w:t>
            </w:r>
          </w:p>
          <w:bookmarkEnd w:id="17"/>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обваленное мясо кур домашних замороженное</w:t>
            </w:r>
          </w:p>
          <w:bookmarkEnd w:id="18"/>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обваленное мясо индеек свежее или охлажденное</w:t>
            </w:r>
          </w:p>
          <w:bookmarkEnd w:id="19"/>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0207 26 100 1</w:t>
            </w:r>
          </w:p>
        </w:tc>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замороженное обваленное мясо индеек</w:t>
            </w:r>
          </w:p>
          <w:bookmarkEnd w:id="20"/>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замороженные необваленные части тушек индеек</w:t>
            </w:r>
          </w:p>
          <w:bookmarkEnd w:id="21"/>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0207 27 300 1, 0207 27 400 1, 0207 27 600 1, 0207 27 700 1</w:t>
            </w: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xml:space="preserve">
мясо и пищевые субпродукты домашней птицы, указанной в товарной позиции 0105, свежие, охлажденные или замороженные, выше не поименованные </w:t>
            </w:r>
          </w:p>
          <w:bookmarkEnd w:id="22"/>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xml:space="preserve">
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 </w:t>
            </w:r>
          </w:p>
          <w:bookmarkEnd w:id="23"/>
        </w:tc>
        <w:tc>
          <w:tcPr>
            <w:tcW w:w="8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0404 10 120 1, 0404 10 160 1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30" w:id="24"/>
    <w:p>
      <w:pPr>
        <w:spacing w:after="0"/>
        <w:ind w:left="0"/>
        <w:jc w:val="both"/>
      </w:pPr>
      <w:r>
        <w:rPr>
          <w:rFonts w:ascii="Times New Roman"/>
          <w:b w:val="false"/>
          <w:i w:val="false"/>
          <w:color w:val="000000"/>
          <w:sz w:val="28"/>
        </w:rPr>
        <w:t xml:space="preserve">
      __________________ </w:t>
      </w:r>
    </w:p>
    <w:bookmarkEnd w:id="24"/>
    <w:bookmarkStart w:name="z31" w:id="25"/>
    <w:p>
      <w:pPr>
        <w:spacing w:after="0"/>
        <w:ind w:left="0"/>
        <w:jc w:val="both"/>
      </w:pPr>
      <w:r>
        <w:rPr>
          <w:rFonts w:ascii="Times New Roman"/>
          <w:b w:val="false"/>
          <w:i w:val="false"/>
          <w:color w:val="000000"/>
          <w:sz w:val="28"/>
        </w:rPr>
        <w:t xml:space="preserve">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