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0262a" w14:textId="72026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раздел 2.7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w:t>
      </w:r>
    </w:p>
    <w:p>
      <w:pPr>
        <w:spacing w:after="0"/>
        <w:ind w:left="0"/>
        <w:jc w:val="both"/>
      </w:pPr>
      <w:r>
        <w:rPr>
          <w:rFonts w:ascii="Times New Roman"/>
          <w:b w:val="false"/>
          <w:i w:val="false"/>
          <w:color w:val="000000"/>
          <w:sz w:val="28"/>
        </w:rPr>
        <w:t>Решение Коллегии Евразийской экономической комиссии от 04 августа 2017 года № 92</w:t>
      </w:r>
    </w:p>
    <w:p>
      <w:pPr>
        <w:spacing w:after="0"/>
        <w:ind w:left="0"/>
        <w:jc w:val="both"/>
      </w:pPr>
      <w:bookmarkStart w:name="z4" w:id="0"/>
      <w:r>
        <w:rPr>
          <w:rFonts w:ascii="Times New Roman"/>
          <w:b w:val="false"/>
          <w:i w:val="false"/>
          <w:color w:val="000000"/>
          <w:sz w:val="28"/>
        </w:rPr>
        <w:t xml:space="preserve">
      В целях выполнения международных обязательств государств –членов Евразийского экономического союза, предусмотренных Конвенцией о международной торговле видами дикой фауны и флоры, находящимися под угрозой исчезновения, от 3 марта 1973 года (СИТЕС), в соответствии со </w:t>
      </w:r>
      <w:r>
        <w:rPr>
          <w:rFonts w:ascii="Times New Roman"/>
          <w:b w:val="false"/>
          <w:i w:val="false"/>
          <w:color w:val="000000"/>
          <w:sz w:val="28"/>
        </w:rPr>
        <w:t>статьей 46</w:t>
      </w:r>
      <w:r>
        <w:rPr>
          <w:rFonts w:ascii="Times New Roman"/>
          <w:b w:val="false"/>
          <w:i w:val="false"/>
          <w:color w:val="000000"/>
          <w:sz w:val="28"/>
        </w:rPr>
        <w:t xml:space="preserve"> Договора о Евразийском экономическом союзе от 29 мая 2014 года и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39</w:t>
      </w:r>
      <w:r>
        <w:rPr>
          <w:rFonts w:ascii="Times New Roman"/>
          <w:b w:val="false"/>
          <w:i w:val="false"/>
          <w:color w:val="000000"/>
          <w:sz w:val="28"/>
        </w:rPr>
        <w:t xml:space="preserve"> Протокола о мерах нетарифного регулирования в отношении третьих стран (приложение № 7 к Договору о Евразийском экономическом союзе от 29 мая 2014 года) Коллегия Евразийской экономической комиссии </w:t>
      </w:r>
      <w:r>
        <w:rPr>
          <w:rFonts w:ascii="Times New Roman"/>
          <w:b/>
          <w:i w:val="false"/>
          <w:color w:val="000000"/>
          <w:sz w:val="28"/>
        </w:rPr>
        <w:t>решила:</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раздел 2.7</w:t>
      </w:r>
      <w:r>
        <w:rPr>
          <w:rFonts w:ascii="Times New Roman"/>
          <w:b w:val="false"/>
          <w:i w:val="false"/>
          <w:color w:val="000000"/>
          <w:sz w:val="28"/>
        </w:rPr>
        <w:t xml:space="preserve">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 (</w:t>
      </w:r>
      <w:r>
        <w:rPr>
          <w:rFonts w:ascii="Times New Roman"/>
          <w:b w:val="false"/>
          <w:i w:val="false"/>
          <w:color w:val="000000"/>
          <w:sz w:val="28"/>
        </w:rPr>
        <w:t>приложение № 2</w:t>
      </w:r>
      <w:r>
        <w:rPr>
          <w:rFonts w:ascii="Times New Roman"/>
          <w:b w:val="false"/>
          <w:i w:val="false"/>
          <w:color w:val="000000"/>
          <w:sz w:val="28"/>
        </w:rPr>
        <w:t xml:space="preserve"> к Решению Коллегии Евразийской экономической комиссии от 21 апреля 2015 г. № 30), изменение согласно приложению.</w:t>
      </w:r>
    </w:p>
    <w:bookmarkEnd w:id="1"/>
    <w:bookmarkStart w:name="z6" w:id="2"/>
    <w:p>
      <w:pPr>
        <w:spacing w:after="0"/>
        <w:ind w:left="0"/>
        <w:jc w:val="both"/>
      </w:pPr>
      <w:r>
        <w:rPr>
          <w:rFonts w:ascii="Times New Roman"/>
          <w:b w:val="false"/>
          <w:i w:val="false"/>
          <w:color w:val="000000"/>
          <w:sz w:val="28"/>
        </w:rPr>
        <w:t xml:space="preserve">
      2. Настоящее Решение вступает в силу по истечении 30 календарных дней с даты его официального опубликования. </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Председатель Коллегии </w:t>
            </w:r>
            <w:r>
              <w:br/>
            </w:r>
            <w:r>
              <w:rPr>
                <w:rFonts w:ascii="Times New Roman"/>
                <w:b w:val="false"/>
                <w:i/>
                <w:color w:val="000000"/>
                <w:sz w:val="20"/>
              </w:rPr>
              <w:t xml:space="preserve">Евразийской экономической </w:t>
            </w:r>
            <w:r>
              <w:br/>
            </w:r>
            <w:r>
              <w:rPr>
                <w:rFonts w:ascii="Times New Roman"/>
                <w:b w:val="false"/>
                <w:i/>
                <w:color w:val="000000"/>
                <w:sz w:val="20"/>
              </w:rPr>
              <w:t>комиссии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Т. Саркисян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Решению Коллегии </w:t>
            </w:r>
            <w:r>
              <w:br/>
            </w:r>
            <w:r>
              <w:rPr>
                <w:rFonts w:ascii="Times New Roman"/>
                <w:b w:val="false"/>
                <w:i w:val="false"/>
                <w:color w:val="000000"/>
                <w:sz w:val="20"/>
              </w:rPr>
              <w:t xml:space="preserve">Евразийской экономической комиссии </w:t>
            </w:r>
            <w:r>
              <w:br/>
            </w:r>
            <w:r>
              <w:rPr>
                <w:rFonts w:ascii="Times New Roman"/>
                <w:b w:val="false"/>
                <w:i w:val="false"/>
                <w:color w:val="000000"/>
                <w:sz w:val="20"/>
              </w:rPr>
              <w:t xml:space="preserve">от 4 августа 2017 г. № 92  </w:t>
            </w:r>
          </w:p>
        </w:tc>
      </w:tr>
    </w:tbl>
    <w:bookmarkStart w:name="z9" w:id="3"/>
    <w:p>
      <w:pPr>
        <w:spacing w:after="0"/>
        <w:ind w:left="0"/>
        <w:jc w:val="left"/>
      </w:pPr>
      <w:r>
        <w:rPr>
          <w:rFonts w:ascii="Times New Roman"/>
          <w:b/>
          <w:i w:val="false"/>
          <w:color w:val="000000"/>
        </w:rPr>
        <w:t xml:space="preserve"> ИЗМЕНЕНИЕ, </w:t>
      </w:r>
      <w:r>
        <w:br/>
      </w:r>
      <w:r>
        <w:rPr>
          <w:rFonts w:ascii="Times New Roman"/>
          <w:b/>
          <w:i w:val="false"/>
          <w:color w:val="000000"/>
        </w:rPr>
        <w:t xml:space="preserve">вносимое в раздел 2.7 перечня товаров, в отношении которых установлен разрешительный порядок ввоза на таможенную территорию Евразийского экономического </w:t>
      </w:r>
      <w:r>
        <w:br/>
      </w:r>
      <w:r>
        <w:rPr>
          <w:rFonts w:ascii="Times New Roman"/>
          <w:b/>
          <w:i w:val="false"/>
          <w:color w:val="000000"/>
        </w:rPr>
        <w:t xml:space="preserve">союза и (или) вывоза с таможенной территории Евразийского экономического союза  </w:t>
      </w:r>
    </w:p>
    <w:bookmarkEnd w:id="3"/>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000000"/>
          <w:sz w:val="28"/>
        </w:rPr>
        <w:t>Раздел 2.7</w:t>
      </w:r>
      <w:r>
        <w:rPr>
          <w:rFonts w:ascii="Times New Roman"/>
          <w:b w:val="false"/>
          <w:i w:val="false"/>
          <w:color w:val="000000"/>
          <w:sz w:val="28"/>
        </w:rPr>
        <w:t xml:space="preserve"> изложить в следующей редакции: </w:t>
      </w:r>
    </w:p>
    <w:bookmarkStart w:name="z11" w:id="4"/>
    <w:p>
      <w:pPr>
        <w:spacing w:after="0"/>
        <w:ind w:left="0"/>
        <w:jc w:val="both"/>
      </w:pPr>
      <w:r>
        <w:rPr>
          <w:rFonts w:ascii="Times New Roman"/>
          <w:b w:val="false"/>
          <w:i w:val="false"/>
          <w:color w:val="000000"/>
          <w:sz w:val="28"/>
        </w:rPr>
        <w:t xml:space="preserve">
      "2.7. Виды дикой фауны и флоры, подпадающие под действие Конвенции о международной торговле видами дикой фауны и флоры, находящимися под угрозой исчезновения, от 3 марта 1973 года (СИТЕС) </w:t>
      </w:r>
    </w:p>
    <w:bookmarkEnd w:id="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1 </w:t>
            </w:r>
          </w:p>
        </w:tc>
      </w:tr>
    </w:tbl>
    <w:bookmarkStart w:name="z13" w:id="5"/>
    <w:p>
      <w:pPr>
        <w:spacing w:after="0"/>
        <w:ind w:left="0"/>
        <w:jc w:val="left"/>
      </w:pPr>
      <w:r>
        <w:rPr>
          <w:rFonts w:ascii="Times New Roman"/>
          <w:b/>
          <w:i w:val="false"/>
          <w:color w:val="000000"/>
        </w:rPr>
        <w:t xml:space="preserve"> Виды дикой фауны (FAUNA (ANIMALS))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
        <w:gridCol w:w="9377"/>
        <w:gridCol w:w="374"/>
        <w:gridCol w:w="208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6"/>
          <w:p>
            <w:pPr>
              <w:spacing w:after="20"/>
              <w:ind w:left="20"/>
              <w:jc w:val="both"/>
            </w:pPr>
            <w:r>
              <w:rPr>
                <w:rFonts w:ascii="Times New Roman"/>
                <w:b w:val="false"/>
                <w:i w:val="false"/>
                <w:color w:val="000000"/>
                <w:sz w:val="20"/>
              </w:rPr>
              <w:t xml:space="preserve">
Наименование позиции в СИТЕС </w:t>
            </w:r>
          </w:p>
          <w:bookmarkEnd w:id="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Номер приложения к СИТЕС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позиции на русском и (или) латинском языках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7"/>
          <w:p>
            <w:pPr>
              <w:spacing w:after="20"/>
              <w:ind w:left="20"/>
              <w:jc w:val="both"/>
            </w:pPr>
            <w:r>
              <w:rPr>
                <w:rFonts w:ascii="Times New Roman"/>
                <w:b w:val="false"/>
                <w:i w:val="false"/>
                <w:color w:val="000000"/>
                <w:sz w:val="20"/>
              </w:rPr>
              <w:t>
</w:t>
            </w:r>
            <w:r>
              <w:rPr>
                <w:rFonts w:ascii="Times New Roman"/>
                <w:b/>
                <w:i w:val="false"/>
                <w:color w:val="000000"/>
                <w:sz w:val="20"/>
              </w:rPr>
              <w:t>I. PHYLUM CHORDATA</w:t>
            </w:r>
            <w:r>
              <w:br/>
            </w:r>
            <w:r>
              <w:rPr>
                <w:rFonts w:ascii="Times New Roman"/>
                <w:b w:val="false"/>
                <w:i w:val="false"/>
                <w:color w:val="000000"/>
                <w:sz w:val="20"/>
              </w:rPr>
              <w:t>
</w:t>
            </w:r>
            <w:r>
              <w:rPr>
                <w:rFonts w:ascii="Times New Roman"/>
                <w:b/>
                <w:i w:val="false"/>
                <w:color w:val="000000"/>
                <w:sz w:val="20"/>
              </w:rPr>
              <w:t>CLASS MAMMALIA</w:t>
            </w:r>
            <w:r>
              <w:br/>
            </w:r>
            <w:r>
              <w:rPr>
                <w:rFonts w:ascii="Times New Roman"/>
                <w:b w:val="false"/>
                <w:i w:val="false"/>
                <w:color w:val="000000"/>
                <w:sz w:val="20"/>
              </w:rPr>
              <w:t>
</w:t>
            </w:r>
            <w:r>
              <w:rPr>
                <w:rFonts w:ascii="Times New Roman"/>
                <w:b/>
                <w:i w:val="false"/>
                <w:color w:val="000000"/>
                <w:sz w:val="20"/>
              </w:rPr>
              <w:t>(MAMMALS)</w:t>
            </w:r>
          </w:p>
          <w:bookmarkEnd w:id="7"/>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8"/>
          <w:p>
            <w:pPr>
              <w:spacing w:after="20"/>
              <w:ind w:left="20"/>
              <w:jc w:val="both"/>
            </w:pPr>
            <w:r>
              <w:rPr>
                <w:rFonts w:ascii="Times New Roman"/>
                <w:b w:val="false"/>
                <w:i w:val="false"/>
                <w:color w:val="000000"/>
                <w:sz w:val="20"/>
              </w:rPr>
              <w:t>
</w:t>
            </w:r>
            <w:r>
              <w:rPr>
                <w:rFonts w:ascii="Times New Roman"/>
                <w:b/>
                <w:i w:val="false"/>
                <w:color w:val="000000"/>
                <w:sz w:val="20"/>
              </w:rPr>
              <w:t>ТИП ХОРДОВЫЕ</w:t>
            </w:r>
            <w:r>
              <w:br/>
            </w:r>
            <w:r>
              <w:rPr>
                <w:rFonts w:ascii="Times New Roman"/>
                <w:b w:val="false"/>
                <w:i w:val="false"/>
                <w:color w:val="000000"/>
                <w:sz w:val="20"/>
              </w:rPr>
              <w:t>
</w:t>
            </w:r>
            <w:r>
              <w:rPr>
                <w:rFonts w:ascii="Times New Roman"/>
                <w:b/>
                <w:i w:val="false"/>
                <w:color w:val="000000"/>
                <w:sz w:val="20"/>
              </w:rPr>
              <w:t>КЛАСС</w:t>
            </w:r>
            <w:r>
              <w:rPr>
                <w:rFonts w:ascii="Times New Roman"/>
                <w:b w:val="false"/>
                <w:i w:val="false"/>
                <w:color w:val="000000"/>
                <w:sz w:val="20"/>
              </w:rPr>
              <w:t xml:space="preserve"> </w:t>
            </w:r>
            <w:r>
              <w:rPr>
                <w:rFonts w:ascii="Times New Roman"/>
                <w:b/>
                <w:i w:val="false"/>
                <w:color w:val="000000"/>
                <w:sz w:val="20"/>
              </w:rPr>
              <w:t>МЛЕКОПИТАЮЩИЕ</w:t>
            </w:r>
          </w:p>
          <w:bookmarkEnd w:id="8"/>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9"/>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 ARTI</w:t>
            </w:r>
            <w:r>
              <w:rPr>
                <w:rFonts w:ascii="Times New Roman"/>
                <w:b/>
                <w:i w:val="false"/>
                <w:color w:val="000000"/>
                <w:sz w:val="20"/>
              </w:rPr>
              <w:t>O</w:t>
            </w:r>
            <w:r>
              <w:rPr>
                <w:rFonts w:ascii="Times New Roman"/>
                <w:b/>
                <w:i w:val="false"/>
                <w:color w:val="000000"/>
                <w:sz w:val="20"/>
              </w:rPr>
              <w:t>DACTYLA</w:t>
            </w:r>
          </w:p>
          <w:bookmarkEnd w:id="9"/>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ПАРНОКОПЫТНЫЕ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0"/>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 xml:space="preserve">Antilocapridae </w:t>
            </w:r>
            <w:r>
              <w:br/>
            </w:r>
            <w:r>
              <w:rPr>
                <w:rFonts w:ascii="Times New Roman"/>
                <w:b w:val="false"/>
                <w:i w:val="false"/>
                <w:color w:val="000000"/>
                <w:sz w:val="20"/>
              </w:rPr>
              <w:t xml:space="preserve">
 </w:t>
            </w:r>
            <w:r>
              <w:rPr>
                <w:rFonts w:ascii="Times New Roman"/>
                <w:b w:val="false"/>
                <w:i/>
                <w:color w:val="000000"/>
                <w:sz w:val="20"/>
              </w:rPr>
              <w:t xml:space="preserve">Pronghorns: </w:t>
            </w:r>
          </w:p>
          <w:bookmarkEnd w:id="1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1"/>
          <w:p>
            <w:pPr>
              <w:spacing w:after="20"/>
              <w:ind w:left="20"/>
              <w:jc w:val="both"/>
            </w:pPr>
            <w:r>
              <w:rPr>
                <w:rFonts w:ascii="Times New Roman"/>
                <w:b w:val="false"/>
                <w:i w:val="false"/>
                <w:color w:val="000000"/>
                <w:sz w:val="20"/>
              </w:rPr>
              <w:t>
</w:t>
            </w:r>
            <w:r>
              <w:rPr>
                <w:rFonts w:ascii="Times New Roman"/>
                <w:b/>
                <w:i w:val="false"/>
                <w:color w:val="000000"/>
                <w:sz w:val="20"/>
              </w:rPr>
              <w:t>Вилороговые</w:t>
            </w:r>
            <w:r>
              <w:br/>
            </w:r>
            <w:r>
              <w:rPr>
                <w:rFonts w:ascii="Times New Roman"/>
                <w:b w:val="false"/>
                <w:i w:val="false"/>
                <w:color w:val="000000"/>
                <w:sz w:val="20"/>
              </w:rPr>
              <w:t>
</w:t>
            </w:r>
            <w:r>
              <w:rPr>
                <w:rFonts w:ascii="Times New Roman"/>
                <w:b w:val="false"/>
                <w:i/>
                <w:color w:val="000000"/>
                <w:sz w:val="20"/>
              </w:rPr>
              <w:t>Вилорогие антилопы:</w:t>
            </w:r>
          </w:p>
          <w:bookmarkEnd w:id="11"/>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Antilocapra americana (Only the population of Mexico; no other population is included in the Appendices)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Вилорог (только популяция Мексики, другие популяции в приложения к СИТЕС не включены)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2"/>
          <w:p>
            <w:pPr>
              <w:spacing w:after="20"/>
              <w:ind w:left="20"/>
              <w:jc w:val="both"/>
            </w:pPr>
            <w:r>
              <w:rPr>
                <w:rFonts w:ascii="Times New Roman"/>
                <w:b w:val="false"/>
                <w:i w:val="false"/>
                <w:color w:val="000000"/>
                <w:sz w:val="20"/>
              </w:rPr>
              <w:t>
</w:t>
            </w:r>
            <w:r>
              <w:rPr>
                <w:rFonts w:ascii="Times New Roman"/>
                <w:b/>
                <w:i w:val="false"/>
                <w:color w:val="000000"/>
                <w:sz w:val="20"/>
              </w:rPr>
              <w:t>2) Bovidae</w:t>
            </w:r>
            <w:r>
              <w:br/>
            </w:r>
            <w:r>
              <w:rPr>
                <w:rFonts w:ascii="Times New Roman"/>
                <w:b w:val="false"/>
                <w:i w:val="false"/>
                <w:color w:val="000000"/>
                <w:sz w:val="20"/>
              </w:rPr>
              <w:t xml:space="preserve">
 </w:t>
            </w:r>
            <w:r>
              <w:rPr>
                <w:rFonts w:ascii="Times New Roman"/>
                <w:b w:val="false"/>
                <w:i/>
                <w:color w:val="000000"/>
                <w:sz w:val="20"/>
              </w:rPr>
              <w:t xml:space="preserve">Antelopes, cattle, duikers, gazelles, goats, sheep, etc.: </w:t>
            </w:r>
          </w:p>
          <w:bookmarkEnd w:id="1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3"/>
          <w:p>
            <w:pPr>
              <w:spacing w:after="20"/>
              <w:ind w:left="20"/>
              <w:jc w:val="both"/>
            </w:pPr>
            <w:r>
              <w:rPr>
                <w:rFonts w:ascii="Times New Roman"/>
                <w:b w:val="false"/>
                <w:i w:val="false"/>
                <w:color w:val="000000"/>
                <w:sz w:val="20"/>
              </w:rPr>
              <w:t>
</w:t>
            </w:r>
            <w:r>
              <w:rPr>
                <w:rFonts w:ascii="Times New Roman"/>
                <w:b/>
                <w:i w:val="false"/>
                <w:color w:val="000000"/>
                <w:sz w:val="20"/>
              </w:rPr>
              <w:t>Полорогие</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Антилопы, крупные рогатые копытные, дукеры, газели, козлы, бараны и др.:</w:t>
            </w:r>
          </w:p>
          <w:bookmarkEnd w:id="13"/>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Addax nasomaculatus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Аддакс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Ammotragus lervia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 гривистый североафриканский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Antilope cervicapra (Nepal, Pakistan)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Антилопа гарна (Непал, Пакистан)</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Bos gaurus (Excludes the domesticated form, which is referenced as </w:t>
            </w:r>
            <w:r>
              <w:rPr>
                <w:rFonts w:ascii="Times New Roman"/>
                <w:b w:val="false"/>
                <w:i/>
                <w:color w:val="000000"/>
                <w:sz w:val="20"/>
              </w:rPr>
              <w:t>Bos frontalis</w:t>
            </w:r>
            <w:r>
              <w:rPr>
                <w:rFonts w:ascii="Times New Roman"/>
                <w:b w:val="false"/>
                <w:i w:val="false"/>
                <w:color w:val="000000"/>
                <w:sz w:val="20"/>
              </w:rPr>
              <w:t xml:space="preserve">, and is not subject to the provisions of the Convention)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Гаур (за исключением одомашненной формы, которая именуется </w:t>
            </w:r>
            <w:r>
              <w:rPr>
                <w:rFonts w:ascii="Times New Roman"/>
                <w:b w:val="false"/>
                <w:i/>
                <w:color w:val="000000"/>
                <w:sz w:val="20"/>
              </w:rPr>
              <w:t>Bos frontalis</w:t>
            </w:r>
            <w:r>
              <w:rPr>
                <w:rFonts w:ascii="Times New Roman"/>
                <w:b w:val="false"/>
                <w:i w:val="false"/>
                <w:color w:val="000000"/>
                <w:sz w:val="20"/>
              </w:rPr>
              <w:t xml:space="preserve"> и не подпадает под действие СИТЕС)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4"/>
          <w:p>
            <w:pPr>
              <w:spacing w:after="20"/>
              <w:ind w:left="20"/>
              <w:jc w:val="both"/>
            </w:pPr>
            <w:r>
              <w:rPr>
                <w:rFonts w:ascii="Times New Roman"/>
                <w:b w:val="false"/>
                <w:i w:val="false"/>
                <w:color w:val="000000"/>
                <w:sz w:val="20"/>
              </w:rPr>
              <w:t>
.</w:t>
            </w:r>
          </w:p>
          <w:bookmarkEnd w:id="14"/>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Bos mutus (Excludes the domesticated form, which is referenced as </w:t>
            </w:r>
            <w:r>
              <w:rPr>
                <w:rFonts w:ascii="Times New Roman"/>
                <w:b w:val="false"/>
                <w:i/>
                <w:color w:val="000000"/>
                <w:sz w:val="20"/>
              </w:rPr>
              <w:t>Bos grunniens</w:t>
            </w:r>
            <w:r>
              <w:rPr>
                <w:rFonts w:ascii="Times New Roman"/>
                <w:b w:val="false"/>
                <w:i w:val="false"/>
                <w:color w:val="000000"/>
                <w:sz w:val="20"/>
              </w:rPr>
              <w:t xml:space="preserve">, and is not subject to the provisions of the Convention)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Як дикий (за исключением одомашненной формы, которая именуется </w:t>
            </w:r>
            <w:r>
              <w:rPr>
                <w:rFonts w:ascii="Times New Roman"/>
                <w:b w:val="false"/>
                <w:i/>
                <w:color w:val="000000"/>
                <w:sz w:val="20"/>
              </w:rPr>
              <w:t xml:space="preserve">Bos grunniens </w:t>
            </w:r>
            <w:r>
              <w:rPr>
                <w:rFonts w:ascii="Times New Roman"/>
                <w:b w:val="false"/>
                <w:i w:val="false"/>
                <w:color w:val="000000"/>
                <w:sz w:val="20"/>
              </w:rPr>
              <w:t>и не подпадает под действие СИТЕС)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Bos sauveli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Купрей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Boselaphus tragocamelus (Pakistan)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Нильгау (Пакистан)</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Bubalus arnee (Excludes the domesticated form, which is referenced as </w:t>
            </w:r>
            <w:r>
              <w:rPr>
                <w:rFonts w:ascii="Times New Roman"/>
                <w:b w:val="false"/>
                <w:i/>
                <w:color w:val="000000"/>
                <w:sz w:val="20"/>
              </w:rPr>
              <w:t xml:space="preserve">Bubalus bubalis </w:t>
            </w:r>
            <w:r>
              <w:rPr>
                <w:rFonts w:ascii="Times New Roman"/>
                <w:b w:val="false"/>
                <w:i w:val="false"/>
                <w:color w:val="000000"/>
                <w:sz w:val="20"/>
              </w:rPr>
              <w:t xml:space="preserve">and is not subject to the provisions of the Convention) (Nepal)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Буйвол азиатский (за исключением одомашненной формы, которая именуется </w:t>
            </w:r>
            <w:r>
              <w:rPr>
                <w:rFonts w:ascii="Times New Roman"/>
                <w:b w:val="false"/>
                <w:i/>
                <w:color w:val="000000"/>
                <w:sz w:val="20"/>
              </w:rPr>
              <w:t>Bubalus bubalis</w:t>
            </w:r>
            <w:r>
              <w:rPr>
                <w:rFonts w:ascii="Times New Roman"/>
                <w:b w:val="false"/>
                <w:i w:val="false"/>
                <w:color w:val="000000"/>
                <w:sz w:val="20"/>
              </w:rPr>
              <w:t xml:space="preserve"> и не подпадает под действие СИТЕС) (Непал)</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Bubalus depressicornis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Аноа равнинный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Bubalus mindorensis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Буйвол миндоранский, или тамарау</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Bubalus quarlesi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Аноа горный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Budorcas taxicolor</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Такин</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Capra caucasica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 кавказский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Capra falconeri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Козел винторогий (мархур)</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Capra hircus aegagrus (Specimens of the domesticated form are not subject to the provisions of the Convention) (Pakistan)</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Козел безоаровый (образцы одомашненной формы не подпадают под действие СИТЕС) (Пакистан)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Capra sibirica (Pakistan)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Козел сибирский горный (Пакистан)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Capricornis milneedwardsii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Серау Мильи-Эдвардса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Capricornis rubidus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Серау красный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Capricornis sumatraensis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Серау суматранский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Capricornis thar</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Серау гималайский или Тар</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Cephalophus brookei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Дукер Брука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Cephalophus dorsalis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Дукер черноспинный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Cephalophus jentinki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Дукер чепрачный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Cephalophus ogilbyi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Дукер Оджильби</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Cephalophus silvicultor</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Дукер желтоспинный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Cephalophus zebra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Дукер зебровый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Damaliscus pygargus pygargus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Беломордый бубал или Бонтбок</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Gazella bennettii (Pakistan)</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Газель Беннетта (Пакистан)</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Gazella cuvieri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Газель Кювьера или горная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Gazella dorcas (Algeria, Tunisia)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Газель-доркас (Алжир, Тунис)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Gazella leptoceros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Газель песчаная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Hippotragus niger variani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Антилопа черная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Kobus leche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Козел водяной, личи</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Naemorhedus baileyi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Горал тибетский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Naemorhedus caudatus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Горал обыкновенный или амурский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Naemorhedus goral</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Горал гималайский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Naemorhedus griseus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Горал китайский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Nanger dama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Газель-дама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Oryx dammah</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Орикс сахарский или Антилопа саблерогая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Oryx leucoryx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Орикс белый или аравийский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Ovis ammon (Except the subspecies included in Appendix 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Архар (за исключением подвидов, включенных в приложение I к СИТЕС)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Ovis ammon hodgsonii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 горный тибетский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Ovis ammon nigrimontana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 горный каратаусский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Ovis aries (Except the subspecies included in Appendix I, the subspecies </w:t>
            </w:r>
            <w:r>
              <w:rPr>
                <w:rFonts w:ascii="Times New Roman"/>
                <w:b w:val="false"/>
                <w:i/>
                <w:color w:val="000000"/>
                <w:sz w:val="20"/>
              </w:rPr>
              <w:t>O. a. isphahanica</w:t>
            </w:r>
            <w:r>
              <w:rPr>
                <w:rFonts w:ascii="Times New Roman"/>
                <w:b w:val="false"/>
                <w:i w:val="false"/>
                <w:color w:val="000000"/>
                <w:sz w:val="20"/>
              </w:rPr>
              <w:t xml:space="preserve">, </w:t>
            </w:r>
            <w:r>
              <w:rPr>
                <w:rFonts w:ascii="Times New Roman"/>
                <w:b w:val="false"/>
                <w:i/>
                <w:color w:val="000000"/>
                <w:sz w:val="20"/>
              </w:rPr>
              <w:t>O. a. laristanica</w:t>
            </w:r>
            <w:r>
              <w:rPr>
                <w:rFonts w:ascii="Times New Roman"/>
                <w:b w:val="false"/>
                <w:i w:val="false"/>
                <w:color w:val="000000"/>
                <w:sz w:val="20"/>
              </w:rPr>
              <w:t xml:space="preserve">, </w:t>
            </w:r>
            <w:r>
              <w:br/>
            </w:r>
            <w:r>
              <w:rPr>
                <w:rFonts w:ascii="Times New Roman"/>
                <w:b w:val="false"/>
                <w:i/>
                <w:color w:val="000000"/>
                <w:sz w:val="20"/>
              </w:rPr>
              <w:t>O. a. musimon</w:t>
            </w:r>
            <w:r>
              <w:rPr>
                <w:rFonts w:ascii="Times New Roman"/>
                <w:b w:val="false"/>
                <w:i w:val="false"/>
                <w:color w:val="000000"/>
                <w:sz w:val="20"/>
              </w:rPr>
              <w:t xml:space="preserve"> and </w:t>
            </w:r>
            <w:r>
              <w:rPr>
                <w:rFonts w:ascii="Times New Roman"/>
                <w:b w:val="false"/>
                <w:i/>
                <w:color w:val="000000"/>
                <w:sz w:val="20"/>
              </w:rPr>
              <w:t>O. a. orientalis</w:t>
            </w:r>
            <w:r>
              <w:rPr>
                <w:rFonts w:ascii="Times New Roman"/>
                <w:b w:val="false"/>
                <w:i w:val="false"/>
                <w:color w:val="000000"/>
                <w:sz w:val="20"/>
              </w:rPr>
              <w:t xml:space="preserve"> which are not included in the Appendices, and the domesticated form </w:t>
            </w:r>
            <w:r>
              <w:rPr>
                <w:rFonts w:ascii="Times New Roman"/>
                <w:b w:val="false"/>
                <w:i/>
                <w:color w:val="000000"/>
                <w:sz w:val="20"/>
              </w:rPr>
              <w:t>Ovis aries aries</w:t>
            </w:r>
            <w:r>
              <w:rPr>
                <w:rFonts w:ascii="Times New Roman"/>
                <w:b w:val="false"/>
                <w:i w:val="false"/>
                <w:color w:val="000000"/>
                <w:sz w:val="20"/>
              </w:rPr>
              <w:t xml:space="preserve"> which is not subject to the provisions of the Convention)</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Муфлон (за исключением подвидов, включенных в приложение I к СИТЕС, подвидов </w:t>
            </w:r>
            <w:r>
              <w:rPr>
                <w:rFonts w:ascii="Times New Roman"/>
                <w:b w:val="false"/>
                <w:i/>
                <w:color w:val="000000"/>
                <w:sz w:val="20"/>
              </w:rPr>
              <w:t xml:space="preserve">O. a. isphahanica, O. a. laristanica, O. a. musimon </w:t>
            </w:r>
            <w:r>
              <w:rPr>
                <w:rFonts w:ascii="Times New Roman"/>
                <w:b w:val="false"/>
                <w:i w:val="false"/>
                <w:color w:val="000000"/>
                <w:sz w:val="20"/>
              </w:rPr>
              <w:t xml:space="preserve">и </w:t>
            </w:r>
            <w:r>
              <w:rPr>
                <w:rFonts w:ascii="Times New Roman"/>
                <w:b w:val="false"/>
                <w:i/>
                <w:color w:val="000000"/>
                <w:sz w:val="20"/>
              </w:rPr>
              <w:t xml:space="preserve">O. a. orientalis, </w:t>
            </w:r>
            <w:r>
              <w:rPr>
                <w:rFonts w:ascii="Times New Roman"/>
                <w:b w:val="false"/>
                <w:i w:val="false"/>
                <w:color w:val="000000"/>
                <w:sz w:val="20"/>
              </w:rPr>
              <w:t xml:space="preserve">которые не включены в приложения к СИТЕС, и домашней овцы </w:t>
            </w:r>
            <w:r>
              <w:rPr>
                <w:rFonts w:ascii="Times New Roman"/>
                <w:b w:val="false"/>
                <w:i/>
                <w:color w:val="000000"/>
                <w:sz w:val="20"/>
              </w:rPr>
              <w:t xml:space="preserve">Ovis aries aries, </w:t>
            </w:r>
            <w:r>
              <w:rPr>
                <w:rFonts w:ascii="Times New Roman"/>
                <w:b w:val="false"/>
                <w:i w:val="false"/>
                <w:color w:val="000000"/>
                <w:sz w:val="20"/>
              </w:rPr>
              <w:t>которая не подпадает под действие СИТЕС)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Ovis aries ophion</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Муфлон кипрский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Ovis aries vignei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Уриал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Ovis canadensis (Only the population of Mexico; no other population is included in the Appendices)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Толсторог (только популяция Мексики; другие популяции в приложения к СИТЕС не включены)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Pantholops hodgsonii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Оронго или чиру</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Philantomba monticola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Дукер голубой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Pseudois nayaur (Pakistan)</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 голубой (Пакистан)</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Pseudoryx nghetinhensis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Псевдоорикс, или саола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Rupicapra pyrenaica ornata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Серна абруцкая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Saiga borealis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Сайгак монгольский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Saiga tatarica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Сайгак обыкновенный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Tetracerus quadricornis (Nepal)</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Антилопа четырехрогая (Непал)</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15"/>
          <w:p>
            <w:pPr>
              <w:spacing w:after="20"/>
              <w:ind w:left="20"/>
              <w:jc w:val="both"/>
            </w:pPr>
            <w:r>
              <w:rPr>
                <w:rFonts w:ascii="Times New Roman"/>
                <w:b w:val="false"/>
                <w:i w:val="false"/>
                <w:color w:val="000000"/>
                <w:sz w:val="20"/>
              </w:rPr>
              <w:t>
</w:t>
            </w:r>
            <w:r>
              <w:rPr>
                <w:rFonts w:ascii="Times New Roman"/>
                <w:b/>
                <w:i w:val="false"/>
                <w:color w:val="000000"/>
                <w:sz w:val="20"/>
              </w:rPr>
              <w:t>3)</w:t>
            </w:r>
          </w:p>
          <w:bookmarkEnd w:id="15"/>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Camelidae</w:t>
            </w:r>
            <w:r>
              <w:rPr>
                <w:rFonts w:ascii="Times New Roman"/>
                <w:b w:val="false"/>
                <w:i w:val="false"/>
                <w:color w:val="000000"/>
                <w:sz w:val="20"/>
              </w:rPr>
              <w:t xml:space="preserve"> </w:t>
            </w:r>
            <w:r>
              <w:br/>
            </w:r>
            <w:r>
              <w:rPr>
                <w:rFonts w:ascii="Times New Roman"/>
                <w:b w:val="false"/>
                <w:i/>
                <w:color w:val="000000"/>
                <w:sz w:val="20"/>
              </w:rPr>
              <w:t>Camels</w:t>
            </w:r>
            <w:r>
              <w:rPr>
                <w:rFonts w:ascii="Times New Roman"/>
                <w:b w:val="false"/>
                <w:i/>
                <w:color w:val="000000"/>
                <w:sz w:val="20"/>
              </w:rPr>
              <w:t xml:space="preserve">, </w:t>
            </w:r>
            <w:r>
              <w:rPr>
                <w:rFonts w:ascii="Times New Roman"/>
                <w:b w:val="false"/>
                <w:i/>
                <w:color w:val="000000"/>
                <w:sz w:val="20"/>
              </w:rPr>
              <w:t>guanacos</w:t>
            </w:r>
            <w:r>
              <w:rPr>
                <w:rFonts w:ascii="Times New Roman"/>
                <w:b w:val="false"/>
                <w:i/>
                <w:color w:val="000000"/>
                <w:sz w:val="20"/>
              </w:rPr>
              <w:t xml:space="preserve">, </w:t>
            </w:r>
            <w:r>
              <w:rPr>
                <w:rFonts w:ascii="Times New Roman"/>
                <w:b w:val="false"/>
                <w:i/>
                <w:color w:val="000000"/>
                <w:sz w:val="20"/>
              </w:rPr>
              <w:t>vicunas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Верблюдовые</w:t>
            </w:r>
            <w:r>
              <w:br/>
            </w:r>
            <w:r>
              <w:rPr>
                <w:rFonts w:ascii="Times New Roman"/>
                <w:b w:val="false"/>
                <w:i/>
                <w:color w:val="000000"/>
                <w:sz w:val="20"/>
              </w:rPr>
              <w:t>Верблюды, гуанако, викуньи:</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Lama guanicoe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Гуанако</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Vicugna vicugna (Except the populations of: Argentina (the populations of the Provinces of Jujuy and Catamarca and the semi-captive populations of the Provinces of Jujuy, Salta, Catamarca, La Rioja and San Juan), Chile (population of the Primera Región), Ecuador (the whole population), Peru (the whole population) and the Plurinational State of Bolivia (the whole population), which are included in Appendix 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Викунья (за исключением популяций Аргентины (популяций провинций Жужуй и Катамарка и полупривольных популяций провинций Жужуй, Сальта, Катамарка, Ла Риоха и Сан-Хуан), Чили (популяции Примера), Эквадора (всей популяции), Перу (всей популяции) и Многонационального Государства Боливия (всей популяции), которые включены в приложение II к СИТЕС)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Vicugna vicugna (Only the populations of Argentina (the populations of the Provinces of Jujuy and Catamarca and the semi-captive populations of the Provinces of Jujuy, Salta, Catamarca, La Rioja and San Juan), Chile (population of the Primera Región), Ecuador (the whole population), Peru (the whole population) and the Plurinational State of Bolivia (the whole population); all other populations are included in Appendix 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Викунья (только популяции Аргентины (популяции провинций Жужуй и Катамарка и полувольные популяции провинций Жужуй, Сальта, Катамарка, Ла Риоха и Сан Хуан), Чили (популяция Примера), Эквадора (вся популяция), Перу (вся популяция) и Многонационального Государства Боливия (вся популяция); все другие популяции включены в приложение I к СИТЕС)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16"/>
          <w:p>
            <w:pPr>
              <w:spacing w:after="20"/>
              <w:ind w:left="20"/>
              <w:jc w:val="both"/>
            </w:pPr>
            <w:r>
              <w:rPr>
                <w:rFonts w:ascii="Times New Roman"/>
                <w:b w:val="false"/>
                <w:i w:val="false"/>
                <w:color w:val="000000"/>
                <w:sz w:val="20"/>
              </w:rPr>
              <w:t>
</w:t>
            </w:r>
            <w:r>
              <w:rPr>
                <w:rFonts w:ascii="Times New Roman"/>
                <w:b/>
                <w:i w:val="false"/>
                <w:color w:val="000000"/>
                <w:sz w:val="20"/>
              </w:rPr>
              <w:t>4)</w:t>
            </w:r>
          </w:p>
          <w:bookmarkEnd w:id="16"/>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Cervidae</w:t>
            </w:r>
            <w:r>
              <w:br/>
            </w:r>
            <w:r>
              <w:rPr>
                <w:rFonts w:ascii="Times New Roman"/>
                <w:b w:val="false"/>
                <w:i/>
                <w:color w:val="000000"/>
                <w:sz w:val="20"/>
              </w:rPr>
              <w:t>Deer, huemuls, muntjacs, pudus: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Оленьи</w:t>
            </w:r>
            <w:r>
              <w:br/>
            </w:r>
            <w:r>
              <w:rPr>
                <w:rFonts w:ascii="Times New Roman"/>
                <w:b w:val="false"/>
                <w:i/>
                <w:color w:val="000000"/>
                <w:sz w:val="20"/>
              </w:rPr>
              <w:t>Олени, гуэмалы, мунтжаки, пуду:</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Axis calamianensis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Олень каламианский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Axis kuhlii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Олень Куля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Axis porcinus (Except the subspecies included in Appendix I) (Pakistan)</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Свиной олень (за исключением подвидов, включенных в приложение I к СИТЕС) (Пакистан)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Axis porcinus annamiticus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Свиной олень индокитайский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Blastocerus dichotomus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Болотный олень</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Cervus elaphus bactrianus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Олень бухарский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Cervus elaphus barbarus (Algeria, Tunisia)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Олень берберийский (Алжир, Тунис)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Cervus elaphus hanglu</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Олень персидский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Dama dama mesopotamica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Лань иранская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Hippocamelus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Андские олени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Mazama temama cerasina (Guatemala)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Мазама большой (Гватемала)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Muntiacus crinifrons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Мунтжак черный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Muntiacus vuquangensis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Мунтжак гигантский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Odocoileus virginianus mayensis (Guatemala)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Олень белохвостый гватемальский (Гватемала)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Ozotoceros bezoarticus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Олень пампасный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Pudu mephistophiles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Пуду северный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Pudu puda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Пуду южный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Rucervus duvaucelii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Барасинга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Rucervus eldii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Олень-лира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17"/>
          <w:p>
            <w:pPr>
              <w:spacing w:after="20"/>
              <w:ind w:left="20"/>
              <w:jc w:val="both"/>
            </w:pPr>
            <w:r>
              <w:rPr>
                <w:rFonts w:ascii="Times New Roman"/>
                <w:b w:val="false"/>
                <w:i w:val="false"/>
                <w:color w:val="000000"/>
                <w:sz w:val="20"/>
              </w:rPr>
              <w:t>
</w:t>
            </w:r>
            <w:r>
              <w:rPr>
                <w:rFonts w:ascii="Times New Roman"/>
                <w:b/>
                <w:i w:val="false"/>
                <w:color w:val="000000"/>
                <w:sz w:val="20"/>
              </w:rPr>
              <w:t>5)</w:t>
            </w:r>
          </w:p>
          <w:bookmarkEnd w:id="17"/>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Hippopotamidae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Hippopotamuses: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Бегемотовые</w:t>
            </w:r>
            <w:r>
              <w:br/>
            </w:r>
            <w:r>
              <w:rPr>
                <w:rFonts w:ascii="Times New Roman"/>
                <w:b w:val="false"/>
                <w:i w:val="false"/>
                <w:color w:val="000000"/>
                <w:sz w:val="20"/>
              </w:rPr>
              <w:t>
</w:t>
            </w:r>
            <w:r>
              <w:rPr>
                <w:rFonts w:ascii="Times New Roman"/>
                <w:b w:val="false"/>
                <w:i/>
                <w:color w:val="000000"/>
                <w:sz w:val="20"/>
              </w:rPr>
              <w:t>Гиппопотамы: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Hexaprotodon liberiensis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Бегемот карликовый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Hippopotamus amphibius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Бегемот обыкновенный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18"/>
          <w:p>
            <w:pPr>
              <w:spacing w:after="20"/>
              <w:ind w:left="20"/>
              <w:jc w:val="both"/>
            </w:pPr>
            <w:r>
              <w:rPr>
                <w:rFonts w:ascii="Times New Roman"/>
                <w:b w:val="false"/>
                <w:i w:val="false"/>
                <w:color w:val="000000"/>
                <w:sz w:val="20"/>
              </w:rPr>
              <w:t>
</w:t>
            </w:r>
            <w:r>
              <w:rPr>
                <w:rFonts w:ascii="Times New Roman"/>
                <w:b/>
                <w:i w:val="false"/>
                <w:color w:val="000000"/>
                <w:sz w:val="20"/>
              </w:rPr>
              <w:t>6)</w:t>
            </w:r>
          </w:p>
          <w:bookmarkEnd w:id="18"/>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Moschidae </w:t>
            </w:r>
            <w:r>
              <w:br/>
            </w:r>
            <w:r>
              <w:rPr>
                <w:rFonts w:ascii="Times New Roman"/>
                <w:b w:val="false"/>
                <w:i w:val="false"/>
                <w:color w:val="000000"/>
                <w:sz w:val="20"/>
              </w:rPr>
              <w:t>
</w:t>
            </w:r>
            <w:r>
              <w:rPr>
                <w:rFonts w:ascii="Times New Roman"/>
                <w:b w:val="false"/>
                <w:i/>
                <w:color w:val="000000"/>
                <w:sz w:val="20"/>
              </w:rPr>
              <w:t>Musk deer</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Кабарожьи</w:t>
            </w:r>
            <w:r>
              <w:br/>
            </w:r>
            <w:r>
              <w:rPr>
                <w:rFonts w:ascii="Times New Roman"/>
                <w:b w:val="false"/>
                <w:i w:val="false"/>
                <w:color w:val="000000"/>
                <w:sz w:val="20"/>
              </w:rPr>
              <w:t>
</w:t>
            </w:r>
            <w:r>
              <w:rPr>
                <w:rFonts w:ascii="Times New Roman"/>
                <w:b w:val="false"/>
                <w:i/>
                <w:color w:val="000000"/>
                <w:sz w:val="20"/>
              </w:rPr>
              <w:t>Кабарги:</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Moschus spp. (Only the populations of Afghanistan, Bhutan, India, Myanmar, Nepal and Pakistan; all other populations are included in Appendix 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Кабарга (все виды) (только популяции Афганистана, Бутана, Индии, Мьянмы, Непала и Пакистана; все другие популяции включены в приложение II к СИТЕС)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Moschus spp. (Except the populations of Afghanistan, Bhutan, India, Myanmar, Nepal and Pakistan, which are included in Appendix 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Кабарга (все виды) (за исключением популяций Афганистана, Бутана, Индии, Мьянмы, Непала и Пакистана, которые включены в приложение I к СИТЕС)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19"/>
          <w:p>
            <w:pPr>
              <w:spacing w:after="20"/>
              <w:ind w:left="20"/>
              <w:jc w:val="both"/>
            </w:pPr>
            <w:r>
              <w:rPr>
                <w:rFonts w:ascii="Times New Roman"/>
                <w:b w:val="false"/>
                <w:i w:val="false"/>
                <w:color w:val="000000"/>
                <w:sz w:val="20"/>
              </w:rPr>
              <w:t>
</w:t>
            </w:r>
            <w:r>
              <w:rPr>
                <w:rFonts w:ascii="Times New Roman"/>
                <w:b/>
                <w:i w:val="false"/>
                <w:color w:val="000000"/>
                <w:sz w:val="20"/>
              </w:rPr>
              <w:t>7)</w:t>
            </w:r>
          </w:p>
          <w:bookmarkEnd w:id="19"/>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Suidae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Babirusa, hogs, pigs: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Свиньи</w:t>
            </w:r>
            <w:r>
              <w:br/>
            </w:r>
            <w:r>
              <w:rPr>
                <w:rFonts w:ascii="Times New Roman"/>
                <w:b w:val="false"/>
                <w:i w:val="false"/>
                <w:color w:val="000000"/>
                <w:sz w:val="20"/>
              </w:rPr>
              <w:t>
</w:t>
            </w:r>
            <w:r>
              <w:rPr>
                <w:rFonts w:ascii="Times New Roman"/>
                <w:b w:val="false"/>
                <w:i/>
                <w:color w:val="000000"/>
                <w:sz w:val="20"/>
              </w:rPr>
              <w:t>Бабирусса, кабаны</w:t>
            </w:r>
            <w:r>
              <w:rPr>
                <w:rFonts w:ascii="Times New Roman"/>
                <w:b w:val="false"/>
                <w:i w:val="false"/>
                <w:color w:val="000000"/>
                <w:sz w:val="20"/>
              </w:rPr>
              <w:t xml:space="preserve">, </w:t>
            </w:r>
            <w:r>
              <w:rPr>
                <w:rFonts w:ascii="Times New Roman"/>
                <w:b w:val="false"/>
                <w:i/>
                <w:color w:val="000000"/>
                <w:sz w:val="20"/>
              </w:rPr>
              <w:t>свиньи:</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Babyrousa babyrussa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Бабирусса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Babyrousa bolabatuensis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Бабирусса болабатская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Babyrousa celebensis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Бабирусса сулавесийская или целебесская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Babyrousa togeanensis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Бабирусса тогеанская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 salvanius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Свинья карликовая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20"/>
          <w:p>
            <w:pPr>
              <w:spacing w:after="20"/>
              <w:ind w:left="20"/>
              <w:jc w:val="both"/>
            </w:pPr>
            <w:r>
              <w:rPr>
                <w:rFonts w:ascii="Times New Roman"/>
                <w:b w:val="false"/>
                <w:i w:val="false"/>
                <w:color w:val="000000"/>
                <w:sz w:val="20"/>
              </w:rPr>
              <w:t>
</w:t>
            </w:r>
            <w:r>
              <w:rPr>
                <w:rFonts w:ascii="Times New Roman"/>
                <w:b/>
                <w:i w:val="false"/>
                <w:color w:val="000000"/>
                <w:sz w:val="20"/>
              </w:rPr>
              <w:t>8)</w:t>
            </w:r>
          </w:p>
          <w:bookmarkEnd w:id="20"/>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Tayassuidae </w:t>
            </w:r>
            <w:r>
              <w:br/>
            </w:r>
            <w:r>
              <w:rPr>
                <w:rFonts w:ascii="Times New Roman"/>
                <w:b w:val="false"/>
                <w:i w:val="false"/>
                <w:color w:val="000000"/>
                <w:sz w:val="20"/>
              </w:rPr>
              <w:t>
</w:t>
            </w:r>
            <w:r>
              <w:rPr>
                <w:rFonts w:ascii="Times New Roman"/>
                <w:b w:val="false"/>
                <w:i/>
                <w:color w:val="000000"/>
                <w:sz w:val="20"/>
              </w:rPr>
              <w:t>Peccaries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Пекариевые</w:t>
            </w:r>
            <w:r>
              <w:br/>
            </w:r>
            <w:r>
              <w:rPr>
                <w:rFonts w:ascii="Times New Roman"/>
                <w:b w:val="false"/>
                <w:i w:val="false"/>
                <w:color w:val="000000"/>
                <w:sz w:val="20"/>
              </w:rPr>
              <w:t>
</w:t>
            </w:r>
            <w:r>
              <w:rPr>
                <w:rFonts w:ascii="Times New Roman"/>
                <w:b w:val="false"/>
                <w:i/>
                <w:color w:val="000000"/>
                <w:sz w:val="20"/>
              </w:rPr>
              <w:t>Пекари:</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Tayassuidae spp. (Except the species included in Appendix I and the populations of </w:t>
            </w:r>
            <w:r>
              <w:rPr>
                <w:rFonts w:ascii="Times New Roman"/>
                <w:b w:val="false"/>
                <w:i/>
                <w:color w:val="000000"/>
                <w:sz w:val="20"/>
              </w:rPr>
              <w:t>Pecari tajacu</w:t>
            </w:r>
            <w:r>
              <w:rPr>
                <w:rFonts w:ascii="Times New Roman"/>
                <w:b w:val="false"/>
                <w:i w:val="false"/>
                <w:color w:val="000000"/>
                <w:sz w:val="20"/>
              </w:rPr>
              <w:t xml:space="preserve"> of Mexico and the United States of America, which are not included in the Appendices)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Пекари (все виды, за исключением видов, включенных в приложение I к СИТЕС, и популяций </w:t>
            </w:r>
            <w:r>
              <w:rPr>
                <w:rFonts w:ascii="Times New Roman"/>
                <w:b w:val="false"/>
                <w:i/>
                <w:color w:val="000000"/>
                <w:sz w:val="20"/>
              </w:rPr>
              <w:t xml:space="preserve">Pecari tajacu </w:t>
            </w:r>
            <w:r>
              <w:rPr>
                <w:rFonts w:ascii="Times New Roman"/>
                <w:b w:val="false"/>
                <w:i w:val="false"/>
                <w:color w:val="000000"/>
                <w:sz w:val="20"/>
              </w:rPr>
              <w:t>Мексики и Соединенных Штатов Америки, которые не включены в приложения к СИТЕС)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Catagonus wagneri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Пекари Вагнера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21"/>
          <w:p>
            <w:pPr>
              <w:spacing w:after="20"/>
              <w:ind w:left="20"/>
              <w:jc w:val="both"/>
            </w:pPr>
            <w:r>
              <w:rPr>
                <w:rFonts w:ascii="Times New Roman"/>
                <w:b w:val="false"/>
                <w:i w:val="false"/>
                <w:color w:val="000000"/>
                <w:sz w:val="20"/>
              </w:rPr>
              <w:t>
</w:t>
            </w:r>
            <w:r>
              <w:rPr>
                <w:rFonts w:ascii="Times New Roman"/>
                <w:b/>
                <w:i w:val="false"/>
                <w:color w:val="000000"/>
                <w:sz w:val="20"/>
              </w:rPr>
              <w:t>2.</w:t>
            </w:r>
          </w:p>
          <w:bookmarkEnd w:id="21"/>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CARNIVORA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ХИЩНЫЕ</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22"/>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22"/>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Ailuridae </w:t>
            </w:r>
            <w:r>
              <w:br/>
            </w:r>
            <w:r>
              <w:rPr>
                <w:rFonts w:ascii="Times New Roman"/>
                <w:b w:val="false"/>
                <w:i w:val="false"/>
                <w:color w:val="000000"/>
                <w:sz w:val="20"/>
              </w:rPr>
              <w:t>
</w:t>
            </w:r>
            <w:r>
              <w:rPr>
                <w:rFonts w:ascii="Times New Roman"/>
                <w:b w:val="false"/>
                <w:i/>
                <w:color w:val="000000"/>
                <w:sz w:val="20"/>
              </w:rPr>
              <w:t>Red pandas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Пандовые</w:t>
            </w:r>
            <w:r>
              <w:br/>
            </w:r>
            <w:r>
              <w:rPr>
                <w:rFonts w:ascii="Times New Roman"/>
                <w:b w:val="false"/>
                <w:i w:val="false"/>
                <w:color w:val="000000"/>
                <w:sz w:val="20"/>
              </w:rPr>
              <w:t>
</w:t>
            </w:r>
            <w:r>
              <w:rPr>
                <w:rFonts w:ascii="Times New Roman"/>
                <w:b w:val="false"/>
                <w:i/>
                <w:color w:val="000000"/>
                <w:sz w:val="20"/>
              </w:rPr>
              <w:t>Малые панды: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Ailurus fulgens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Панда малая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23"/>
          <w:p>
            <w:pPr>
              <w:spacing w:after="20"/>
              <w:ind w:left="20"/>
              <w:jc w:val="both"/>
            </w:pPr>
            <w:r>
              <w:rPr>
                <w:rFonts w:ascii="Times New Roman"/>
                <w:b w:val="false"/>
                <w:i w:val="false"/>
                <w:color w:val="000000"/>
                <w:sz w:val="20"/>
              </w:rPr>
              <w:t>
</w:t>
            </w:r>
            <w:r>
              <w:rPr>
                <w:rFonts w:ascii="Times New Roman"/>
                <w:b/>
                <w:i w:val="false"/>
                <w:color w:val="000000"/>
                <w:sz w:val="20"/>
              </w:rPr>
              <w:t>2)</w:t>
            </w:r>
          </w:p>
          <w:bookmarkEnd w:id="23"/>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Canidae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Dogs, foxes, wolves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Псовые</w:t>
            </w:r>
            <w:r>
              <w:br/>
            </w:r>
            <w:r>
              <w:rPr>
                <w:rFonts w:ascii="Times New Roman"/>
                <w:b w:val="false"/>
                <w:i w:val="false"/>
                <w:color w:val="000000"/>
                <w:sz w:val="20"/>
              </w:rPr>
              <w:t>
</w:t>
            </w:r>
            <w:r>
              <w:rPr>
                <w:rFonts w:ascii="Times New Roman"/>
                <w:b w:val="false"/>
                <w:i/>
                <w:color w:val="000000"/>
                <w:sz w:val="20"/>
              </w:rPr>
              <w:t>Собаки, лисы, волки:</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Canis aureus (India)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Шакал азиатский (Индия)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Canis lupus (Only the populations of Bhutan, India, Nepal and Pakistan; all other populations are included in Appendix II. Excludes the domesticated form and the dingo which are referenced as </w:t>
            </w:r>
            <w:r>
              <w:rPr>
                <w:rFonts w:ascii="Times New Roman"/>
                <w:b w:val="false"/>
                <w:i/>
                <w:color w:val="000000"/>
                <w:sz w:val="20"/>
              </w:rPr>
              <w:t>Canis lupus familiaris</w:t>
            </w:r>
            <w:r>
              <w:rPr>
                <w:rFonts w:ascii="Times New Roman"/>
                <w:b w:val="false"/>
                <w:i w:val="false"/>
                <w:color w:val="000000"/>
                <w:sz w:val="20"/>
              </w:rPr>
              <w:t xml:space="preserve"> and </w:t>
            </w:r>
            <w:r>
              <w:rPr>
                <w:rFonts w:ascii="Times New Roman"/>
                <w:b w:val="false"/>
                <w:i/>
                <w:color w:val="000000"/>
                <w:sz w:val="20"/>
              </w:rPr>
              <w:t>Canis lupus dingo</w:t>
            </w:r>
            <w:r>
              <w:rPr>
                <w:rFonts w:ascii="Times New Roman"/>
                <w:b w:val="false"/>
                <w:i w:val="false"/>
                <w:color w:val="000000"/>
                <w:sz w:val="20"/>
              </w:rPr>
              <w:t>, respectively, which are not subject to the provisions of the Convention)</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Волк (только популяции Бутана, Индии, Непала и Пакистана; все другие популяции включены в приложение II к СИТЕС. За исключением одомашненных форм и динго, которые именуются </w:t>
            </w:r>
            <w:r>
              <w:rPr>
                <w:rFonts w:ascii="Times New Roman"/>
                <w:b w:val="false"/>
                <w:i/>
                <w:color w:val="000000"/>
                <w:sz w:val="20"/>
              </w:rPr>
              <w:t xml:space="preserve">Canis lupus familiaris </w:t>
            </w:r>
            <w:r>
              <w:rPr>
                <w:rFonts w:ascii="Times New Roman"/>
                <w:b w:val="false"/>
                <w:i w:val="false"/>
                <w:color w:val="000000"/>
                <w:sz w:val="20"/>
              </w:rPr>
              <w:t xml:space="preserve">и </w:t>
            </w:r>
            <w:r>
              <w:rPr>
                <w:rFonts w:ascii="Times New Roman"/>
                <w:b w:val="false"/>
                <w:i/>
                <w:color w:val="000000"/>
                <w:sz w:val="20"/>
              </w:rPr>
              <w:t>Canis</w:t>
            </w:r>
            <w:r>
              <w:rPr>
                <w:rFonts w:ascii="Times New Roman"/>
                <w:b w:val="false"/>
                <w:i w:val="false"/>
                <w:color w:val="000000"/>
                <w:sz w:val="20"/>
              </w:rPr>
              <w:t xml:space="preserve"> </w:t>
            </w:r>
            <w:r>
              <w:rPr>
                <w:rFonts w:ascii="Times New Roman"/>
                <w:b w:val="false"/>
                <w:i/>
                <w:color w:val="000000"/>
                <w:sz w:val="20"/>
              </w:rPr>
              <w:t>lupus dingo</w:t>
            </w:r>
            <w:r>
              <w:rPr>
                <w:rFonts w:ascii="Times New Roman"/>
                <w:b w:val="false"/>
                <w:i w:val="false"/>
                <w:color w:val="000000"/>
                <w:sz w:val="20"/>
              </w:rPr>
              <w:t xml:space="preserve"> соответственно и не подпадают под действие СИТЕС)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Canis lupus (Except the populations of Bhutan, India, Nepal and Pakistan, which are included in Appendix I. Excludes the domesticated form and the dingo which are referenced as </w:t>
            </w:r>
            <w:r>
              <w:rPr>
                <w:rFonts w:ascii="Times New Roman"/>
                <w:b w:val="false"/>
                <w:i/>
                <w:color w:val="000000"/>
                <w:sz w:val="20"/>
              </w:rPr>
              <w:t>Canis</w:t>
            </w:r>
            <w:r>
              <w:rPr>
                <w:rFonts w:ascii="Times New Roman"/>
                <w:b w:val="false"/>
                <w:i w:val="false"/>
                <w:color w:val="000000"/>
                <w:sz w:val="20"/>
              </w:rPr>
              <w:t xml:space="preserve"> </w:t>
            </w:r>
            <w:r>
              <w:rPr>
                <w:rFonts w:ascii="Times New Roman"/>
                <w:b w:val="false"/>
                <w:i/>
                <w:color w:val="000000"/>
                <w:sz w:val="20"/>
              </w:rPr>
              <w:t>lupus familiaris</w:t>
            </w:r>
            <w:r>
              <w:rPr>
                <w:rFonts w:ascii="Times New Roman"/>
                <w:b w:val="false"/>
                <w:i w:val="false"/>
                <w:color w:val="000000"/>
                <w:sz w:val="20"/>
              </w:rPr>
              <w:t xml:space="preserve"> and </w:t>
            </w:r>
            <w:r>
              <w:rPr>
                <w:rFonts w:ascii="Times New Roman"/>
                <w:b w:val="false"/>
                <w:i/>
                <w:color w:val="000000"/>
                <w:sz w:val="20"/>
              </w:rPr>
              <w:t>Canis</w:t>
            </w:r>
            <w:r>
              <w:rPr>
                <w:rFonts w:ascii="Times New Roman"/>
                <w:b w:val="false"/>
                <w:i w:val="false"/>
                <w:color w:val="000000"/>
                <w:sz w:val="20"/>
              </w:rPr>
              <w:t xml:space="preserve"> </w:t>
            </w:r>
            <w:r>
              <w:rPr>
                <w:rFonts w:ascii="Times New Roman"/>
                <w:b w:val="false"/>
                <w:i/>
                <w:color w:val="000000"/>
                <w:sz w:val="20"/>
              </w:rPr>
              <w:t xml:space="preserve">lupus dingo, </w:t>
            </w:r>
            <w:r>
              <w:rPr>
                <w:rFonts w:ascii="Times New Roman"/>
                <w:b w:val="false"/>
                <w:i w:val="false"/>
                <w:color w:val="000000"/>
                <w:sz w:val="20"/>
              </w:rPr>
              <w:t>respectively, which are not subject to the provisions of the Convention)</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Волк (за исключением популяций Бутана, Индии, Непала и Пакистана, которые включены в приложение I к СИТЕС. </w:t>
            </w:r>
            <w:r>
              <w:br/>
            </w:r>
            <w:r>
              <w:rPr>
                <w:rFonts w:ascii="Times New Roman"/>
                <w:b w:val="false"/>
                <w:i w:val="false"/>
                <w:color w:val="000000"/>
                <w:sz w:val="20"/>
              </w:rPr>
              <w:t xml:space="preserve">За исключением одомашненных форм и динго, которые именуются </w:t>
            </w:r>
            <w:r>
              <w:rPr>
                <w:rFonts w:ascii="Times New Roman"/>
                <w:b w:val="false"/>
                <w:i/>
                <w:color w:val="000000"/>
                <w:sz w:val="20"/>
              </w:rPr>
              <w:t>Canis lupus familiaris</w:t>
            </w:r>
            <w:r>
              <w:rPr>
                <w:rFonts w:ascii="Times New Roman"/>
                <w:b w:val="false"/>
                <w:i w:val="false"/>
                <w:color w:val="000000"/>
                <w:sz w:val="20"/>
              </w:rPr>
              <w:t xml:space="preserve"> и </w:t>
            </w:r>
            <w:r>
              <w:rPr>
                <w:rFonts w:ascii="Times New Roman"/>
                <w:b w:val="false"/>
                <w:i/>
                <w:color w:val="000000"/>
                <w:sz w:val="20"/>
              </w:rPr>
              <w:t xml:space="preserve">Canis lupus dingo </w:t>
            </w:r>
            <w:r>
              <w:rPr>
                <w:rFonts w:ascii="Times New Roman"/>
                <w:b w:val="false"/>
                <w:i w:val="false"/>
                <w:color w:val="000000"/>
                <w:sz w:val="20"/>
              </w:rPr>
              <w:t>соответственно и не подпадают под действие СИТЕС)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Cerdocyon thous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Майонг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Chrysocyon brachyurus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Волк гривистый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Cuon alpinus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Волк красный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Lycalopex culpaeus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Лисица андская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Lycalopex fulvipes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Лисица Дарвиновская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Lycalopex griseus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Лисица южноамериканская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Lycalopex gymnocercus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Лисица парагвайская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Speothos venaticus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Собака кустарниковая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Vulpes bengalensis (India)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Лисица бенгальская (Индия)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Vulpes cana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Лисица афганская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Vulpes vulpes griffithi (India)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Лисица обыкновенная Гриффита (Индия)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Vulpes vulpes montana (India)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Лисица обыкновенная горная (Индия)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Vulpes vulpes pusilla (India)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Лисица обыкновенная малая (Индия)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Vulpes zerda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Фенек</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24"/>
          <w:p>
            <w:pPr>
              <w:spacing w:after="20"/>
              <w:ind w:left="20"/>
              <w:jc w:val="both"/>
            </w:pPr>
            <w:r>
              <w:rPr>
                <w:rFonts w:ascii="Times New Roman"/>
                <w:b w:val="false"/>
                <w:i w:val="false"/>
                <w:color w:val="000000"/>
                <w:sz w:val="20"/>
              </w:rPr>
              <w:t>
</w:t>
            </w:r>
            <w:r>
              <w:rPr>
                <w:rFonts w:ascii="Times New Roman"/>
                <w:b/>
                <w:i w:val="false"/>
                <w:color w:val="000000"/>
                <w:sz w:val="20"/>
              </w:rPr>
              <w:t>3)</w:t>
            </w:r>
          </w:p>
          <w:bookmarkEnd w:id="24"/>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Eupleridae </w:t>
            </w:r>
            <w:r>
              <w:br/>
            </w:r>
            <w:r>
              <w:rPr>
                <w:rFonts w:ascii="Times New Roman"/>
                <w:b w:val="false"/>
                <w:i w:val="false"/>
                <w:color w:val="000000"/>
                <w:sz w:val="20"/>
              </w:rPr>
              <w:t>
</w:t>
            </w:r>
            <w:r>
              <w:rPr>
                <w:rFonts w:ascii="Times New Roman"/>
                <w:b w:val="false"/>
                <w:i/>
                <w:color w:val="000000"/>
                <w:sz w:val="20"/>
              </w:rPr>
              <w:t>Fossa, falanouc, Malagasy civets: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Мадагаскарские виверры</w:t>
            </w:r>
            <w:r>
              <w:br/>
            </w:r>
            <w:r>
              <w:rPr>
                <w:rFonts w:ascii="Times New Roman"/>
                <w:b w:val="false"/>
                <w:i w:val="false"/>
                <w:color w:val="000000"/>
                <w:sz w:val="20"/>
              </w:rPr>
              <w:t>
</w:t>
            </w:r>
            <w:r>
              <w:rPr>
                <w:rFonts w:ascii="Times New Roman"/>
                <w:b w:val="false"/>
                <w:i/>
                <w:color w:val="000000"/>
                <w:sz w:val="20"/>
              </w:rPr>
              <w:t>Фосса, фаланока, мадагаскарская цивета: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Cryptoprocta ferox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Фосса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Eupleres goudotii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Мунго мелкозубый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Fossa fossana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Фаналока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25"/>
          <w:p>
            <w:pPr>
              <w:spacing w:after="20"/>
              <w:ind w:left="20"/>
              <w:jc w:val="both"/>
            </w:pPr>
            <w:r>
              <w:rPr>
                <w:rFonts w:ascii="Times New Roman"/>
                <w:b w:val="false"/>
                <w:i w:val="false"/>
                <w:color w:val="000000"/>
                <w:sz w:val="20"/>
              </w:rPr>
              <w:t>
</w:t>
            </w:r>
            <w:r>
              <w:rPr>
                <w:rFonts w:ascii="Times New Roman"/>
                <w:b/>
                <w:i w:val="false"/>
                <w:color w:val="000000"/>
                <w:sz w:val="20"/>
              </w:rPr>
              <w:t>4)</w:t>
            </w:r>
          </w:p>
          <w:bookmarkEnd w:id="25"/>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Felidae </w:t>
            </w:r>
            <w:r>
              <w:br/>
            </w:r>
            <w:r>
              <w:rPr>
                <w:rFonts w:ascii="Times New Roman"/>
                <w:b w:val="false"/>
                <w:i w:val="false"/>
                <w:color w:val="000000"/>
                <w:sz w:val="20"/>
              </w:rPr>
              <w:t>
</w:t>
            </w:r>
            <w:r>
              <w:rPr>
                <w:rFonts w:ascii="Times New Roman"/>
                <w:b w:val="false"/>
                <w:i/>
                <w:color w:val="000000"/>
                <w:sz w:val="20"/>
              </w:rPr>
              <w:t>Cats: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Кошачьи</w:t>
            </w:r>
            <w:r>
              <w:br/>
            </w:r>
            <w:r>
              <w:rPr>
                <w:rFonts w:ascii="Times New Roman"/>
                <w:b w:val="false"/>
                <w:i w:val="false"/>
                <w:color w:val="000000"/>
                <w:sz w:val="20"/>
              </w:rPr>
              <w:t>
</w:t>
            </w:r>
            <w:r>
              <w:rPr>
                <w:rFonts w:ascii="Times New Roman"/>
                <w:b w:val="false"/>
                <w:i/>
                <w:color w:val="000000"/>
                <w:sz w:val="20"/>
              </w:rPr>
              <w:t>Коты: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Felidae spp. (Except the species included in Appendix I. Excludes specimens of the domesticated form, which are not subject to the provisions of the Convention. For </w:t>
            </w:r>
            <w:r>
              <w:rPr>
                <w:rFonts w:ascii="Times New Roman"/>
                <w:b w:val="false"/>
                <w:i/>
                <w:color w:val="000000"/>
                <w:sz w:val="20"/>
              </w:rPr>
              <w:t>Panthera leo</w:t>
            </w:r>
            <w:r>
              <w:rPr>
                <w:rFonts w:ascii="Times New Roman"/>
                <w:b w:val="false"/>
                <w:i w:val="false"/>
                <w:color w:val="000000"/>
                <w:sz w:val="20"/>
              </w:rPr>
              <w:t xml:space="preserve"> (African populations): a zero annual export quota is established for specimens of bones, bone pieces, bone products, claws, skeletons, skulls and teeth removed from the wild and traded for commercial purposes. Annual export quotas for trade in bones, bone pieces, bone products, claws, skeletons, skulls and teeth for commercial purposes, derived from captive breeding operations in South Africa, will be established and communicated annually to the CITES Secretariat.)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Кошачьи (все виды, за исключением видов, включенных в приложение I к СИТЕС. За исключением образцов одомашненной формы, которые не подпадают под действие СИТЕС. Для </w:t>
            </w:r>
            <w:r>
              <w:rPr>
                <w:rFonts w:ascii="Times New Roman"/>
                <w:b w:val="false"/>
                <w:i/>
                <w:color w:val="000000"/>
                <w:sz w:val="20"/>
              </w:rPr>
              <w:t xml:space="preserve">Panthera leo </w:t>
            </w:r>
            <w:r>
              <w:rPr>
                <w:rFonts w:ascii="Times New Roman"/>
                <w:b w:val="false"/>
                <w:i w:val="false"/>
                <w:color w:val="000000"/>
                <w:sz w:val="20"/>
              </w:rPr>
              <w:t>(африканские популяции): для костей, частей костей, продукции из костей, когтей, скелетов, черепов и зубов диких животных, перемещаемых в коммерческих целях, установлена нулевая годовая квота на экспорт. Годовые квоты на экспорт костей, частей костей, продукции из костей, когтей, скелетов, черепов и зубов, перемещаемых в коммерческих целях и полученных в результате деятельности по разведению животных в неволе в Южной Африке, устанавливаются на ежегодной основе, и информация о них передается в Секретариат СИТЕС.)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Acinonyx jubatus (Annual export quotas for live specimens and hunting trophies are granted as follows: Botswana: 5; Namibia: 150; Zimbabwe: 50. The trade in such specimens is subject to the provisions of Article III of the Convention)</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Гепард (годовые квоты на экспорт живых образцов и охотничьих трофеев устанавлены следующим образом: Ботсвана: 5; Намибия: 150; Зимбабве: 50. Торговля этими образцами регулируется положениями статьи III СИТЕС)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Caracal caracal (Only the population of Asia; all other populations are included in Appendix 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Каракал (только популяция Азии; все другие популяции включены в приложение II к СИТЕС)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Catopuma temminckii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Кошка Темминка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Felis nigripes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Кошка черноногая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Leopardus geoffroyi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Кошка Жоффруа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Leopardus jacobitus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Кошка андская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Leopardus pardalis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Оцелот</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Leopardus tigrinus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Онцилла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Leopardus wiedii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Кошка длиннохвостая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Lynx pardinus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Рысь пиренейская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Neofelis nebulosa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Леопард дымчатый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Panthera leo persica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Лев азиатский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Panthera onca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Ягуар</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Panthera pardus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Леопард</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Panthera tigris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Тигр</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Pardofelis marmorata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Кошка мраморная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Prionailurus bengalensis bengalensis (Only the populations of Bangladesh, India and Thailand; all other populations are included in Appendix 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Кошка бенгальская (только популяции Бангладеш, Индии и Таиланда; все другие популяции включены в приложение II к СИТЕС)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Prionailurus planiceps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Кошка суматранская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Prionailurus rubiginosus (Only the population of India; all other populations are included in Appendix 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Кошка пятнисторыжая (только популяция Индии; все другие популяции включены в приложение II к СИТЕС)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Puma concolor costaricensis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Пума центральноамериканская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Puma yagouaroundi (Only the populations of Central and North America; all other populations are included in Appendix 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Ягуарунди (только популяции Центральной и Северной Америки; все другие популяции включены в приложение II к СИТЕС)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Uncia uncia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Барс снежный, или ирбис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26"/>
          <w:p>
            <w:pPr>
              <w:spacing w:after="20"/>
              <w:ind w:left="20"/>
              <w:jc w:val="both"/>
            </w:pPr>
            <w:r>
              <w:rPr>
                <w:rFonts w:ascii="Times New Roman"/>
                <w:b w:val="false"/>
                <w:i w:val="false"/>
                <w:color w:val="000000"/>
                <w:sz w:val="20"/>
              </w:rPr>
              <w:t>
</w:t>
            </w:r>
            <w:r>
              <w:rPr>
                <w:rFonts w:ascii="Times New Roman"/>
                <w:b/>
                <w:i w:val="false"/>
                <w:color w:val="000000"/>
                <w:sz w:val="20"/>
              </w:rPr>
              <w:t>5)</w:t>
            </w:r>
          </w:p>
          <w:bookmarkEnd w:id="26"/>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Herpestidae</w:t>
            </w:r>
            <w:r>
              <w:br/>
            </w:r>
            <w:r>
              <w:rPr>
                <w:rFonts w:ascii="Times New Roman"/>
                <w:b w:val="false"/>
                <w:i w:val="false"/>
                <w:color w:val="000000"/>
                <w:sz w:val="20"/>
              </w:rPr>
              <w:t>
</w:t>
            </w:r>
            <w:r>
              <w:rPr>
                <w:rFonts w:ascii="Times New Roman"/>
                <w:b w:val="false"/>
                <w:i/>
                <w:color w:val="000000"/>
                <w:sz w:val="20"/>
              </w:rPr>
              <w:t>Mongooses: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Мангустовые</w:t>
            </w:r>
            <w:r>
              <w:br/>
            </w:r>
            <w:r>
              <w:rPr>
                <w:rFonts w:ascii="Times New Roman"/>
                <w:b w:val="false"/>
                <w:i w:val="false"/>
                <w:color w:val="000000"/>
                <w:sz w:val="20"/>
              </w:rPr>
              <w:t>
</w:t>
            </w:r>
            <w:r>
              <w:rPr>
                <w:rFonts w:ascii="Times New Roman"/>
                <w:b w:val="false"/>
                <w:i/>
                <w:color w:val="000000"/>
                <w:sz w:val="20"/>
              </w:rPr>
              <w:t>Мангусты: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Herpestes edwardsi (India, Pakistan)</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Мангуст индийский серый (Индия, Пакистан)</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Herpestes fuscus (India)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Мангуст бурый (Индия)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Herpestes javanicus (Pakistan)</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Мангуст малый (Пакистан)</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Herpestes javanicus auropunctatus (India)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Мангуст малый золотистый (Индия)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Herpestes smithii (India)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Мангуст Смита (Индия)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Herpestes urva (India)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Мангуст крабоед (Индия)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Herpestes vitticollis (India)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Мангуст полосатошейный (Индия)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27"/>
          <w:p>
            <w:pPr>
              <w:spacing w:after="20"/>
              <w:ind w:left="20"/>
              <w:jc w:val="both"/>
            </w:pPr>
            <w:r>
              <w:rPr>
                <w:rFonts w:ascii="Times New Roman"/>
                <w:b w:val="false"/>
                <w:i w:val="false"/>
                <w:color w:val="000000"/>
                <w:sz w:val="20"/>
              </w:rPr>
              <w:t>
</w:t>
            </w:r>
            <w:r>
              <w:rPr>
                <w:rFonts w:ascii="Times New Roman"/>
                <w:b/>
                <w:i w:val="false"/>
                <w:color w:val="000000"/>
                <w:sz w:val="20"/>
              </w:rPr>
              <w:t>6)</w:t>
            </w:r>
          </w:p>
          <w:bookmarkEnd w:id="27"/>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Hyaenidae </w:t>
            </w:r>
            <w:r>
              <w:br/>
            </w:r>
            <w:r>
              <w:rPr>
                <w:rFonts w:ascii="Times New Roman"/>
                <w:b w:val="false"/>
                <w:i w:val="false"/>
                <w:color w:val="000000"/>
                <w:sz w:val="20"/>
              </w:rPr>
              <w:t>
</w:t>
            </w:r>
            <w:r>
              <w:rPr>
                <w:rFonts w:ascii="Times New Roman"/>
                <w:b w:val="false"/>
                <w:i/>
                <w:color w:val="000000"/>
                <w:sz w:val="20"/>
              </w:rPr>
              <w:t>Aardwolf, hyenas: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Гиеновые</w:t>
            </w:r>
            <w:r>
              <w:br/>
            </w:r>
            <w:r>
              <w:rPr>
                <w:rFonts w:ascii="Times New Roman"/>
                <w:b w:val="false"/>
                <w:i w:val="false"/>
                <w:color w:val="000000"/>
                <w:sz w:val="20"/>
              </w:rPr>
              <w:t>
</w:t>
            </w:r>
            <w:r>
              <w:rPr>
                <w:rFonts w:ascii="Times New Roman"/>
                <w:b w:val="false"/>
                <w:i/>
                <w:color w:val="000000"/>
                <w:sz w:val="20"/>
              </w:rPr>
              <w:t>Земляные волки, гиены: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Hyaena hyaena (Pakistan</w:t>
            </w:r>
            <w:r>
              <w:rPr>
                <w:rFonts w:ascii="Times New Roman"/>
                <w:b/>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Полосатая гиена (Пакистан)</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Proteles cristata (Botswana)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Волк земляной (Ботсвана)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28"/>
          <w:p>
            <w:pPr>
              <w:spacing w:after="20"/>
              <w:ind w:left="20"/>
              <w:jc w:val="both"/>
            </w:pPr>
            <w:r>
              <w:rPr>
                <w:rFonts w:ascii="Times New Roman"/>
                <w:b w:val="false"/>
                <w:i w:val="false"/>
                <w:color w:val="000000"/>
                <w:sz w:val="20"/>
              </w:rPr>
              <w:t>
</w:t>
            </w:r>
            <w:r>
              <w:rPr>
                <w:rFonts w:ascii="Times New Roman"/>
                <w:b/>
                <w:i w:val="false"/>
                <w:color w:val="000000"/>
                <w:sz w:val="20"/>
              </w:rPr>
              <w:t>7)</w:t>
            </w:r>
          </w:p>
          <w:bookmarkEnd w:id="28"/>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Mephitidae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Skunks: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Скунсовые</w:t>
            </w:r>
            <w:r>
              <w:br/>
            </w:r>
            <w:r>
              <w:rPr>
                <w:rFonts w:ascii="Times New Roman"/>
                <w:b w:val="false"/>
                <w:i w:val="false"/>
                <w:color w:val="000000"/>
                <w:sz w:val="20"/>
              </w:rPr>
              <w:t>
</w:t>
            </w:r>
            <w:r>
              <w:rPr>
                <w:rFonts w:ascii="Times New Roman"/>
                <w:b w:val="false"/>
                <w:i/>
                <w:color w:val="000000"/>
                <w:sz w:val="20"/>
              </w:rPr>
              <w:t>Скунсы: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Conepatus humboldtii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Скунс Гумбольдта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29"/>
          <w:p>
            <w:pPr>
              <w:spacing w:after="20"/>
              <w:ind w:left="20"/>
              <w:jc w:val="both"/>
            </w:pPr>
            <w:r>
              <w:rPr>
                <w:rFonts w:ascii="Times New Roman"/>
                <w:b w:val="false"/>
                <w:i w:val="false"/>
                <w:color w:val="000000"/>
                <w:sz w:val="20"/>
              </w:rPr>
              <w:t>
</w:t>
            </w:r>
            <w:r>
              <w:rPr>
                <w:rFonts w:ascii="Times New Roman"/>
                <w:b/>
                <w:i w:val="false"/>
                <w:color w:val="000000"/>
                <w:sz w:val="20"/>
              </w:rPr>
              <w:t>8)</w:t>
            </w:r>
          </w:p>
          <w:bookmarkEnd w:id="29"/>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Mustelidae </w:t>
            </w:r>
            <w:r>
              <w:br/>
            </w:r>
            <w:r>
              <w:rPr>
                <w:rFonts w:ascii="Times New Roman"/>
                <w:b w:val="false"/>
                <w:i w:val="false"/>
                <w:color w:val="000000"/>
                <w:sz w:val="20"/>
              </w:rPr>
              <w:t>
</w:t>
            </w:r>
            <w:r>
              <w:rPr>
                <w:rFonts w:ascii="Times New Roman"/>
                <w:b w:val="false"/>
                <w:i/>
                <w:color w:val="000000"/>
                <w:sz w:val="20"/>
              </w:rPr>
              <w:t>Badgers, martens, otters, weasels, etc.:</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Куньи или куницевые </w:t>
            </w:r>
            <w:r>
              <w:br/>
            </w:r>
            <w:r>
              <w:rPr>
                <w:rFonts w:ascii="Times New Roman"/>
                <w:b w:val="false"/>
                <w:i w:val="false"/>
                <w:color w:val="000000"/>
                <w:sz w:val="20"/>
              </w:rPr>
              <w:t>
</w:t>
            </w:r>
            <w:r>
              <w:rPr>
                <w:rFonts w:ascii="Times New Roman"/>
                <w:b/>
                <w:i w:val="false"/>
                <w:color w:val="000000"/>
                <w:sz w:val="20"/>
              </w:rPr>
              <w:t>(</w:t>
            </w:r>
            <w:r>
              <w:rPr>
                <w:rFonts w:ascii="Times New Roman"/>
                <w:b w:val="false"/>
                <w:i/>
                <w:color w:val="000000"/>
                <w:sz w:val="20"/>
              </w:rPr>
              <w:t>Барсуки, куницы, выдры, ласки и др.:</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30"/>
          <w:p>
            <w:pPr>
              <w:spacing w:after="20"/>
              <w:ind w:left="20"/>
              <w:jc w:val="both"/>
            </w:pPr>
            <w:r>
              <w:rPr>
                <w:rFonts w:ascii="Times New Roman"/>
                <w:b w:val="false"/>
                <w:i w:val="false"/>
                <w:color w:val="000000"/>
                <w:sz w:val="20"/>
              </w:rPr>
              <w:t>
</w:t>
            </w:r>
            <w:r>
              <w:rPr>
                <w:rFonts w:ascii="Times New Roman"/>
                <w:b/>
                <w:i w:val="false"/>
                <w:color w:val="000000"/>
                <w:sz w:val="20"/>
              </w:rPr>
              <w:t>9)</w:t>
            </w:r>
          </w:p>
          <w:bookmarkEnd w:id="30"/>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Lutrinae </w:t>
            </w:r>
            <w:r>
              <w:br/>
            </w:r>
            <w:r>
              <w:rPr>
                <w:rFonts w:ascii="Times New Roman"/>
                <w:b w:val="false"/>
                <w:i w:val="false"/>
                <w:color w:val="000000"/>
                <w:sz w:val="20"/>
              </w:rPr>
              <w:t>
</w:t>
            </w:r>
            <w:r>
              <w:rPr>
                <w:rFonts w:ascii="Times New Roman"/>
                <w:b w:val="false"/>
                <w:i/>
                <w:color w:val="000000"/>
                <w:sz w:val="20"/>
              </w:rPr>
              <w:t>Otters: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Выдровые</w:t>
            </w:r>
            <w:r>
              <w:br/>
            </w:r>
            <w:r>
              <w:rPr>
                <w:rFonts w:ascii="Times New Roman"/>
                <w:b w:val="false"/>
                <w:i w:val="false"/>
                <w:color w:val="000000"/>
                <w:sz w:val="20"/>
              </w:rPr>
              <w:t>
</w:t>
            </w:r>
            <w:r>
              <w:rPr>
                <w:rFonts w:ascii="Times New Roman"/>
                <w:b w:val="false"/>
                <w:i/>
                <w:color w:val="000000"/>
                <w:sz w:val="20"/>
              </w:rPr>
              <w:t>Выдры: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Lutrinae spp. (Except the species included in Appendix 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Выдровые (все виды, за исключением видов, включенных в приложение I к СИТЕС)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Aonyx capensis microdon (Only the populations of Cameroon and Nigeria; all other populations are included in Appendix 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Выдра камерунская (только популяции Камеруна и Нигерии; все другие популяции включены в приложение II к СИТЕС)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Enhydra lutris nereis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Калан калифорнийский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Lontra felina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Выдра кошачья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Lontra longicaudis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Выдра длиннохвостая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Lontra provocax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Выдра южная речная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Lutra lutra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Выдра речная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Lutra nippon</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Выдра японская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Pteronura brasiliensis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Выдра гигантская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31"/>
          <w:p>
            <w:pPr>
              <w:spacing w:after="20"/>
              <w:ind w:left="20"/>
              <w:jc w:val="both"/>
            </w:pPr>
            <w:r>
              <w:rPr>
                <w:rFonts w:ascii="Times New Roman"/>
                <w:b w:val="false"/>
                <w:i w:val="false"/>
                <w:color w:val="000000"/>
                <w:sz w:val="20"/>
              </w:rPr>
              <w:t>
</w:t>
            </w:r>
            <w:r>
              <w:rPr>
                <w:rFonts w:ascii="Times New Roman"/>
                <w:b/>
                <w:i w:val="false"/>
                <w:color w:val="000000"/>
                <w:sz w:val="20"/>
              </w:rPr>
              <w:t>10)</w:t>
            </w:r>
          </w:p>
          <w:bookmarkEnd w:id="31"/>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Mustelinae </w:t>
            </w:r>
            <w:r>
              <w:br/>
            </w:r>
            <w:r>
              <w:rPr>
                <w:rFonts w:ascii="Times New Roman"/>
                <w:b w:val="false"/>
                <w:i w:val="false"/>
                <w:color w:val="000000"/>
                <w:sz w:val="20"/>
              </w:rPr>
              <w:t>
</w:t>
            </w:r>
            <w:r>
              <w:rPr>
                <w:rFonts w:ascii="Times New Roman"/>
                <w:b w:val="false"/>
                <w:i/>
                <w:color w:val="000000"/>
                <w:sz w:val="20"/>
              </w:rPr>
              <w:t>Grisons, honey badgers, martens, tayra, weasels: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Куньи</w:t>
            </w:r>
            <w:r>
              <w:br/>
            </w:r>
            <w:r>
              <w:rPr>
                <w:rFonts w:ascii="Times New Roman"/>
                <w:b w:val="false"/>
                <w:i w:val="false"/>
                <w:color w:val="000000"/>
                <w:sz w:val="20"/>
              </w:rPr>
              <w:t>
</w:t>
            </w:r>
            <w:r>
              <w:rPr>
                <w:rFonts w:ascii="Times New Roman"/>
                <w:b w:val="false"/>
                <w:i/>
                <w:color w:val="000000"/>
                <w:sz w:val="20"/>
              </w:rPr>
              <w:t>Гризон, медоеды, куницы, тайры, горностаи:</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Eira barbara (Honduras)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Тайра (Гондурас)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Galictis vittata (Costa Rica)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Гризон (Коста-Рика)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Martes flavigula (India)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Харза обыкновенная (Индия)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Martes foina intermedia (India)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Куница каменная индийская (Индия)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Martes gwatkinsii (India)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Харза южноиндийская (Индия)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Mellivora capensis (Botswana)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Медоед (Ботсвана)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Mustela altaica (India)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Солонгой (Индия)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Mustela erminea ferghanae (India)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Горностай (Индия)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Mustela kathiah (India)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Солонгой желтобрюхий (Индия)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Mustela nigripes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Хорь черноногий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Mustela sibirica (India)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Колонок (Индия)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32"/>
          <w:p>
            <w:pPr>
              <w:spacing w:after="20"/>
              <w:ind w:left="20"/>
              <w:jc w:val="both"/>
            </w:pPr>
            <w:r>
              <w:rPr>
                <w:rFonts w:ascii="Times New Roman"/>
                <w:b w:val="false"/>
                <w:i w:val="false"/>
                <w:color w:val="000000"/>
                <w:sz w:val="20"/>
              </w:rPr>
              <w:t>
</w:t>
            </w:r>
            <w:r>
              <w:rPr>
                <w:rFonts w:ascii="Times New Roman"/>
                <w:b/>
                <w:i w:val="false"/>
                <w:color w:val="000000"/>
                <w:sz w:val="20"/>
              </w:rPr>
              <w:t>11)</w:t>
            </w:r>
          </w:p>
          <w:bookmarkEnd w:id="32"/>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Odobenidae</w:t>
            </w:r>
            <w:r>
              <w:br/>
            </w:r>
            <w:r>
              <w:rPr>
                <w:rFonts w:ascii="Times New Roman"/>
                <w:b w:val="false"/>
                <w:i w:val="false"/>
                <w:color w:val="000000"/>
                <w:sz w:val="20"/>
              </w:rPr>
              <w:t>
</w:t>
            </w:r>
            <w:r>
              <w:rPr>
                <w:rFonts w:ascii="Times New Roman"/>
                <w:b w:val="false"/>
                <w:i/>
                <w:color w:val="000000"/>
                <w:sz w:val="20"/>
              </w:rPr>
              <w:t>Walruses: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Моржовые</w:t>
            </w:r>
            <w:r>
              <w:br/>
            </w:r>
            <w:r>
              <w:rPr>
                <w:rFonts w:ascii="Times New Roman"/>
                <w:b w:val="false"/>
                <w:i w:val="false"/>
                <w:color w:val="000000"/>
                <w:sz w:val="20"/>
              </w:rPr>
              <w:t>
</w:t>
            </w:r>
            <w:r>
              <w:rPr>
                <w:rFonts w:ascii="Times New Roman"/>
                <w:b w:val="false"/>
                <w:i/>
                <w:color w:val="000000"/>
                <w:sz w:val="20"/>
              </w:rPr>
              <w:t>Моржи:</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Odobenus rosmarus (Canada)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Морж (Канада)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33"/>
          <w:p>
            <w:pPr>
              <w:spacing w:after="20"/>
              <w:ind w:left="20"/>
              <w:jc w:val="both"/>
            </w:pPr>
            <w:r>
              <w:rPr>
                <w:rFonts w:ascii="Times New Roman"/>
                <w:b w:val="false"/>
                <w:i w:val="false"/>
                <w:color w:val="000000"/>
                <w:sz w:val="20"/>
              </w:rPr>
              <w:t>
</w:t>
            </w:r>
            <w:r>
              <w:rPr>
                <w:rFonts w:ascii="Times New Roman"/>
                <w:b/>
                <w:i w:val="false"/>
                <w:color w:val="000000"/>
                <w:sz w:val="20"/>
              </w:rPr>
              <w:t>12)</w:t>
            </w:r>
          </w:p>
          <w:bookmarkEnd w:id="33"/>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Otariidae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Fur seals, sealions: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Ушастые тюлени</w:t>
            </w:r>
            <w:r>
              <w:br/>
            </w:r>
            <w:r>
              <w:rPr>
                <w:rFonts w:ascii="Times New Roman"/>
                <w:b w:val="false"/>
                <w:i w:val="false"/>
                <w:color w:val="000000"/>
                <w:sz w:val="20"/>
              </w:rPr>
              <w:t>
</w:t>
            </w:r>
            <w:r>
              <w:rPr>
                <w:rFonts w:ascii="Times New Roman"/>
                <w:b w:val="false"/>
                <w:i/>
                <w:color w:val="000000"/>
                <w:sz w:val="20"/>
              </w:rPr>
              <w:t>Морские котики, морские львы: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Arctocephalus spp. (Except the species included in Appendix 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 котик южный (все виды, за исключением видов, включенных в приложение I к СИТЕС)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Arctocephalus townsendi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 котик гваделупский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34"/>
          <w:p>
            <w:pPr>
              <w:spacing w:after="20"/>
              <w:ind w:left="20"/>
              <w:jc w:val="both"/>
            </w:pPr>
            <w:r>
              <w:rPr>
                <w:rFonts w:ascii="Times New Roman"/>
                <w:b w:val="false"/>
                <w:i w:val="false"/>
                <w:color w:val="000000"/>
                <w:sz w:val="20"/>
              </w:rPr>
              <w:t>
</w:t>
            </w:r>
            <w:r>
              <w:rPr>
                <w:rFonts w:ascii="Times New Roman"/>
                <w:b/>
                <w:i w:val="false"/>
                <w:color w:val="000000"/>
                <w:sz w:val="20"/>
              </w:rPr>
              <w:t>13)</w:t>
            </w:r>
          </w:p>
          <w:bookmarkEnd w:id="34"/>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Phocidae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Seals: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Настоящие тюлени</w:t>
            </w:r>
            <w:r>
              <w:br/>
            </w:r>
            <w:r>
              <w:rPr>
                <w:rFonts w:ascii="Times New Roman"/>
                <w:b w:val="false"/>
                <w:i w:val="false"/>
                <w:color w:val="000000"/>
                <w:sz w:val="20"/>
              </w:rPr>
              <w:t>
</w:t>
            </w:r>
            <w:r>
              <w:rPr>
                <w:rFonts w:ascii="Times New Roman"/>
                <w:b w:val="false"/>
                <w:i/>
                <w:color w:val="000000"/>
                <w:sz w:val="20"/>
              </w:rPr>
              <w:t>Тюлень:</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Mirounga leonina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 слон южный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Monachus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Тюлень-монах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35"/>
          <w:p>
            <w:pPr>
              <w:spacing w:after="20"/>
              <w:ind w:left="20"/>
              <w:jc w:val="both"/>
            </w:pPr>
            <w:r>
              <w:rPr>
                <w:rFonts w:ascii="Times New Roman"/>
                <w:b w:val="false"/>
                <w:i w:val="false"/>
                <w:color w:val="000000"/>
                <w:sz w:val="20"/>
              </w:rPr>
              <w:t>
</w:t>
            </w:r>
            <w:r>
              <w:rPr>
                <w:rFonts w:ascii="Times New Roman"/>
                <w:b/>
                <w:i w:val="false"/>
                <w:color w:val="000000"/>
                <w:sz w:val="20"/>
              </w:rPr>
              <w:t>14)</w:t>
            </w:r>
          </w:p>
          <w:bookmarkEnd w:id="35"/>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Procyonidae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Coatis, kinkajous, olingos: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Енотовые</w:t>
            </w:r>
            <w:r>
              <w:br/>
            </w:r>
            <w:r>
              <w:rPr>
                <w:rFonts w:ascii="Times New Roman"/>
                <w:b w:val="false"/>
                <w:i w:val="false"/>
                <w:color w:val="000000"/>
                <w:sz w:val="20"/>
              </w:rPr>
              <w:t>
</w:t>
            </w:r>
            <w:r>
              <w:rPr>
                <w:rFonts w:ascii="Times New Roman"/>
                <w:b w:val="false"/>
                <w:i/>
                <w:color w:val="000000"/>
                <w:sz w:val="20"/>
              </w:rPr>
              <w:t>Носухи, кинкажу, олинго:</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Bassaricyon gabbii (Costa Rica)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Олинго пушистохвостый (Коста-Рика)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Bassariscus sumichrasti (Costa Rica)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Какомицли центральноамериканский (Коста-Рика)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Nasua narica (Honduras)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Коати (Гондурас)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Nasua nasua solitaria (Uruguay)</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Носуха обыкновенная (Уругвай)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Potos flavus (Honduras)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Кинкажу (Гондурас)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36"/>
          <w:p>
            <w:pPr>
              <w:spacing w:after="20"/>
              <w:ind w:left="20"/>
              <w:jc w:val="both"/>
            </w:pPr>
            <w:r>
              <w:rPr>
                <w:rFonts w:ascii="Times New Roman"/>
                <w:b w:val="false"/>
                <w:i w:val="false"/>
                <w:color w:val="000000"/>
                <w:sz w:val="20"/>
              </w:rPr>
              <w:t>
</w:t>
            </w:r>
            <w:r>
              <w:rPr>
                <w:rFonts w:ascii="Times New Roman"/>
                <w:b/>
                <w:i w:val="false"/>
                <w:color w:val="000000"/>
                <w:sz w:val="20"/>
              </w:rPr>
              <w:t>15)</w:t>
            </w:r>
          </w:p>
          <w:bookmarkEnd w:id="36"/>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Ursidae </w:t>
            </w:r>
            <w:r>
              <w:br/>
            </w:r>
            <w:r>
              <w:rPr>
                <w:rFonts w:ascii="Times New Roman"/>
                <w:b w:val="false"/>
                <w:i w:val="false"/>
                <w:color w:val="000000"/>
                <w:sz w:val="20"/>
              </w:rPr>
              <w:t>
</w:t>
            </w:r>
            <w:r>
              <w:rPr>
                <w:rFonts w:ascii="Times New Roman"/>
                <w:b w:val="false"/>
                <w:i/>
                <w:color w:val="000000"/>
                <w:sz w:val="20"/>
              </w:rPr>
              <w:t>Bears, giant pandas: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Медвежьи</w:t>
            </w:r>
            <w:r>
              <w:br/>
            </w:r>
            <w:r>
              <w:rPr>
                <w:rFonts w:ascii="Times New Roman"/>
                <w:b w:val="false"/>
                <w:i w:val="false"/>
                <w:color w:val="000000"/>
                <w:sz w:val="20"/>
              </w:rPr>
              <w:t>
</w:t>
            </w:r>
            <w:r>
              <w:rPr>
                <w:rFonts w:ascii="Times New Roman"/>
                <w:b w:val="false"/>
                <w:i/>
                <w:color w:val="000000"/>
                <w:sz w:val="20"/>
              </w:rPr>
              <w:t>Медведи, гигантские панды: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Ursidae spp. (Except the species included in Appendix 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Медвежьи (все виды, за исключением видов, включенных в приложение I к СИТЕС)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Ailuropoda melanoleuсa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Панда гигантская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Helarctos malayanus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Медведь малайский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Melursus ursinus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Медведь-губач</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Tremarctos ornatus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Медведь очковый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Ursus arctos (Only the populations of Bhutan, China, Mexico and Mongolia; all other populations are included in Appendix 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Медведь бурый (только популяции Бутана, Китая, Мексики и Монголии; все другие популяции включены в приложение II к СИТЕС)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Ursus arctos isabellinus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Медведь бурый тяньшанский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Ursus thibetanus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Медведь гималайский, или белогрудый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37"/>
          <w:p>
            <w:pPr>
              <w:spacing w:after="20"/>
              <w:ind w:left="20"/>
              <w:jc w:val="both"/>
            </w:pPr>
            <w:r>
              <w:rPr>
                <w:rFonts w:ascii="Times New Roman"/>
                <w:b w:val="false"/>
                <w:i w:val="false"/>
                <w:color w:val="000000"/>
                <w:sz w:val="20"/>
              </w:rPr>
              <w:t>
</w:t>
            </w:r>
            <w:r>
              <w:rPr>
                <w:rFonts w:ascii="Times New Roman"/>
                <w:b/>
                <w:i w:val="false"/>
                <w:color w:val="000000"/>
                <w:sz w:val="20"/>
              </w:rPr>
              <w:t>16)</w:t>
            </w:r>
          </w:p>
          <w:bookmarkEnd w:id="37"/>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Viverridae </w:t>
            </w:r>
            <w:r>
              <w:br/>
            </w:r>
            <w:r>
              <w:rPr>
                <w:rFonts w:ascii="Times New Roman"/>
                <w:b w:val="false"/>
                <w:i w:val="false"/>
                <w:color w:val="000000"/>
                <w:sz w:val="20"/>
              </w:rPr>
              <w:t>
</w:t>
            </w:r>
            <w:r>
              <w:rPr>
                <w:rFonts w:ascii="Times New Roman"/>
                <w:b w:val="false"/>
                <w:i/>
                <w:color w:val="000000"/>
                <w:sz w:val="20"/>
              </w:rPr>
              <w:t>Binturong, civets, linsangs, otter-civet, palm civets: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Виверровые</w:t>
            </w:r>
            <w:r>
              <w:br/>
            </w:r>
            <w:r>
              <w:rPr>
                <w:rFonts w:ascii="Times New Roman"/>
                <w:b w:val="false"/>
                <w:i w:val="false"/>
                <w:color w:val="000000"/>
                <w:sz w:val="20"/>
              </w:rPr>
              <w:t>
</w:t>
            </w:r>
            <w:r>
              <w:rPr>
                <w:rFonts w:ascii="Times New Roman"/>
                <w:b w:val="false"/>
                <w:i/>
                <w:color w:val="000000"/>
                <w:sz w:val="20"/>
              </w:rPr>
              <w:t>Бинтуронги, виверры, линзанги, выдровые циветы, пальмовые куницы: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Arctictis binturong (India)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Бинтуронг (Индия)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Civettictis civetta (Botswana)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Цивета африканская (Ботсвана)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Cуnogale bennettii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Циветта выдровая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Hemigalus derbyanus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Циветта полосатая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Paguma larvata (India)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Циветта гималайская (Индия)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Paradoxurus hermaphroditus (India)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Мусанг обыкновенный (Индия)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Paradoxurus jerdoni (India)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Мусанг южноиндийский (Индия)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Prionodon linsang</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Прионодон, или линзанг полосатый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Prionodon pardicolor</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Прионодон пятнистый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Viverra civettina (India)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Цивета крупнопятнистая (Индия)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Viverra zibetha (India)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Цивета азиатская (Индия)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Viverricula indica (India)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Цивета малая (Индия)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38"/>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i w:val="false"/>
                <w:color w:val="000000"/>
                <w:sz w:val="20"/>
              </w:rPr>
              <w:t>.</w:t>
            </w:r>
          </w:p>
          <w:bookmarkEnd w:id="38"/>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CETACEA </w:t>
            </w:r>
            <w:r>
              <w:br/>
            </w:r>
            <w:r>
              <w:rPr>
                <w:rFonts w:ascii="Times New Roman"/>
                <w:b w:val="false"/>
                <w:i w:val="false"/>
                <w:color w:val="000000"/>
                <w:sz w:val="20"/>
              </w:rPr>
              <w:t>
</w:t>
            </w:r>
            <w:r>
              <w:rPr>
                <w:rFonts w:ascii="Times New Roman"/>
                <w:b w:val="false"/>
                <w:i/>
                <w:color w:val="000000"/>
                <w:sz w:val="20"/>
              </w:rPr>
              <w:t>Dolphins, porpoises, whales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КИТООБРАЗНЫЕ</w:t>
            </w:r>
            <w:r>
              <w:br/>
            </w:r>
            <w:r>
              <w:rPr>
                <w:rFonts w:ascii="Times New Roman"/>
                <w:b w:val="false"/>
                <w:i w:val="false"/>
                <w:color w:val="000000"/>
                <w:sz w:val="20"/>
              </w:rPr>
              <w:t>
</w:t>
            </w:r>
            <w:r>
              <w:rPr>
                <w:rFonts w:ascii="Times New Roman"/>
                <w:b w:val="false"/>
                <w:i/>
                <w:color w:val="000000"/>
                <w:sz w:val="20"/>
              </w:rPr>
              <w:t>Дельфины, морские свиньи, киты: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CETACEA spp. (Except the species included in Appendix I. A zero annual export quota has been established for live specimens from the Black Sea population of </w:t>
            </w:r>
            <w:r>
              <w:rPr>
                <w:rFonts w:ascii="Times New Roman"/>
                <w:b w:val="false"/>
                <w:i/>
                <w:color w:val="000000"/>
                <w:sz w:val="20"/>
              </w:rPr>
              <w:t>Tursiops truncatus</w:t>
            </w:r>
            <w:r>
              <w:rPr>
                <w:rFonts w:ascii="Times New Roman"/>
                <w:b w:val="false"/>
                <w:i w:val="false"/>
                <w:color w:val="000000"/>
                <w:sz w:val="20"/>
              </w:rPr>
              <w:t xml:space="preserve"> removed from the wild and traded for primarily commercial purposes)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КИТООБРАЗНЫЕ (все виды, за исключением видов, включенных в приложение I к СИТЕС. В отношении живых образцов популяции афалины </w:t>
            </w:r>
            <w:r>
              <w:rPr>
                <w:rFonts w:ascii="Times New Roman"/>
                <w:b w:val="false"/>
                <w:i/>
                <w:color w:val="000000"/>
                <w:sz w:val="20"/>
              </w:rPr>
              <w:t xml:space="preserve">Tursiops truncatus </w:t>
            </w:r>
            <w:r>
              <w:rPr>
                <w:rFonts w:ascii="Times New Roman"/>
                <w:b w:val="false"/>
                <w:i w:val="false"/>
                <w:color w:val="000000"/>
                <w:sz w:val="20"/>
              </w:rPr>
              <w:t>из Черного моря, изъятых из дикой природы и перемещаемых в основном в коммерческих целях, установлена нулевая годовая квота на экспорт)</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39"/>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39"/>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Balaenidae </w:t>
            </w:r>
            <w:r>
              <w:br/>
            </w:r>
            <w:r>
              <w:rPr>
                <w:rFonts w:ascii="Times New Roman"/>
                <w:b w:val="false"/>
                <w:i w:val="false"/>
                <w:color w:val="000000"/>
                <w:sz w:val="20"/>
              </w:rPr>
              <w:t>
</w:t>
            </w:r>
            <w:r>
              <w:rPr>
                <w:rFonts w:ascii="Times New Roman"/>
                <w:b w:val="false"/>
                <w:i/>
                <w:color w:val="000000"/>
                <w:sz w:val="20"/>
              </w:rPr>
              <w:t>Bowhead whale, right whales: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Гладкие киты</w:t>
            </w:r>
            <w:r>
              <w:br/>
            </w:r>
            <w:r>
              <w:rPr>
                <w:rFonts w:ascii="Times New Roman"/>
                <w:b w:val="false"/>
                <w:i w:val="false"/>
                <w:color w:val="000000"/>
                <w:sz w:val="20"/>
              </w:rPr>
              <w:t>
</w:t>
            </w:r>
            <w:r>
              <w:rPr>
                <w:rFonts w:ascii="Times New Roman"/>
                <w:b w:val="false"/>
                <w:i/>
                <w:color w:val="000000"/>
                <w:sz w:val="20"/>
              </w:rPr>
              <w:t>Гренландские киты, южные</w:t>
            </w:r>
            <w:r>
              <w:rPr>
                <w:rFonts w:ascii="Times New Roman"/>
                <w:b w:val="false"/>
                <w:i w:val="false"/>
                <w:color w:val="000000"/>
                <w:sz w:val="20"/>
              </w:rPr>
              <w:t xml:space="preserve"> </w:t>
            </w:r>
            <w:r>
              <w:rPr>
                <w:rFonts w:ascii="Times New Roman"/>
                <w:b w:val="false"/>
                <w:i/>
                <w:color w:val="000000"/>
                <w:sz w:val="20"/>
              </w:rPr>
              <w:t>киты: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Balaena mysticetus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 гренландский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Eubalaena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Киты южные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40"/>
          <w:p>
            <w:pPr>
              <w:spacing w:after="20"/>
              <w:ind w:left="20"/>
              <w:jc w:val="both"/>
            </w:pPr>
            <w:r>
              <w:rPr>
                <w:rFonts w:ascii="Times New Roman"/>
                <w:b w:val="false"/>
                <w:i w:val="false"/>
                <w:color w:val="000000"/>
                <w:sz w:val="20"/>
              </w:rPr>
              <w:t>
</w:t>
            </w:r>
            <w:r>
              <w:rPr>
                <w:rFonts w:ascii="Times New Roman"/>
                <w:b/>
                <w:i w:val="false"/>
                <w:color w:val="000000"/>
                <w:sz w:val="20"/>
              </w:rPr>
              <w:t>2)</w:t>
            </w:r>
          </w:p>
          <w:bookmarkEnd w:id="40"/>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Balaenopteridae </w:t>
            </w:r>
            <w:r>
              <w:br/>
            </w:r>
            <w:r>
              <w:rPr>
                <w:rFonts w:ascii="Times New Roman"/>
                <w:b w:val="false"/>
                <w:i w:val="false"/>
                <w:color w:val="000000"/>
                <w:sz w:val="20"/>
              </w:rPr>
              <w:t>
</w:t>
            </w:r>
            <w:r>
              <w:rPr>
                <w:rFonts w:ascii="Times New Roman"/>
                <w:b w:val="false"/>
                <w:i/>
                <w:color w:val="000000"/>
                <w:sz w:val="20"/>
              </w:rPr>
              <w:t>Fin whales, humpback whales, rorquals: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Полосатиковые</w:t>
            </w:r>
            <w:r>
              <w:br/>
            </w:r>
            <w:r>
              <w:rPr>
                <w:rFonts w:ascii="Times New Roman"/>
                <w:b w:val="false"/>
                <w:i w:val="false"/>
                <w:color w:val="000000"/>
                <w:sz w:val="20"/>
              </w:rPr>
              <w:t>
</w:t>
            </w:r>
            <w:r>
              <w:rPr>
                <w:rFonts w:ascii="Times New Roman"/>
                <w:b w:val="false"/>
                <w:i/>
                <w:color w:val="000000"/>
                <w:sz w:val="20"/>
              </w:rPr>
              <w:t>Финвалы, горбатые киты, киты-полосатики:</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Balaenoptera acutorostrata (Except the population of West Greenland, which is included in Appendix 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Малый полосатик (за исключением популяции Западной Гренландии, которая включена в приложение II к СИТЕС)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Balaenoptera bonaerensis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Южный малый полосатик</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Balaenoptera borealis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Сейвал</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Balaenoptera edeni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Полосатик Брайда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Balaenoptera musculus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Голубой кит</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Balaenoptera omurai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Полосатик омураи</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Balaenoptera physalus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Финвал</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Megaptera novaeangliae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Горбатый кит</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41"/>
          <w:p>
            <w:pPr>
              <w:spacing w:after="20"/>
              <w:ind w:left="20"/>
              <w:jc w:val="both"/>
            </w:pPr>
            <w:r>
              <w:rPr>
                <w:rFonts w:ascii="Times New Roman"/>
                <w:b w:val="false"/>
                <w:i w:val="false"/>
                <w:color w:val="000000"/>
                <w:sz w:val="20"/>
              </w:rPr>
              <w:t>
</w:t>
            </w:r>
            <w:r>
              <w:rPr>
                <w:rFonts w:ascii="Times New Roman"/>
                <w:b/>
                <w:i w:val="false"/>
                <w:color w:val="000000"/>
                <w:sz w:val="20"/>
              </w:rPr>
              <w:t>3)</w:t>
            </w:r>
          </w:p>
          <w:bookmarkEnd w:id="41"/>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Delphinidae</w:t>
            </w:r>
            <w:r>
              <w:br/>
            </w:r>
            <w:r>
              <w:rPr>
                <w:rFonts w:ascii="Times New Roman"/>
                <w:b w:val="false"/>
                <w:i w:val="false"/>
                <w:color w:val="000000"/>
                <w:sz w:val="20"/>
              </w:rPr>
              <w:t>
</w:t>
            </w:r>
            <w:r>
              <w:rPr>
                <w:rFonts w:ascii="Times New Roman"/>
                <w:b w:val="false"/>
                <w:i/>
                <w:color w:val="000000"/>
                <w:sz w:val="20"/>
              </w:rPr>
              <w:t>Dolphins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Дельфиновые</w:t>
            </w:r>
            <w:r>
              <w:br/>
            </w:r>
            <w:r>
              <w:rPr>
                <w:rFonts w:ascii="Times New Roman"/>
                <w:b w:val="false"/>
                <w:i w:val="false"/>
                <w:color w:val="000000"/>
                <w:sz w:val="20"/>
              </w:rPr>
              <w:t>
</w:t>
            </w:r>
            <w:r>
              <w:rPr>
                <w:rFonts w:ascii="Times New Roman"/>
                <w:b w:val="false"/>
                <w:i/>
                <w:color w:val="000000"/>
                <w:sz w:val="20"/>
              </w:rPr>
              <w:t>Дельфины: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Orcaella brevirostris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Иравадийский дельфин</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Orcaella heinsohni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Австралийский бесклювый дельфин</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Sotalia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Длинноклювые дельфины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Sousa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Горбатые дельфины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42"/>
          <w:p>
            <w:pPr>
              <w:spacing w:after="20"/>
              <w:ind w:left="20"/>
              <w:jc w:val="both"/>
            </w:pPr>
            <w:r>
              <w:rPr>
                <w:rFonts w:ascii="Times New Roman"/>
                <w:b w:val="false"/>
                <w:i w:val="false"/>
                <w:color w:val="000000"/>
                <w:sz w:val="20"/>
              </w:rPr>
              <w:t>
</w:t>
            </w:r>
            <w:r>
              <w:rPr>
                <w:rFonts w:ascii="Times New Roman"/>
                <w:b/>
                <w:i w:val="false"/>
                <w:color w:val="000000"/>
                <w:sz w:val="20"/>
              </w:rPr>
              <w:t>4)</w:t>
            </w:r>
          </w:p>
          <w:bookmarkEnd w:id="42"/>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Eschrichti</w:t>
            </w:r>
            <w:r>
              <w:rPr>
                <w:rFonts w:ascii="Times New Roman"/>
                <w:b/>
                <w:i w:val="false"/>
                <w:color w:val="000000"/>
                <w:sz w:val="20"/>
              </w:rPr>
              <w:t>i</w:t>
            </w:r>
            <w:r>
              <w:rPr>
                <w:rFonts w:ascii="Times New Roman"/>
                <w:b/>
                <w:i w:val="false"/>
                <w:color w:val="000000"/>
                <w:sz w:val="20"/>
              </w:rPr>
              <w:t>dae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Grey whale</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Серые киты</w:t>
            </w:r>
            <w:r>
              <w:br/>
            </w:r>
            <w:r>
              <w:rPr>
                <w:rFonts w:ascii="Times New Roman"/>
                <w:b w:val="false"/>
                <w:i w:val="false"/>
                <w:color w:val="000000"/>
                <w:sz w:val="20"/>
              </w:rPr>
              <w:t>
</w:t>
            </w:r>
            <w:r>
              <w:rPr>
                <w:rFonts w:ascii="Times New Roman"/>
                <w:b w:val="false"/>
                <w:i/>
                <w:color w:val="000000"/>
                <w:sz w:val="20"/>
              </w:rPr>
              <w:t>Серый кит:</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Eschrichtius robustus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Серый кит</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43"/>
          <w:p>
            <w:pPr>
              <w:spacing w:after="20"/>
              <w:ind w:left="20"/>
              <w:jc w:val="both"/>
            </w:pPr>
            <w:r>
              <w:rPr>
                <w:rFonts w:ascii="Times New Roman"/>
                <w:b w:val="false"/>
                <w:i w:val="false"/>
                <w:color w:val="000000"/>
                <w:sz w:val="20"/>
              </w:rPr>
              <w:t>
</w:t>
            </w:r>
            <w:r>
              <w:rPr>
                <w:rFonts w:ascii="Times New Roman"/>
                <w:b/>
                <w:i w:val="false"/>
                <w:color w:val="000000"/>
                <w:sz w:val="20"/>
              </w:rPr>
              <w:t>5)</w:t>
            </w:r>
          </w:p>
          <w:bookmarkEnd w:id="43"/>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Iniidae </w:t>
            </w:r>
            <w:r>
              <w:br/>
            </w:r>
            <w:r>
              <w:rPr>
                <w:rFonts w:ascii="Times New Roman"/>
                <w:b w:val="false"/>
                <w:i w:val="false"/>
                <w:color w:val="000000"/>
                <w:sz w:val="20"/>
              </w:rPr>
              <w:t>
</w:t>
            </w:r>
            <w:r>
              <w:rPr>
                <w:rFonts w:ascii="Times New Roman"/>
                <w:b w:val="false"/>
                <w:i/>
                <w:color w:val="000000"/>
                <w:sz w:val="20"/>
              </w:rPr>
              <w:t>River dolphins: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Речные дельфины</w:t>
            </w:r>
            <w:r>
              <w:br/>
            </w:r>
            <w:r>
              <w:rPr>
                <w:rFonts w:ascii="Times New Roman"/>
                <w:b w:val="false"/>
                <w:i w:val="false"/>
                <w:color w:val="000000"/>
                <w:sz w:val="20"/>
              </w:rPr>
              <w:t>
</w:t>
            </w:r>
            <w:r>
              <w:rPr>
                <w:rFonts w:ascii="Times New Roman"/>
                <w:b w:val="false"/>
                <w:i/>
                <w:color w:val="000000"/>
                <w:sz w:val="20"/>
              </w:rPr>
              <w:t>Речные дельфины: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Lipotes vexillifer</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Дельфин озерный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44"/>
          <w:p>
            <w:pPr>
              <w:spacing w:after="20"/>
              <w:ind w:left="20"/>
              <w:jc w:val="both"/>
            </w:pPr>
            <w:r>
              <w:rPr>
                <w:rFonts w:ascii="Times New Roman"/>
                <w:b w:val="false"/>
                <w:i w:val="false"/>
                <w:color w:val="000000"/>
                <w:sz w:val="20"/>
              </w:rPr>
              <w:t>
</w:t>
            </w:r>
            <w:r>
              <w:rPr>
                <w:rFonts w:ascii="Times New Roman"/>
                <w:b/>
                <w:i w:val="false"/>
                <w:color w:val="000000"/>
                <w:sz w:val="20"/>
              </w:rPr>
              <w:t>6)</w:t>
            </w:r>
          </w:p>
          <w:bookmarkEnd w:id="44"/>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Neobalaenidae </w:t>
            </w:r>
            <w:r>
              <w:br/>
            </w:r>
            <w:r>
              <w:rPr>
                <w:rFonts w:ascii="Times New Roman"/>
                <w:b w:val="false"/>
                <w:i w:val="false"/>
                <w:color w:val="000000"/>
                <w:sz w:val="20"/>
              </w:rPr>
              <w:t>
</w:t>
            </w:r>
            <w:r>
              <w:rPr>
                <w:rFonts w:ascii="Times New Roman"/>
                <w:b w:val="false"/>
                <w:i/>
                <w:color w:val="000000"/>
                <w:sz w:val="20"/>
              </w:rPr>
              <w:t>Pygmy right whale: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Гладкие киты</w:t>
            </w:r>
            <w:r>
              <w:br/>
            </w:r>
            <w:r>
              <w:rPr>
                <w:rFonts w:ascii="Times New Roman"/>
                <w:b w:val="false"/>
                <w:i w:val="false"/>
                <w:color w:val="000000"/>
                <w:sz w:val="20"/>
              </w:rPr>
              <w:t>
</w:t>
            </w:r>
            <w:r>
              <w:rPr>
                <w:rFonts w:ascii="Times New Roman"/>
                <w:b w:val="false"/>
                <w:i/>
                <w:color w:val="000000"/>
                <w:sz w:val="20"/>
              </w:rPr>
              <w:t>Карликовый гладкий кит:</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Caperea marginata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 короткоголовый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45"/>
          <w:p>
            <w:pPr>
              <w:spacing w:after="20"/>
              <w:ind w:left="20"/>
              <w:jc w:val="both"/>
            </w:pPr>
            <w:r>
              <w:rPr>
                <w:rFonts w:ascii="Times New Roman"/>
                <w:b w:val="false"/>
                <w:i w:val="false"/>
                <w:color w:val="000000"/>
                <w:sz w:val="20"/>
              </w:rPr>
              <w:t>
</w:t>
            </w:r>
            <w:r>
              <w:rPr>
                <w:rFonts w:ascii="Times New Roman"/>
                <w:b/>
                <w:i w:val="false"/>
                <w:color w:val="000000"/>
                <w:sz w:val="20"/>
              </w:rPr>
              <w:t>7)</w:t>
            </w:r>
          </w:p>
          <w:bookmarkEnd w:id="45"/>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Phocoenidae </w:t>
            </w:r>
            <w:r>
              <w:br/>
            </w:r>
            <w:r>
              <w:rPr>
                <w:rFonts w:ascii="Times New Roman"/>
                <w:b w:val="false"/>
                <w:i w:val="false"/>
                <w:color w:val="000000"/>
                <w:sz w:val="20"/>
              </w:rPr>
              <w:t>
</w:t>
            </w:r>
            <w:r>
              <w:rPr>
                <w:rFonts w:ascii="Times New Roman"/>
                <w:b w:val="false"/>
                <w:i/>
                <w:color w:val="000000"/>
                <w:sz w:val="20"/>
              </w:rPr>
              <w:t>Porpoises: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Морские свиньи</w:t>
            </w:r>
            <w:r>
              <w:br/>
            </w:r>
            <w:r>
              <w:rPr>
                <w:rFonts w:ascii="Times New Roman"/>
                <w:b w:val="false"/>
                <w:i w:val="false"/>
                <w:color w:val="000000"/>
                <w:sz w:val="20"/>
              </w:rPr>
              <w:t>
</w:t>
            </w:r>
            <w:r>
              <w:rPr>
                <w:rFonts w:ascii="Times New Roman"/>
                <w:b w:val="false"/>
                <w:i/>
                <w:color w:val="000000"/>
                <w:sz w:val="20"/>
              </w:rPr>
              <w:t>Морские свиньи:</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Neophocaena asiaeorientalis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Морская свинья восточноазиатская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Neophocaena phocaenoides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Морская свинья бесперая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Phocoena sinus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Морская свинья калифорнийская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46"/>
          <w:p>
            <w:pPr>
              <w:spacing w:after="20"/>
              <w:ind w:left="20"/>
              <w:jc w:val="both"/>
            </w:pPr>
            <w:r>
              <w:rPr>
                <w:rFonts w:ascii="Times New Roman"/>
                <w:b w:val="false"/>
                <w:i w:val="false"/>
                <w:color w:val="000000"/>
                <w:sz w:val="20"/>
              </w:rPr>
              <w:t>
</w:t>
            </w:r>
            <w:r>
              <w:rPr>
                <w:rFonts w:ascii="Times New Roman"/>
                <w:b/>
                <w:i w:val="false"/>
                <w:color w:val="000000"/>
                <w:sz w:val="20"/>
              </w:rPr>
              <w:t>8)</w:t>
            </w:r>
          </w:p>
          <w:bookmarkEnd w:id="46"/>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Physeteridae </w:t>
            </w:r>
            <w:r>
              <w:br/>
            </w:r>
            <w:r>
              <w:rPr>
                <w:rFonts w:ascii="Times New Roman"/>
                <w:b w:val="false"/>
                <w:i w:val="false"/>
                <w:color w:val="000000"/>
                <w:sz w:val="20"/>
              </w:rPr>
              <w:t>
</w:t>
            </w:r>
            <w:r>
              <w:rPr>
                <w:rFonts w:ascii="Times New Roman"/>
                <w:b w:val="false"/>
                <w:i/>
                <w:color w:val="000000"/>
                <w:sz w:val="20"/>
              </w:rPr>
              <w:t>Sperm whales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Кашалотовые</w:t>
            </w:r>
            <w:r>
              <w:br/>
            </w:r>
            <w:r>
              <w:rPr>
                <w:rFonts w:ascii="Times New Roman"/>
                <w:b w:val="false"/>
                <w:i w:val="false"/>
                <w:color w:val="000000"/>
                <w:sz w:val="20"/>
              </w:rPr>
              <w:t>
</w:t>
            </w:r>
            <w:r>
              <w:rPr>
                <w:rFonts w:ascii="Times New Roman"/>
                <w:b w:val="false"/>
                <w:i/>
                <w:color w:val="000000"/>
                <w:sz w:val="20"/>
              </w:rPr>
              <w:t>Кашалоты: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Physeter macrocephalus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Кашалот</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47"/>
          <w:p>
            <w:pPr>
              <w:spacing w:after="20"/>
              <w:ind w:left="20"/>
              <w:jc w:val="both"/>
            </w:pPr>
            <w:r>
              <w:rPr>
                <w:rFonts w:ascii="Times New Roman"/>
                <w:b w:val="false"/>
                <w:i w:val="false"/>
                <w:color w:val="000000"/>
                <w:sz w:val="20"/>
              </w:rPr>
              <w:t>
</w:t>
            </w:r>
            <w:r>
              <w:rPr>
                <w:rFonts w:ascii="Times New Roman"/>
                <w:b/>
                <w:i w:val="false"/>
                <w:color w:val="000000"/>
                <w:sz w:val="20"/>
              </w:rPr>
              <w:t>9)</w:t>
            </w:r>
          </w:p>
          <w:bookmarkEnd w:id="47"/>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Platanistidae</w:t>
            </w:r>
            <w:r>
              <w:br/>
            </w:r>
            <w:r>
              <w:rPr>
                <w:rFonts w:ascii="Times New Roman"/>
                <w:b w:val="false"/>
                <w:i w:val="false"/>
                <w:color w:val="000000"/>
                <w:sz w:val="20"/>
              </w:rPr>
              <w:t>
</w:t>
            </w:r>
            <w:r>
              <w:rPr>
                <w:rFonts w:ascii="Times New Roman"/>
                <w:b w:val="false"/>
                <w:i/>
                <w:color w:val="000000"/>
                <w:sz w:val="20"/>
              </w:rPr>
              <w:t>River dolphins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Пресноводные дельфины</w:t>
            </w:r>
            <w:r>
              <w:br/>
            </w:r>
            <w:r>
              <w:rPr>
                <w:rFonts w:ascii="Times New Roman"/>
                <w:b w:val="false"/>
                <w:i w:val="false"/>
                <w:color w:val="000000"/>
                <w:sz w:val="20"/>
              </w:rPr>
              <w:t>
</w:t>
            </w:r>
            <w:r>
              <w:rPr>
                <w:rFonts w:ascii="Times New Roman"/>
                <w:b w:val="false"/>
                <w:i/>
                <w:color w:val="000000"/>
                <w:sz w:val="20"/>
              </w:rPr>
              <w:t>Речные дельфины: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Platanista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Дельфин гангский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48"/>
          <w:p>
            <w:pPr>
              <w:spacing w:after="20"/>
              <w:ind w:left="20"/>
              <w:jc w:val="both"/>
            </w:pPr>
            <w:r>
              <w:rPr>
                <w:rFonts w:ascii="Times New Roman"/>
                <w:b w:val="false"/>
                <w:i w:val="false"/>
                <w:color w:val="000000"/>
                <w:sz w:val="20"/>
              </w:rPr>
              <w:t>
</w:t>
            </w:r>
            <w:r>
              <w:rPr>
                <w:rFonts w:ascii="Times New Roman"/>
                <w:b/>
                <w:i w:val="false"/>
                <w:color w:val="000000"/>
                <w:sz w:val="20"/>
              </w:rPr>
              <w:t>10)</w:t>
            </w:r>
          </w:p>
          <w:bookmarkEnd w:id="48"/>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Ziphiidae </w:t>
            </w:r>
            <w:r>
              <w:br/>
            </w:r>
            <w:r>
              <w:rPr>
                <w:rFonts w:ascii="Times New Roman"/>
                <w:b w:val="false"/>
                <w:i w:val="false"/>
                <w:color w:val="000000"/>
                <w:sz w:val="20"/>
              </w:rPr>
              <w:t>
</w:t>
            </w:r>
            <w:r>
              <w:rPr>
                <w:rFonts w:ascii="Times New Roman"/>
                <w:b w:val="false"/>
                <w:i/>
                <w:color w:val="000000"/>
                <w:sz w:val="20"/>
              </w:rPr>
              <w:t>Beaked whales, bottle-nosed whales: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Клюворыловые</w:t>
            </w:r>
            <w:r>
              <w:br/>
            </w:r>
            <w:r>
              <w:rPr>
                <w:rFonts w:ascii="Times New Roman"/>
                <w:b w:val="false"/>
                <w:i w:val="false"/>
                <w:color w:val="000000"/>
                <w:sz w:val="20"/>
              </w:rPr>
              <w:t>
</w:t>
            </w:r>
            <w:r>
              <w:rPr>
                <w:rFonts w:ascii="Times New Roman"/>
                <w:b w:val="false"/>
                <w:i/>
                <w:color w:val="000000"/>
                <w:sz w:val="20"/>
              </w:rPr>
              <w:t>Ремнезубы, бутылконосы: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Berardius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Плавуны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Hyperoodon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Бутылконосы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49"/>
          <w:p>
            <w:pPr>
              <w:spacing w:after="20"/>
              <w:ind w:left="20"/>
              <w:jc w:val="both"/>
            </w:pPr>
            <w:r>
              <w:rPr>
                <w:rFonts w:ascii="Times New Roman"/>
                <w:b w:val="false"/>
                <w:i w:val="false"/>
                <w:color w:val="000000"/>
                <w:sz w:val="20"/>
              </w:rPr>
              <w:t>
</w:t>
            </w:r>
            <w:r>
              <w:rPr>
                <w:rFonts w:ascii="Times New Roman"/>
                <w:b/>
                <w:i w:val="false"/>
                <w:color w:val="000000"/>
                <w:sz w:val="20"/>
              </w:rPr>
              <w:t>4</w:t>
            </w:r>
            <w:r>
              <w:rPr>
                <w:rFonts w:ascii="Times New Roman"/>
                <w:b/>
                <w:i w:val="false"/>
                <w:color w:val="000000"/>
                <w:sz w:val="20"/>
              </w:rPr>
              <w:t>.</w:t>
            </w:r>
          </w:p>
          <w:bookmarkEnd w:id="49"/>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CHIROPTERA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РУКОКРЫЛЫЕ</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50"/>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50"/>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Phyllostomidae </w:t>
            </w:r>
            <w:r>
              <w:br/>
            </w:r>
            <w:r>
              <w:rPr>
                <w:rFonts w:ascii="Times New Roman"/>
                <w:b w:val="false"/>
                <w:i w:val="false"/>
                <w:color w:val="000000"/>
                <w:sz w:val="20"/>
              </w:rPr>
              <w:t>
</w:t>
            </w:r>
            <w:r>
              <w:rPr>
                <w:rFonts w:ascii="Times New Roman"/>
                <w:b w:val="false"/>
                <w:i/>
                <w:color w:val="000000"/>
                <w:sz w:val="20"/>
              </w:rPr>
              <w:t>Broad-nosed bats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Листоносовые</w:t>
            </w:r>
            <w:r>
              <w:br/>
            </w:r>
            <w:r>
              <w:rPr>
                <w:rFonts w:ascii="Times New Roman"/>
                <w:b w:val="false"/>
                <w:i w:val="false"/>
                <w:color w:val="000000"/>
                <w:sz w:val="20"/>
              </w:rPr>
              <w:t>
</w:t>
            </w:r>
            <w:r>
              <w:rPr>
                <w:rFonts w:ascii="Times New Roman"/>
                <w:b w:val="false"/>
                <w:i/>
                <w:color w:val="000000"/>
                <w:sz w:val="20"/>
              </w:rPr>
              <w:t>Широконосы: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Platyrrhinus lineatus (Uruguay)</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Широконос линейчатый (Уругвай)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51"/>
          <w:p>
            <w:pPr>
              <w:spacing w:after="20"/>
              <w:ind w:left="20"/>
              <w:jc w:val="both"/>
            </w:pPr>
            <w:r>
              <w:rPr>
                <w:rFonts w:ascii="Times New Roman"/>
                <w:b w:val="false"/>
                <w:i w:val="false"/>
                <w:color w:val="000000"/>
                <w:sz w:val="20"/>
              </w:rPr>
              <w:t>
</w:t>
            </w:r>
            <w:r>
              <w:rPr>
                <w:rFonts w:ascii="Times New Roman"/>
                <w:b/>
                <w:i w:val="false"/>
                <w:color w:val="000000"/>
                <w:sz w:val="20"/>
              </w:rPr>
              <w:t>2)</w:t>
            </w:r>
          </w:p>
          <w:bookmarkEnd w:id="51"/>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Pteropodidae </w:t>
            </w:r>
            <w:r>
              <w:br/>
            </w:r>
            <w:r>
              <w:rPr>
                <w:rFonts w:ascii="Times New Roman"/>
                <w:b w:val="false"/>
                <w:i w:val="false"/>
                <w:color w:val="000000"/>
                <w:sz w:val="20"/>
              </w:rPr>
              <w:t>
</w:t>
            </w:r>
            <w:r>
              <w:rPr>
                <w:rFonts w:ascii="Times New Roman"/>
                <w:b w:val="false"/>
                <w:i/>
                <w:color w:val="000000"/>
                <w:sz w:val="20"/>
              </w:rPr>
              <w:t>Fruit bats, fiying foxes: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Крылановые</w:t>
            </w:r>
            <w:r>
              <w:br/>
            </w:r>
            <w:r>
              <w:rPr>
                <w:rFonts w:ascii="Times New Roman"/>
                <w:b w:val="false"/>
                <w:i w:val="false"/>
                <w:color w:val="000000"/>
                <w:sz w:val="20"/>
              </w:rPr>
              <w:t>
</w:t>
            </w:r>
            <w:r>
              <w:rPr>
                <w:rFonts w:ascii="Times New Roman"/>
                <w:b w:val="false"/>
                <w:i/>
                <w:color w:val="000000"/>
                <w:sz w:val="20"/>
              </w:rPr>
              <w:t>Крыланы, летучие лисицы: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Acerodon spp. (Except the species included in Appendix 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Ацеродоны (все виды, за исключением видов, включенных в приложение I к СИТЕС)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Acerodon jubatus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Ацеродон гривастый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Pteropus spp. (Except the species included in Appendix I and </w:t>
            </w:r>
            <w:r>
              <w:rPr>
                <w:rFonts w:ascii="Times New Roman"/>
                <w:b w:val="false"/>
                <w:i/>
                <w:color w:val="000000"/>
                <w:sz w:val="20"/>
              </w:rPr>
              <w:t>Pleropus brunneus</w:t>
            </w: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Летучие лисицы (все виды, за исключением видов, включенных в приложение I к СИТЕС, и </w:t>
            </w:r>
            <w:r>
              <w:rPr>
                <w:rFonts w:ascii="Times New Roman"/>
                <w:b w:val="false"/>
                <w:i/>
                <w:color w:val="000000"/>
                <w:sz w:val="20"/>
              </w:rPr>
              <w:t>Pteropus brunneus</w:t>
            </w:r>
            <w:r>
              <w:rPr>
                <w:rFonts w:ascii="Times New Roman"/>
                <w:b w:val="false"/>
                <w:i w:val="false"/>
                <w:color w:val="000000"/>
                <w:sz w:val="20"/>
              </w:rPr>
              <w:t>)</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Pteropus insularis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Летучая лисица трукская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Pteropus loochoensis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Летучая лисица японская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Pteropus mariannus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Летучая лисица марианская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Pteropus molossinus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Летучая лисица понапенская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Pteropus pelewensis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Летучая лисица пелевенсис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Pteropus pilosus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Летучая лисица палаанская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Pteropus samoensis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Летучая лисица самоанская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Pteropus tonganus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Летучая лисица тонганская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Pteropus ualanus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Летучая лисица косрийская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Pteropus yapensis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Летучая лисица япская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52"/>
          <w:p>
            <w:pPr>
              <w:spacing w:after="20"/>
              <w:ind w:left="20"/>
              <w:jc w:val="both"/>
            </w:pPr>
            <w:r>
              <w:rPr>
                <w:rFonts w:ascii="Times New Roman"/>
                <w:b w:val="false"/>
                <w:i w:val="false"/>
                <w:color w:val="000000"/>
                <w:sz w:val="20"/>
              </w:rPr>
              <w:t>
</w:t>
            </w:r>
            <w:r>
              <w:rPr>
                <w:rFonts w:ascii="Times New Roman"/>
                <w:b/>
                <w:i w:val="false"/>
                <w:color w:val="000000"/>
                <w:sz w:val="20"/>
              </w:rPr>
              <w:t>5</w:t>
            </w:r>
            <w:r>
              <w:rPr>
                <w:rFonts w:ascii="Times New Roman"/>
                <w:b/>
                <w:i w:val="false"/>
                <w:color w:val="000000"/>
                <w:sz w:val="20"/>
              </w:rPr>
              <w:t>.</w:t>
            </w:r>
          </w:p>
          <w:bookmarkEnd w:id="52"/>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CINGULATA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БРОНЕНОСЦЫ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53"/>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53"/>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Dasypodidae </w:t>
            </w:r>
            <w:r>
              <w:br/>
            </w:r>
            <w:r>
              <w:rPr>
                <w:rFonts w:ascii="Times New Roman"/>
                <w:b w:val="false"/>
                <w:i w:val="false"/>
                <w:color w:val="000000"/>
                <w:sz w:val="20"/>
              </w:rPr>
              <w:t>
</w:t>
            </w:r>
            <w:r>
              <w:rPr>
                <w:rFonts w:ascii="Times New Roman"/>
                <w:b w:val="false"/>
                <w:i/>
                <w:color w:val="000000"/>
                <w:sz w:val="20"/>
              </w:rPr>
              <w:t>Armadillos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Броненосцевые</w:t>
            </w:r>
            <w:r>
              <w:br/>
            </w:r>
            <w:r>
              <w:rPr>
                <w:rFonts w:ascii="Times New Roman"/>
                <w:b w:val="false"/>
                <w:i w:val="false"/>
                <w:color w:val="000000"/>
                <w:sz w:val="20"/>
              </w:rPr>
              <w:t>
</w:t>
            </w:r>
            <w:r>
              <w:rPr>
                <w:rFonts w:ascii="Times New Roman"/>
                <w:b w:val="false"/>
                <w:i/>
                <w:color w:val="000000"/>
                <w:sz w:val="20"/>
              </w:rPr>
              <w:t>Армадиллы: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Cabassous centralis (Costa Rica)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Броненосец центральноамериканский (Коста-Рика)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Cabassous tatouay (Uruguay)</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Броненосец уругвайский (Уругвай)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Chaetophractus nationi (A zero annual export quota has been established. All specimens shall be deemed to be specimens of species included in Appendix I and the trade in them shall be regulated accordingly)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Броненосец чилийский (установлена нулевая годовая квота на экспорт. Все образцы считаются образцами видов, указанных в приложении I к СИТЕС, и торговля ими регулируется соответствующим образом).</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Priodontes maximus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Броненосец гигантский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54"/>
          <w:p>
            <w:pPr>
              <w:spacing w:after="20"/>
              <w:ind w:left="20"/>
              <w:jc w:val="both"/>
            </w:pPr>
            <w:r>
              <w:rPr>
                <w:rFonts w:ascii="Times New Roman"/>
                <w:b w:val="false"/>
                <w:i w:val="false"/>
                <w:color w:val="000000"/>
                <w:sz w:val="20"/>
              </w:rPr>
              <w:t>
</w:t>
            </w:r>
            <w:r>
              <w:rPr>
                <w:rFonts w:ascii="Times New Roman"/>
                <w:b/>
                <w:i w:val="false"/>
                <w:color w:val="000000"/>
                <w:sz w:val="20"/>
              </w:rPr>
              <w:t>6</w:t>
            </w:r>
            <w:r>
              <w:rPr>
                <w:rFonts w:ascii="Times New Roman"/>
                <w:b/>
                <w:i w:val="false"/>
                <w:color w:val="000000"/>
                <w:sz w:val="20"/>
              </w:rPr>
              <w:t>.</w:t>
            </w:r>
          </w:p>
          <w:bookmarkEnd w:id="54"/>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DASYUROMORPHIA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ХИЩНЫЕ СУМЧАТЫЕ</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55"/>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55"/>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Dasyuridae </w:t>
            </w:r>
            <w:r>
              <w:br/>
            </w:r>
            <w:r>
              <w:rPr>
                <w:rFonts w:ascii="Times New Roman"/>
                <w:b w:val="false"/>
                <w:i w:val="false"/>
                <w:color w:val="000000"/>
                <w:sz w:val="20"/>
              </w:rPr>
              <w:t>
</w:t>
            </w:r>
            <w:r>
              <w:rPr>
                <w:rFonts w:ascii="Times New Roman"/>
                <w:b w:val="false"/>
                <w:i/>
                <w:color w:val="000000"/>
                <w:sz w:val="20"/>
              </w:rPr>
              <w:t>Dunnarts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Хищные сумчатые</w:t>
            </w:r>
            <w:r>
              <w:br/>
            </w:r>
            <w:r>
              <w:rPr>
                <w:rFonts w:ascii="Times New Roman"/>
                <w:b w:val="false"/>
                <w:i w:val="false"/>
                <w:color w:val="000000"/>
                <w:sz w:val="20"/>
              </w:rPr>
              <w:t>
</w:t>
            </w:r>
            <w:r>
              <w:rPr>
                <w:rFonts w:ascii="Times New Roman"/>
                <w:b w:val="false"/>
                <w:i/>
                <w:color w:val="000000"/>
                <w:sz w:val="20"/>
              </w:rPr>
              <w:t>Узколапые сумчатые мыши:</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Sminthopsis longicaudata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Сумчатая мышь длиннохвостая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Sminthopsis psammophila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Сумчатая мышь песчаная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56"/>
          <w:p>
            <w:pPr>
              <w:spacing w:after="20"/>
              <w:ind w:left="20"/>
              <w:jc w:val="both"/>
            </w:pPr>
            <w:r>
              <w:rPr>
                <w:rFonts w:ascii="Times New Roman"/>
                <w:b w:val="false"/>
                <w:i w:val="false"/>
                <w:color w:val="000000"/>
                <w:sz w:val="20"/>
              </w:rPr>
              <w:t>
</w:t>
            </w:r>
            <w:r>
              <w:rPr>
                <w:rFonts w:ascii="Times New Roman"/>
                <w:b/>
                <w:i w:val="false"/>
                <w:color w:val="000000"/>
                <w:sz w:val="20"/>
              </w:rPr>
              <w:t>7</w:t>
            </w:r>
            <w:r>
              <w:rPr>
                <w:rFonts w:ascii="Times New Roman"/>
                <w:b/>
                <w:i w:val="false"/>
                <w:color w:val="000000"/>
                <w:sz w:val="20"/>
              </w:rPr>
              <w:t>.</w:t>
            </w:r>
          </w:p>
          <w:bookmarkEnd w:id="56"/>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DIPROTODONTIA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ДВУРЕЗЦОВЫЕ</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57"/>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57"/>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Macropodidae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Kangaroos, wallabies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Кенгуровые</w:t>
            </w:r>
            <w:r>
              <w:br/>
            </w:r>
            <w:r>
              <w:rPr>
                <w:rFonts w:ascii="Times New Roman"/>
                <w:b w:val="false"/>
                <w:i w:val="false"/>
                <w:color w:val="000000"/>
                <w:sz w:val="20"/>
              </w:rPr>
              <w:t>
</w:t>
            </w:r>
            <w:r>
              <w:rPr>
                <w:rFonts w:ascii="Times New Roman"/>
                <w:b w:val="false"/>
                <w:i/>
                <w:color w:val="000000"/>
                <w:sz w:val="20"/>
              </w:rPr>
              <w:t>Кенгуру, валлаби:</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Dendrolagus inustus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Кенгуру древесный инустус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Dendrolagus ursinus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Кенгуру древесный медвежий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Lagorchestes hirsutus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Кенгуру пучкохвостый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Lagostrophus fasciatus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Кенгуру полосатый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Onychogalea fraenata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Кенгуру короткокоготный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58"/>
          <w:p>
            <w:pPr>
              <w:spacing w:after="20"/>
              <w:ind w:left="20"/>
              <w:jc w:val="both"/>
            </w:pPr>
            <w:r>
              <w:rPr>
                <w:rFonts w:ascii="Times New Roman"/>
                <w:b w:val="false"/>
                <w:i w:val="false"/>
                <w:color w:val="000000"/>
                <w:sz w:val="20"/>
              </w:rPr>
              <w:t>
</w:t>
            </w:r>
            <w:r>
              <w:rPr>
                <w:rFonts w:ascii="Times New Roman"/>
                <w:b/>
                <w:i w:val="false"/>
                <w:color w:val="000000"/>
                <w:sz w:val="20"/>
              </w:rPr>
              <w:t>2)</w:t>
            </w:r>
          </w:p>
          <w:bookmarkEnd w:id="58"/>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Phalangeridae </w:t>
            </w:r>
            <w:r>
              <w:br/>
            </w:r>
            <w:r>
              <w:rPr>
                <w:rFonts w:ascii="Times New Roman"/>
                <w:b w:val="false"/>
                <w:i w:val="false"/>
                <w:color w:val="000000"/>
                <w:sz w:val="20"/>
              </w:rPr>
              <w:t>
</w:t>
            </w:r>
            <w:r>
              <w:rPr>
                <w:rFonts w:ascii="Times New Roman"/>
                <w:b w:val="false"/>
                <w:i/>
                <w:color w:val="000000"/>
                <w:sz w:val="20"/>
              </w:rPr>
              <w:t>Cuscuses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Кускусовые</w:t>
            </w:r>
            <w:r>
              <w:rPr>
                <w:rFonts w:ascii="Times New Roman"/>
                <w:b w:val="false"/>
                <w:i w:val="false"/>
                <w:color w:val="000000"/>
                <w:sz w:val="20"/>
              </w:rPr>
              <w:t xml:space="preserve"> </w:t>
            </w:r>
            <w:r>
              <w:rPr>
                <w:rFonts w:ascii="Times New Roman"/>
                <w:b/>
                <w:i w:val="false"/>
                <w:color w:val="000000"/>
                <w:sz w:val="20"/>
              </w:rPr>
              <w:t>или</w:t>
            </w:r>
            <w:r>
              <w:rPr>
                <w:rFonts w:ascii="Times New Roman"/>
                <w:b w:val="false"/>
                <w:i w:val="false"/>
                <w:color w:val="000000"/>
                <w:sz w:val="20"/>
              </w:rPr>
              <w:t xml:space="preserve"> </w:t>
            </w:r>
            <w:r>
              <w:rPr>
                <w:rFonts w:ascii="Times New Roman"/>
                <w:b/>
                <w:i w:val="false"/>
                <w:color w:val="000000"/>
                <w:sz w:val="20"/>
              </w:rPr>
              <w:t>поссумы</w:t>
            </w:r>
            <w:r>
              <w:br/>
            </w:r>
            <w:r>
              <w:rPr>
                <w:rFonts w:ascii="Times New Roman"/>
                <w:b w:val="false"/>
                <w:i w:val="false"/>
                <w:color w:val="000000"/>
                <w:sz w:val="20"/>
              </w:rPr>
              <w:t>
</w:t>
            </w:r>
            <w:r>
              <w:rPr>
                <w:rFonts w:ascii="Times New Roman"/>
                <w:b w:val="false"/>
                <w:i/>
                <w:color w:val="000000"/>
                <w:sz w:val="20"/>
              </w:rPr>
              <w:t>Кускусы: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Phalanger intercastellanus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Кускус южный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Phalanger mimicus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Кускус мимический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Phalanger orientalis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Кускус пушистый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Spilocuscus kraemeri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Кускус крамери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Spilocuscus maculatus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Кускус пятнистый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Spilocuscus papuensis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Кускус (прыщистый)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59"/>
          <w:p>
            <w:pPr>
              <w:spacing w:after="20"/>
              <w:ind w:left="20"/>
              <w:jc w:val="both"/>
            </w:pPr>
            <w:r>
              <w:rPr>
                <w:rFonts w:ascii="Times New Roman"/>
                <w:b w:val="false"/>
                <w:i w:val="false"/>
                <w:color w:val="000000"/>
                <w:sz w:val="20"/>
              </w:rPr>
              <w:t>
</w:t>
            </w:r>
            <w:r>
              <w:rPr>
                <w:rFonts w:ascii="Times New Roman"/>
                <w:b/>
                <w:i w:val="false"/>
                <w:color w:val="000000"/>
                <w:sz w:val="20"/>
              </w:rPr>
              <w:t>3)</w:t>
            </w:r>
          </w:p>
          <w:bookmarkEnd w:id="59"/>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Potoroidae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Rat-kangaroos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Потору</w:t>
            </w:r>
            <w:r>
              <w:br/>
            </w:r>
            <w:r>
              <w:rPr>
                <w:rFonts w:ascii="Times New Roman"/>
                <w:b w:val="false"/>
                <w:i w:val="false"/>
                <w:color w:val="000000"/>
                <w:sz w:val="20"/>
              </w:rPr>
              <w:t>
</w:t>
            </w:r>
            <w:r>
              <w:rPr>
                <w:rFonts w:ascii="Times New Roman"/>
                <w:b w:val="false"/>
                <w:i/>
                <w:color w:val="000000"/>
                <w:sz w:val="20"/>
              </w:rPr>
              <w:t>Кенгуровые крысы: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Bettongia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Короткомордые кенгуру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60"/>
          <w:p>
            <w:pPr>
              <w:spacing w:after="20"/>
              <w:ind w:left="20"/>
              <w:jc w:val="both"/>
            </w:pPr>
            <w:r>
              <w:rPr>
                <w:rFonts w:ascii="Times New Roman"/>
                <w:b w:val="false"/>
                <w:i w:val="false"/>
                <w:color w:val="000000"/>
                <w:sz w:val="20"/>
              </w:rPr>
              <w:t>
</w:t>
            </w:r>
            <w:r>
              <w:rPr>
                <w:rFonts w:ascii="Times New Roman"/>
                <w:b/>
                <w:i w:val="false"/>
                <w:color w:val="000000"/>
                <w:sz w:val="20"/>
              </w:rPr>
              <w:t>4)</w:t>
            </w:r>
          </w:p>
          <w:bookmarkEnd w:id="60"/>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Vombatidae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Wombats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Вомбатовые</w:t>
            </w:r>
            <w:r>
              <w:br/>
            </w:r>
            <w:r>
              <w:rPr>
                <w:rFonts w:ascii="Times New Roman"/>
                <w:b w:val="false"/>
                <w:i w:val="false"/>
                <w:color w:val="000000"/>
                <w:sz w:val="20"/>
              </w:rPr>
              <w:t>
</w:t>
            </w:r>
            <w:r>
              <w:rPr>
                <w:rFonts w:ascii="Times New Roman"/>
                <w:b w:val="false"/>
                <w:i/>
                <w:color w:val="000000"/>
                <w:sz w:val="20"/>
              </w:rPr>
              <w:t>Вомбаты: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Lasiorhinus krefftii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Вомбат Крефта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61"/>
          <w:p>
            <w:pPr>
              <w:spacing w:after="20"/>
              <w:ind w:left="20"/>
              <w:jc w:val="both"/>
            </w:pPr>
            <w:r>
              <w:rPr>
                <w:rFonts w:ascii="Times New Roman"/>
                <w:b w:val="false"/>
                <w:i w:val="false"/>
                <w:color w:val="000000"/>
                <w:sz w:val="20"/>
              </w:rPr>
              <w:t>
</w:t>
            </w:r>
            <w:r>
              <w:rPr>
                <w:rFonts w:ascii="Times New Roman"/>
                <w:b/>
                <w:i w:val="false"/>
                <w:color w:val="000000"/>
                <w:sz w:val="20"/>
              </w:rPr>
              <w:t>8</w:t>
            </w:r>
            <w:r>
              <w:rPr>
                <w:rFonts w:ascii="Times New Roman"/>
                <w:b/>
                <w:i w:val="false"/>
                <w:color w:val="000000"/>
                <w:sz w:val="20"/>
              </w:rPr>
              <w:t>.</w:t>
            </w:r>
          </w:p>
          <w:bookmarkEnd w:id="61"/>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LAGOMORPHA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ЗАЙЦЕОБРАЗНЫЕ</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62"/>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62"/>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Leporidae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Hares, rabbits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Заячьи</w:t>
            </w:r>
            <w:r>
              <w:br/>
            </w:r>
            <w:r>
              <w:rPr>
                <w:rFonts w:ascii="Times New Roman"/>
                <w:b w:val="false"/>
                <w:i w:val="false"/>
                <w:color w:val="000000"/>
                <w:sz w:val="20"/>
              </w:rPr>
              <w:t>
</w:t>
            </w:r>
            <w:r>
              <w:rPr>
                <w:rFonts w:ascii="Times New Roman"/>
                <w:b w:val="false"/>
                <w:i/>
                <w:color w:val="000000"/>
                <w:sz w:val="20"/>
              </w:rPr>
              <w:t>Зайцы, кролики:</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Caprolagus hispidus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Заяц щетинистый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Romerolagus diazi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Кролик бесхвостый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63"/>
          <w:p>
            <w:pPr>
              <w:spacing w:after="20"/>
              <w:ind w:left="20"/>
              <w:jc w:val="both"/>
            </w:pPr>
            <w:r>
              <w:rPr>
                <w:rFonts w:ascii="Times New Roman"/>
                <w:b w:val="false"/>
                <w:i w:val="false"/>
                <w:color w:val="000000"/>
                <w:sz w:val="20"/>
              </w:rPr>
              <w:t>
</w:t>
            </w:r>
            <w:r>
              <w:rPr>
                <w:rFonts w:ascii="Times New Roman"/>
                <w:b/>
                <w:i w:val="false"/>
                <w:color w:val="000000"/>
                <w:sz w:val="20"/>
              </w:rPr>
              <w:t>9</w:t>
            </w:r>
            <w:r>
              <w:rPr>
                <w:rFonts w:ascii="Times New Roman"/>
                <w:b/>
                <w:i w:val="false"/>
                <w:color w:val="000000"/>
                <w:sz w:val="20"/>
              </w:rPr>
              <w:t>.</w:t>
            </w:r>
          </w:p>
          <w:bookmarkEnd w:id="63"/>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MONOTREMATA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ОДНОПРОХОДНЫЕ</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64"/>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64"/>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Tachyglossidae </w:t>
            </w:r>
            <w:r>
              <w:br/>
            </w:r>
            <w:r>
              <w:rPr>
                <w:rFonts w:ascii="Times New Roman"/>
                <w:b w:val="false"/>
                <w:i w:val="false"/>
                <w:color w:val="000000"/>
                <w:sz w:val="20"/>
              </w:rPr>
              <w:t>
</w:t>
            </w:r>
            <w:r>
              <w:rPr>
                <w:rFonts w:ascii="Times New Roman"/>
                <w:b w:val="false"/>
                <w:i/>
                <w:color w:val="000000"/>
                <w:sz w:val="20"/>
              </w:rPr>
              <w:t>Echidnas, spiny anteaters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Ехидновые</w:t>
            </w:r>
            <w:r>
              <w:br/>
            </w:r>
            <w:r>
              <w:rPr>
                <w:rFonts w:ascii="Times New Roman"/>
                <w:b w:val="false"/>
                <w:i w:val="false"/>
                <w:color w:val="000000"/>
                <w:sz w:val="20"/>
              </w:rPr>
              <w:t>
</w:t>
            </w:r>
            <w:r>
              <w:rPr>
                <w:rFonts w:ascii="Times New Roman"/>
                <w:b w:val="false"/>
                <w:i/>
                <w:color w:val="000000"/>
                <w:sz w:val="20"/>
              </w:rPr>
              <w:t>Ехидны, проехидны: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Zaglossus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Проехидны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65"/>
          <w:p>
            <w:pPr>
              <w:spacing w:after="20"/>
              <w:ind w:left="20"/>
              <w:jc w:val="both"/>
            </w:pPr>
            <w:r>
              <w:rPr>
                <w:rFonts w:ascii="Times New Roman"/>
                <w:b w:val="false"/>
                <w:i w:val="false"/>
                <w:color w:val="000000"/>
                <w:sz w:val="20"/>
              </w:rPr>
              <w:t>
</w:t>
            </w:r>
            <w:r>
              <w:rPr>
                <w:rFonts w:ascii="Times New Roman"/>
                <w:b/>
                <w:i w:val="false"/>
                <w:color w:val="000000"/>
                <w:sz w:val="20"/>
              </w:rPr>
              <w:t>10</w:t>
            </w:r>
            <w:r>
              <w:rPr>
                <w:rFonts w:ascii="Times New Roman"/>
                <w:b/>
                <w:i w:val="false"/>
                <w:color w:val="000000"/>
                <w:sz w:val="20"/>
              </w:rPr>
              <w:t>.</w:t>
            </w:r>
          </w:p>
          <w:bookmarkEnd w:id="65"/>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PERAMELEMORPHIA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БАНДИКУТОВЫЕ</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66"/>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66"/>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Peramelidae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Bandicoots, echymiperas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Бандикутовые</w:t>
            </w:r>
            <w:r>
              <w:br/>
            </w:r>
            <w:r>
              <w:rPr>
                <w:rFonts w:ascii="Times New Roman"/>
                <w:b w:val="false"/>
                <w:i w:val="false"/>
                <w:color w:val="000000"/>
                <w:sz w:val="20"/>
              </w:rPr>
              <w:t>
</w:t>
            </w:r>
            <w:r>
              <w:rPr>
                <w:rFonts w:ascii="Times New Roman"/>
                <w:b w:val="false"/>
                <w:i/>
                <w:color w:val="000000"/>
                <w:sz w:val="20"/>
              </w:rPr>
              <w:t>Бандикуты, колючие бандикуты: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Perameles bougainville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Бандикут западный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67"/>
          <w:p>
            <w:pPr>
              <w:spacing w:after="20"/>
              <w:ind w:left="20"/>
              <w:jc w:val="both"/>
            </w:pPr>
            <w:r>
              <w:rPr>
                <w:rFonts w:ascii="Times New Roman"/>
                <w:b w:val="false"/>
                <w:i w:val="false"/>
                <w:color w:val="000000"/>
                <w:sz w:val="20"/>
              </w:rPr>
              <w:t>
</w:t>
            </w:r>
            <w:r>
              <w:rPr>
                <w:rFonts w:ascii="Times New Roman"/>
                <w:b/>
                <w:i w:val="false"/>
                <w:color w:val="000000"/>
                <w:sz w:val="20"/>
              </w:rPr>
              <w:t>2)</w:t>
            </w:r>
          </w:p>
          <w:bookmarkEnd w:id="67"/>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Thylacomyidae </w:t>
            </w:r>
            <w:r>
              <w:br/>
            </w:r>
            <w:r>
              <w:rPr>
                <w:rFonts w:ascii="Times New Roman"/>
                <w:b w:val="false"/>
                <w:i w:val="false"/>
                <w:color w:val="000000"/>
                <w:sz w:val="20"/>
              </w:rPr>
              <w:t>
</w:t>
            </w:r>
            <w:r>
              <w:rPr>
                <w:rFonts w:ascii="Times New Roman"/>
                <w:b w:val="false"/>
                <w:i/>
                <w:color w:val="000000"/>
                <w:sz w:val="20"/>
              </w:rPr>
              <w:t>Bilbies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Кроличьи бандикуты</w:t>
            </w:r>
            <w:r>
              <w:br/>
            </w:r>
            <w:r>
              <w:rPr>
                <w:rFonts w:ascii="Times New Roman"/>
                <w:b w:val="false"/>
                <w:i w:val="false"/>
                <w:color w:val="000000"/>
                <w:sz w:val="20"/>
              </w:rPr>
              <w:t>
</w:t>
            </w:r>
            <w:r>
              <w:rPr>
                <w:rFonts w:ascii="Times New Roman"/>
                <w:b w:val="false"/>
                <w:i/>
                <w:color w:val="000000"/>
                <w:sz w:val="20"/>
              </w:rPr>
              <w:t>Кроличьи бандикуты: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Macrotis lagotis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Бандикут кроличий, или билби</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68"/>
          <w:p>
            <w:pPr>
              <w:spacing w:after="20"/>
              <w:ind w:left="20"/>
              <w:jc w:val="both"/>
            </w:pPr>
            <w:r>
              <w:rPr>
                <w:rFonts w:ascii="Times New Roman"/>
                <w:b w:val="false"/>
                <w:i w:val="false"/>
                <w:color w:val="000000"/>
                <w:sz w:val="20"/>
              </w:rPr>
              <w:t>
</w:t>
            </w:r>
            <w:r>
              <w:rPr>
                <w:rFonts w:ascii="Times New Roman"/>
                <w:b/>
                <w:i w:val="false"/>
                <w:color w:val="000000"/>
                <w:sz w:val="20"/>
              </w:rPr>
              <w:t>11</w:t>
            </w:r>
            <w:r>
              <w:rPr>
                <w:rFonts w:ascii="Times New Roman"/>
                <w:b/>
                <w:i w:val="false"/>
                <w:color w:val="000000"/>
                <w:sz w:val="20"/>
              </w:rPr>
              <w:t>.</w:t>
            </w:r>
          </w:p>
          <w:bookmarkEnd w:id="68"/>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PERISSODACTYLA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НЕПАРНОКОПЫТНЫЕ</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69"/>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69"/>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Equidae</w:t>
            </w:r>
            <w:r>
              <w:br/>
            </w:r>
            <w:r>
              <w:rPr>
                <w:rFonts w:ascii="Times New Roman"/>
                <w:b w:val="false"/>
                <w:i w:val="false"/>
                <w:color w:val="000000"/>
                <w:sz w:val="20"/>
              </w:rPr>
              <w:t>
</w:t>
            </w:r>
            <w:r>
              <w:rPr>
                <w:rFonts w:ascii="Times New Roman"/>
                <w:b w:val="false"/>
                <w:i/>
                <w:color w:val="000000"/>
                <w:sz w:val="20"/>
              </w:rPr>
              <w:t>Horses, wild asses, zebras: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Лошадиные</w:t>
            </w:r>
            <w:r>
              <w:br/>
            </w:r>
            <w:r>
              <w:rPr>
                <w:rFonts w:ascii="Times New Roman"/>
                <w:b w:val="false"/>
                <w:i w:val="false"/>
                <w:color w:val="000000"/>
                <w:sz w:val="20"/>
              </w:rPr>
              <w:t>
</w:t>
            </w:r>
            <w:r>
              <w:rPr>
                <w:rFonts w:ascii="Times New Roman"/>
                <w:b w:val="false"/>
                <w:i/>
                <w:color w:val="000000"/>
                <w:sz w:val="20"/>
              </w:rPr>
              <w:t>Лошади, дикие ослы, зебры: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Equus africanus (Excludes the domesticated form, which is referenced as </w:t>
            </w:r>
            <w:r>
              <w:rPr>
                <w:rFonts w:ascii="Times New Roman"/>
                <w:b w:val="false"/>
                <w:i/>
                <w:color w:val="000000"/>
                <w:sz w:val="20"/>
              </w:rPr>
              <w:t>Eguus asinus</w:t>
            </w:r>
            <w:r>
              <w:rPr>
                <w:rFonts w:ascii="Times New Roman"/>
                <w:b w:val="false"/>
                <w:i w:val="false"/>
                <w:color w:val="000000"/>
                <w:sz w:val="20"/>
              </w:rPr>
              <w:t>, and is not subject to the provisions of the Convention)</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Осел дикий (за исключением одомашненной формы, которая именуется </w:t>
            </w:r>
            <w:r>
              <w:rPr>
                <w:rFonts w:ascii="Times New Roman"/>
                <w:b w:val="false"/>
                <w:i/>
                <w:color w:val="000000"/>
                <w:sz w:val="20"/>
              </w:rPr>
              <w:t>Equus asinus</w:t>
            </w:r>
            <w:r>
              <w:rPr>
                <w:rFonts w:ascii="Times New Roman"/>
                <w:b w:val="false"/>
                <w:i w:val="false"/>
                <w:color w:val="000000"/>
                <w:sz w:val="20"/>
              </w:rPr>
              <w:t xml:space="preserve"> и не подпадает под действие СИТЕС)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Equus grevyi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Зебра Греви</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Equus hemionus (Except the subspecies included in Appendix 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Кулан или джегетай (за исключением подвидов, включенных в приложение I к СИТЕС)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Equus hemionus hemionus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Кулан монгольский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Equus hemionus khur</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Кулан индийский, или хур</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Equus kiang</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Кианг</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Equus przewalskii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Лошадь Пржевальского</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Equus zebra hartmannae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Зебра горная Хартмана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Equus zebra zebra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Зебра горная капская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70"/>
          <w:p>
            <w:pPr>
              <w:spacing w:after="20"/>
              <w:ind w:left="20"/>
              <w:jc w:val="both"/>
            </w:pPr>
            <w:r>
              <w:rPr>
                <w:rFonts w:ascii="Times New Roman"/>
                <w:b w:val="false"/>
                <w:i w:val="false"/>
                <w:color w:val="000000"/>
                <w:sz w:val="20"/>
              </w:rPr>
              <w:t>
</w:t>
            </w:r>
            <w:r>
              <w:rPr>
                <w:rFonts w:ascii="Times New Roman"/>
                <w:b/>
                <w:i w:val="false"/>
                <w:color w:val="000000"/>
                <w:sz w:val="20"/>
              </w:rPr>
              <w:t>2)</w:t>
            </w:r>
          </w:p>
          <w:bookmarkEnd w:id="70"/>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Rhinocerotidae </w:t>
            </w:r>
            <w:r>
              <w:br/>
            </w:r>
            <w:r>
              <w:rPr>
                <w:rFonts w:ascii="Times New Roman"/>
                <w:b w:val="false"/>
                <w:i w:val="false"/>
                <w:color w:val="000000"/>
                <w:sz w:val="20"/>
              </w:rPr>
              <w:t>
</w:t>
            </w:r>
            <w:r>
              <w:rPr>
                <w:rFonts w:ascii="Times New Roman"/>
                <w:b w:val="false"/>
                <w:i/>
                <w:color w:val="000000"/>
                <w:sz w:val="20"/>
              </w:rPr>
              <w:t>Rhinoceroses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Носороговые</w:t>
            </w:r>
            <w:r>
              <w:br/>
            </w:r>
            <w:r>
              <w:rPr>
                <w:rFonts w:ascii="Times New Roman"/>
                <w:b w:val="false"/>
                <w:i w:val="false"/>
                <w:color w:val="000000"/>
                <w:sz w:val="20"/>
              </w:rPr>
              <w:t>
</w:t>
            </w:r>
            <w:r>
              <w:rPr>
                <w:rFonts w:ascii="Times New Roman"/>
                <w:b w:val="false"/>
                <w:i/>
                <w:color w:val="000000"/>
                <w:sz w:val="20"/>
              </w:rPr>
              <w:t>Носороги:</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Rhinocerotidae spp. (Except the subspecies included in Appendix 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Носороги (все виды) (кроме подвидов, включенных в приложение II к СИТЕС)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Ceratotherium simum simum (Only the populations of South Africa and Swaziland; all other populations are included in Appendix I. For the exclusive purpose of allowing international trade in live animals to appropriate and acceptable destinations and hunting trophies. All other specimens shall be deemed to be specimens of species included in Appendix l and the trade in them shall be regulated accordingly)</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Носорог белый южноафриканский (только популяции Южной Африки и Свазиленда; все другие популяции включены в приложение I к СИТЕС. Разрешается исключительно международная торговля, в рамках которой живые животные перемещаются в подходящие и приемлемые места обитания, а также международная торговля охотничьими трофеями. Все прочие образцы считаются образцами видов, включенных в приложение I к СИТЕС, и торговля ими регулируется соответствующим образом)</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71"/>
          <w:p>
            <w:pPr>
              <w:spacing w:after="20"/>
              <w:ind w:left="20"/>
              <w:jc w:val="both"/>
            </w:pPr>
            <w:r>
              <w:rPr>
                <w:rFonts w:ascii="Times New Roman"/>
                <w:b w:val="false"/>
                <w:i w:val="false"/>
                <w:color w:val="000000"/>
                <w:sz w:val="20"/>
              </w:rPr>
              <w:t>
</w:t>
            </w:r>
            <w:r>
              <w:rPr>
                <w:rFonts w:ascii="Times New Roman"/>
                <w:b/>
                <w:i w:val="false"/>
                <w:color w:val="000000"/>
                <w:sz w:val="20"/>
              </w:rPr>
              <w:t>3)</w:t>
            </w:r>
          </w:p>
          <w:bookmarkEnd w:id="71"/>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Tapiridae </w:t>
            </w:r>
            <w:r>
              <w:br/>
            </w:r>
            <w:r>
              <w:rPr>
                <w:rFonts w:ascii="Times New Roman"/>
                <w:b w:val="false"/>
                <w:i w:val="false"/>
                <w:color w:val="000000"/>
                <w:sz w:val="20"/>
              </w:rPr>
              <w:t>
</w:t>
            </w:r>
            <w:r>
              <w:rPr>
                <w:rFonts w:ascii="Times New Roman"/>
                <w:b w:val="false"/>
                <w:i/>
                <w:color w:val="000000"/>
                <w:sz w:val="20"/>
              </w:rPr>
              <w:t>Tapirs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Тапировые</w:t>
            </w:r>
            <w:r>
              <w:br/>
            </w:r>
            <w:r>
              <w:rPr>
                <w:rFonts w:ascii="Times New Roman"/>
                <w:b w:val="false"/>
                <w:i w:val="false"/>
                <w:color w:val="000000"/>
                <w:sz w:val="20"/>
              </w:rPr>
              <w:t>
</w:t>
            </w:r>
            <w:r>
              <w:rPr>
                <w:rFonts w:ascii="Times New Roman"/>
                <w:b w:val="false"/>
                <w:i/>
                <w:color w:val="000000"/>
                <w:sz w:val="20"/>
              </w:rPr>
              <w:t>Тапиры: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Tapiridae spp. (Except the species included in Appendix 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Тапировые (все виды, за исключением видов, включенных в приложение II к СИТЕС)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Tapirus terrestris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Тапир равнинный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72"/>
          <w:p>
            <w:pPr>
              <w:spacing w:after="20"/>
              <w:ind w:left="20"/>
              <w:jc w:val="both"/>
            </w:pPr>
            <w:r>
              <w:rPr>
                <w:rFonts w:ascii="Times New Roman"/>
                <w:b w:val="false"/>
                <w:i w:val="false"/>
                <w:color w:val="000000"/>
                <w:sz w:val="20"/>
              </w:rPr>
              <w:t>
</w:t>
            </w:r>
            <w:r>
              <w:rPr>
                <w:rFonts w:ascii="Times New Roman"/>
                <w:b/>
                <w:i w:val="false"/>
                <w:color w:val="000000"/>
                <w:sz w:val="20"/>
              </w:rPr>
              <w:t>12</w:t>
            </w:r>
            <w:r>
              <w:rPr>
                <w:rFonts w:ascii="Times New Roman"/>
                <w:b/>
                <w:i w:val="false"/>
                <w:color w:val="000000"/>
                <w:sz w:val="20"/>
              </w:rPr>
              <w:t>.</w:t>
            </w:r>
          </w:p>
          <w:bookmarkEnd w:id="72"/>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PHOLIDOTA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ЯЩЕРЫ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73"/>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73"/>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Manidae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Pangolins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Панголиновые</w:t>
            </w:r>
            <w:r>
              <w:br/>
            </w:r>
            <w:r>
              <w:rPr>
                <w:rFonts w:ascii="Times New Roman"/>
                <w:b w:val="false"/>
                <w:i w:val="false"/>
                <w:color w:val="000000"/>
                <w:sz w:val="20"/>
              </w:rPr>
              <w:t>
</w:t>
            </w:r>
            <w:r>
              <w:rPr>
                <w:rFonts w:ascii="Times New Roman"/>
                <w:b w:val="false"/>
                <w:i/>
                <w:color w:val="000000"/>
                <w:sz w:val="20"/>
              </w:rPr>
              <w:t>Панголины: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Manis spp.</w:t>
            </w:r>
            <w:r>
              <w:rPr>
                <w:rFonts w:ascii="Times New Roman"/>
                <w:b/>
                <w:i w:val="false"/>
                <w:color w:val="000000"/>
                <w:sz w:val="20"/>
              </w:rPr>
              <w:t xml:space="preserve"> (</w:t>
            </w:r>
            <w:r>
              <w:rPr>
                <w:rFonts w:ascii="Times New Roman"/>
                <w:b w:val="false"/>
                <w:i w:val="false"/>
                <w:color w:val="000000"/>
                <w:sz w:val="20"/>
              </w:rPr>
              <w:t>Except the species included in Appendix 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Ящеры (все виды, за исключением видов, включенных в приложение I к СИТЕС)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Manis crassicaudata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Ящер индийский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Manis culionensis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Ящер филлипинский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Manis gigantea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Ящер гигантский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Manis javanica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Ящер яванский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Manis pentadactyla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Ящер китайский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Manis temminckii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Ящер степной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Manis tetradactyla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Ящер длиннохвостый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Manis tricuspis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Ящер белобрюхий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74"/>
          <w:p>
            <w:pPr>
              <w:spacing w:after="20"/>
              <w:ind w:left="20"/>
              <w:jc w:val="both"/>
            </w:pPr>
            <w:r>
              <w:rPr>
                <w:rFonts w:ascii="Times New Roman"/>
                <w:b w:val="false"/>
                <w:i w:val="false"/>
                <w:color w:val="000000"/>
                <w:sz w:val="20"/>
              </w:rPr>
              <w:t>
</w:t>
            </w:r>
            <w:r>
              <w:rPr>
                <w:rFonts w:ascii="Times New Roman"/>
                <w:b/>
                <w:i w:val="false"/>
                <w:color w:val="000000"/>
                <w:sz w:val="20"/>
              </w:rPr>
              <w:t>13</w:t>
            </w:r>
            <w:r>
              <w:rPr>
                <w:rFonts w:ascii="Times New Roman"/>
                <w:b/>
                <w:i w:val="false"/>
                <w:color w:val="000000"/>
                <w:sz w:val="20"/>
              </w:rPr>
              <w:t>.</w:t>
            </w:r>
          </w:p>
          <w:bookmarkEnd w:id="74"/>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PILOSA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НЕПОЛНОЗУБЫЕ</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75"/>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75"/>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Bradypodidae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Three-toed sloths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Ленивцевые</w:t>
            </w:r>
            <w:r>
              <w:br/>
            </w:r>
            <w:r>
              <w:rPr>
                <w:rFonts w:ascii="Times New Roman"/>
                <w:b w:val="false"/>
                <w:i w:val="false"/>
                <w:color w:val="000000"/>
                <w:sz w:val="20"/>
              </w:rPr>
              <w:t>
</w:t>
            </w:r>
            <w:r>
              <w:rPr>
                <w:rFonts w:ascii="Times New Roman"/>
                <w:b w:val="false"/>
                <w:i/>
                <w:color w:val="000000"/>
                <w:sz w:val="20"/>
              </w:rPr>
              <w:t>Трехпалые ленивцы: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Bradypus pygmaeus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Ленивец карликовый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Bradypus variegatus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Ленивец бурогорлый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76"/>
          <w:p>
            <w:pPr>
              <w:spacing w:after="20"/>
              <w:ind w:left="20"/>
              <w:jc w:val="both"/>
            </w:pPr>
            <w:r>
              <w:rPr>
                <w:rFonts w:ascii="Times New Roman"/>
                <w:b w:val="false"/>
                <w:i w:val="false"/>
                <w:color w:val="000000"/>
                <w:sz w:val="20"/>
              </w:rPr>
              <w:t>
</w:t>
            </w:r>
            <w:r>
              <w:rPr>
                <w:rFonts w:ascii="Times New Roman"/>
                <w:b/>
                <w:i w:val="false"/>
                <w:color w:val="000000"/>
                <w:sz w:val="20"/>
              </w:rPr>
              <w:t>2)</w:t>
            </w:r>
          </w:p>
          <w:bookmarkEnd w:id="76"/>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Megalonychidae </w:t>
            </w:r>
            <w:r>
              <w:br/>
            </w:r>
            <w:r>
              <w:rPr>
                <w:rFonts w:ascii="Times New Roman"/>
                <w:b w:val="false"/>
                <w:i w:val="false"/>
                <w:color w:val="000000"/>
                <w:sz w:val="20"/>
              </w:rPr>
              <w:t>
</w:t>
            </w:r>
            <w:r>
              <w:rPr>
                <w:rFonts w:ascii="Times New Roman"/>
                <w:b w:val="false"/>
                <w:i/>
                <w:color w:val="000000"/>
                <w:sz w:val="20"/>
              </w:rPr>
              <w:t>Two-toed sloths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Двупалоленивцевые</w:t>
            </w:r>
            <w:r>
              <w:br/>
            </w:r>
            <w:r>
              <w:rPr>
                <w:rFonts w:ascii="Times New Roman"/>
                <w:b w:val="false"/>
                <w:i w:val="false"/>
                <w:color w:val="000000"/>
                <w:sz w:val="20"/>
              </w:rPr>
              <w:t>
</w:t>
            </w:r>
            <w:r>
              <w:rPr>
                <w:rFonts w:ascii="Times New Roman"/>
                <w:b w:val="false"/>
                <w:i/>
                <w:color w:val="000000"/>
                <w:sz w:val="20"/>
              </w:rPr>
              <w:t>Двупалые ленивцы: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Choloepus hoffmanni (Costa Rica)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Ленивец Гоффмана (Коста-Рика)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77"/>
          <w:p>
            <w:pPr>
              <w:spacing w:after="20"/>
              <w:ind w:left="20"/>
              <w:jc w:val="both"/>
            </w:pPr>
            <w:r>
              <w:rPr>
                <w:rFonts w:ascii="Times New Roman"/>
                <w:b w:val="false"/>
                <w:i w:val="false"/>
                <w:color w:val="000000"/>
                <w:sz w:val="20"/>
              </w:rPr>
              <w:t>
</w:t>
            </w:r>
            <w:r>
              <w:rPr>
                <w:rFonts w:ascii="Times New Roman"/>
                <w:b/>
                <w:i w:val="false"/>
                <w:color w:val="000000"/>
                <w:sz w:val="20"/>
              </w:rPr>
              <w:t>3)</w:t>
            </w:r>
          </w:p>
          <w:bookmarkEnd w:id="77"/>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Myrmecophagidae </w:t>
            </w:r>
            <w:r>
              <w:br/>
            </w:r>
            <w:r>
              <w:rPr>
                <w:rFonts w:ascii="Times New Roman"/>
                <w:b w:val="false"/>
                <w:i w:val="false"/>
                <w:color w:val="000000"/>
                <w:sz w:val="20"/>
              </w:rPr>
              <w:t>
</w:t>
            </w:r>
            <w:r>
              <w:rPr>
                <w:rFonts w:ascii="Times New Roman"/>
                <w:b w:val="false"/>
                <w:i/>
                <w:color w:val="000000"/>
                <w:sz w:val="20"/>
              </w:rPr>
              <w:t>American anteaters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Муравьедовые</w:t>
            </w:r>
            <w:r>
              <w:br/>
            </w:r>
            <w:r>
              <w:rPr>
                <w:rFonts w:ascii="Times New Roman"/>
                <w:b w:val="false"/>
                <w:i w:val="false"/>
                <w:color w:val="000000"/>
                <w:sz w:val="20"/>
              </w:rPr>
              <w:t>
</w:t>
            </w:r>
            <w:r>
              <w:rPr>
                <w:rFonts w:ascii="Times New Roman"/>
                <w:b w:val="false"/>
                <w:i/>
                <w:color w:val="000000"/>
                <w:sz w:val="20"/>
              </w:rPr>
              <w:t>Муравьеды: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Myrmecophaga tridactyla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Муравьед трехпалый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Tamandua mexicana (Guatemala)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Муравьед четырехпалый (Гватемала)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78"/>
          <w:p>
            <w:pPr>
              <w:spacing w:after="20"/>
              <w:ind w:left="20"/>
              <w:jc w:val="both"/>
            </w:pPr>
            <w:r>
              <w:rPr>
                <w:rFonts w:ascii="Times New Roman"/>
                <w:b w:val="false"/>
                <w:i w:val="false"/>
                <w:color w:val="000000"/>
                <w:sz w:val="20"/>
              </w:rPr>
              <w:t>
</w:t>
            </w:r>
            <w:r>
              <w:rPr>
                <w:rFonts w:ascii="Times New Roman"/>
                <w:b/>
                <w:i w:val="false"/>
                <w:color w:val="000000"/>
                <w:sz w:val="20"/>
              </w:rPr>
              <w:t>14</w:t>
            </w:r>
            <w:r>
              <w:rPr>
                <w:rFonts w:ascii="Times New Roman"/>
                <w:b/>
                <w:i w:val="false"/>
                <w:color w:val="000000"/>
                <w:sz w:val="20"/>
              </w:rPr>
              <w:t>.</w:t>
            </w:r>
          </w:p>
          <w:bookmarkEnd w:id="78"/>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PRIMATES</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Apes, monkeys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ПРИМАТЫ</w:t>
            </w:r>
            <w:r>
              <w:br/>
            </w:r>
            <w:r>
              <w:rPr>
                <w:rFonts w:ascii="Times New Roman"/>
                <w:b w:val="false"/>
                <w:i w:val="false"/>
                <w:color w:val="000000"/>
                <w:sz w:val="20"/>
              </w:rPr>
              <w:t>
</w:t>
            </w:r>
            <w:r>
              <w:rPr>
                <w:rFonts w:ascii="Times New Roman"/>
                <w:b w:val="false"/>
                <w:i/>
                <w:color w:val="000000"/>
                <w:sz w:val="20"/>
              </w:rPr>
              <w:t>Обезьяны, мартышки:</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PRIMATES spp. (Except the species included in Appendix 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ПРИМАТЫ (все виды, за исключением видов, включенных в приложение I к СИТЕС)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79"/>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79"/>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Atelidae </w:t>
            </w:r>
            <w:r>
              <w:br/>
            </w:r>
            <w:r>
              <w:rPr>
                <w:rFonts w:ascii="Times New Roman"/>
                <w:b w:val="false"/>
                <w:i w:val="false"/>
                <w:color w:val="000000"/>
                <w:sz w:val="20"/>
              </w:rPr>
              <w:t>
</w:t>
            </w:r>
            <w:r>
              <w:rPr>
                <w:rFonts w:ascii="Times New Roman"/>
                <w:b w:val="false"/>
                <w:i/>
                <w:color w:val="000000"/>
                <w:sz w:val="20"/>
              </w:rPr>
              <w:t>Howler monkeys, spider monkeys: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Ревуны</w:t>
            </w:r>
            <w:r>
              <w:br/>
            </w:r>
            <w:r>
              <w:rPr>
                <w:rFonts w:ascii="Times New Roman"/>
                <w:b w:val="false"/>
                <w:i w:val="false"/>
                <w:color w:val="000000"/>
                <w:sz w:val="20"/>
              </w:rPr>
              <w:t>
</w:t>
            </w:r>
            <w:r>
              <w:rPr>
                <w:rFonts w:ascii="Times New Roman"/>
                <w:b w:val="false"/>
                <w:i/>
                <w:color w:val="000000"/>
                <w:sz w:val="20"/>
              </w:rPr>
              <w:t>Ревуны, паукообразные обезьяны: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Alouatta coibensis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Ревун коибский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Alouatta palliata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Ревун колумбийский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Alouatta pigra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Ревун гватемальский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Ateles geoffroyi frontatus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Коата Жоффруа толстоголовая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Ateles geoffroyi ornatus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Коата Жоффруа обыкновенная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Brachyteles arachnoides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Обезьяна паукообразная бурая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Brachyteles hypoxanthus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Обезьяна паукообразная северная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Oreonax flavicauda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Обезьяна желтохвостая шерстистая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80"/>
          <w:p>
            <w:pPr>
              <w:spacing w:after="20"/>
              <w:ind w:left="20"/>
              <w:jc w:val="both"/>
            </w:pPr>
            <w:r>
              <w:rPr>
                <w:rFonts w:ascii="Times New Roman"/>
                <w:b w:val="false"/>
                <w:i w:val="false"/>
                <w:color w:val="000000"/>
                <w:sz w:val="20"/>
              </w:rPr>
              <w:t>
</w:t>
            </w:r>
            <w:r>
              <w:rPr>
                <w:rFonts w:ascii="Times New Roman"/>
                <w:b/>
                <w:i w:val="false"/>
                <w:color w:val="000000"/>
                <w:sz w:val="20"/>
              </w:rPr>
              <w:t>2)</w:t>
            </w:r>
          </w:p>
          <w:bookmarkEnd w:id="80"/>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Cebidae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Marmosets, tamarins, new-world monkeys: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Капуциновые</w:t>
            </w:r>
            <w:r>
              <w:br/>
            </w:r>
            <w:r>
              <w:rPr>
                <w:rFonts w:ascii="Times New Roman"/>
                <w:b w:val="false"/>
                <w:i w:val="false"/>
                <w:color w:val="000000"/>
                <w:sz w:val="20"/>
              </w:rPr>
              <w:t>
</w:t>
            </w:r>
            <w:r>
              <w:rPr>
                <w:rFonts w:ascii="Times New Roman"/>
                <w:b w:val="false"/>
                <w:i/>
                <w:color w:val="000000"/>
                <w:sz w:val="20"/>
              </w:rPr>
              <w:t>Игрунки, тамарины, цепкохвостые обезьяны: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Callimico goeldii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Мармозетка Гельда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Callithrix aurita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Игрунка обыкновенная белоухая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Callithrix flaviceps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Игрунка обыкновенная желтоголовая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Leontopithecus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Игрунки львиные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Saguinus bicolor</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Тамарин пегий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Saguinus geoffroyi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Тамарин Жоффруа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Saguinus leucopus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Тамарин белоногий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Saguinus martinsi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Тамарин гололобый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Saguinus oedipus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Тамарин эдипов (хохлатый)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Saimiri oerstedii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Саймири рыжеспинный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81"/>
          <w:p>
            <w:pPr>
              <w:spacing w:after="20"/>
              <w:ind w:left="20"/>
              <w:jc w:val="both"/>
            </w:pPr>
            <w:r>
              <w:rPr>
                <w:rFonts w:ascii="Times New Roman"/>
                <w:b w:val="false"/>
                <w:i w:val="false"/>
                <w:color w:val="000000"/>
                <w:sz w:val="20"/>
              </w:rPr>
              <w:t>
</w:t>
            </w:r>
            <w:r>
              <w:rPr>
                <w:rFonts w:ascii="Times New Roman"/>
                <w:b/>
                <w:i w:val="false"/>
                <w:color w:val="000000"/>
                <w:sz w:val="20"/>
              </w:rPr>
              <w:t>3)</w:t>
            </w:r>
          </w:p>
          <w:bookmarkEnd w:id="81"/>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Cercopithecidae</w:t>
            </w:r>
            <w:r>
              <w:br/>
            </w:r>
            <w:r>
              <w:rPr>
                <w:rFonts w:ascii="Times New Roman"/>
                <w:b w:val="false"/>
                <w:i w:val="false"/>
                <w:color w:val="000000"/>
                <w:sz w:val="20"/>
              </w:rPr>
              <w:t>
</w:t>
            </w:r>
            <w:r>
              <w:rPr>
                <w:rFonts w:ascii="Times New Roman"/>
                <w:b w:val="false"/>
                <w:i/>
                <w:color w:val="000000"/>
                <w:sz w:val="20"/>
              </w:rPr>
              <w:t>Old-world monkeys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Мартышковые</w:t>
            </w:r>
            <w:r>
              <w:br/>
            </w:r>
            <w:r>
              <w:rPr>
                <w:rFonts w:ascii="Times New Roman"/>
                <w:b w:val="false"/>
                <w:i w:val="false"/>
                <w:color w:val="000000"/>
                <w:sz w:val="20"/>
              </w:rPr>
              <w:t>
</w:t>
            </w:r>
            <w:r>
              <w:rPr>
                <w:rFonts w:ascii="Times New Roman"/>
                <w:b w:val="false"/>
                <w:i/>
                <w:color w:val="000000"/>
                <w:sz w:val="20"/>
              </w:rPr>
              <w:t>Низшие узконосые обезьяны: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Cercocebus galeritus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Мангобей чубаcтый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Cercopithecus diana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Мартышка диана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Cercopithecus roloway</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Мартышка ганская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Macaca silenus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Макак львинохвостый, или вандеру</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Macaca sylvanus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Обезьяна берберийская, или магот</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Mandrillus leucophaeus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Дрил</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Mandrillus sphinx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Мандрил</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Nasalis larvatus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Носач</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Piliocolobus kirkii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Толстотел занзибарский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Piliocolobus rufomitratus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Толстотел красный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Presbytis potenziani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Тонкотел или лангур ментавайский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Pygathrix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Обезьяны тонкотелые (гульманы или лангуры)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Rhinopithecus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Обезьяны носатые тонкотелые (гульманы или лангуры)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Semnopithecus ajax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Лангур серый кашмирский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Semnopithecus dussumieri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Лангур серый южноравнинный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Semnopithecus entellus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Лангур серый североравнинный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Semnopithecus hector</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Лангур серый тарайский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Semnopithecus hypoleucos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Лангур серый черностопый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Semnopithecus priam</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Лангур серый опушенный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Semnopithecus schistaceus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Лангур серый непальский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Simias concolor</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Лангур свинохвостый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Trachypithecus geei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Лангур золотой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Trachypithecus pileatus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Лангур хохлатый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Trachypithecus shortridgei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Лангур Шортриджа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82"/>
          <w:p>
            <w:pPr>
              <w:spacing w:after="20"/>
              <w:ind w:left="20"/>
              <w:jc w:val="both"/>
            </w:pPr>
            <w:r>
              <w:rPr>
                <w:rFonts w:ascii="Times New Roman"/>
                <w:b w:val="false"/>
                <w:i w:val="false"/>
                <w:color w:val="000000"/>
                <w:sz w:val="20"/>
              </w:rPr>
              <w:t>
</w:t>
            </w:r>
            <w:r>
              <w:rPr>
                <w:rFonts w:ascii="Times New Roman"/>
                <w:b/>
                <w:i w:val="false"/>
                <w:color w:val="000000"/>
                <w:sz w:val="20"/>
              </w:rPr>
              <w:t>4)</w:t>
            </w:r>
          </w:p>
          <w:bookmarkEnd w:id="82"/>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Cheirogaleidae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Dwarf lemurs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Карликовые лемуры</w:t>
            </w:r>
            <w:r>
              <w:br/>
            </w:r>
            <w:r>
              <w:rPr>
                <w:rFonts w:ascii="Times New Roman"/>
                <w:b w:val="false"/>
                <w:i w:val="false"/>
                <w:color w:val="000000"/>
                <w:sz w:val="20"/>
              </w:rPr>
              <w:t>
</w:t>
            </w:r>
            <w:r>
              <w:rPr>
                <w:rFonts w:ascii="Times New Roman"/>
                <w:b w:val="false"/>
                <w:i/>
                <w:color w:val="000000"/>
                <w:sz w:val="20"/>
              </w:rPr>
              <w:t>Карликовые лемуры: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Cheirogaleidae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Карликовые лемуры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83"/>
          <w:p>
            <w:pPr>
              <w:spacing w:after="20"/>
              <w:ind w:left="20"/>
              <w:jc w:val="both"/>
            </w:pPr>
            <w:r>
              <w:rPr>
                <w:rFonts w:ascii="Times New Roman"/>
                <w:b w:val="false"/>
                <w:i w:val="false"/>
                <w:color w:val="000000"/>
                <w:sz w:val="20"/>
              </w:rPr>
              <w:t>
</w:t>
            </w:r>
            <w:r>
              <w:rPr>
                <w:rFonts w:ascii="Times New Roman"/>
                <w:b/>
                <w:i w:val="false"/>
                <w:color w:val="000000"/>
                <w:sz w:val="20"/>
              </w:rPr>
              <w:t>5)</w:t>
            </w:r>
          </w:p>
          <w:bookmarkEnd w:id="83"/>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Daubentoniidae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Aye-aye</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Руконожковые</w:t>
            </w:r>
            <w:r>
              <w:br/>
            </w:r>
            <w:r>
              <w:rPr>
                <w:rFonts w:ascii="Times New Roman"/>
                <w:b w:val="false"/>
                <w:i w:val="false"/>
                <w:color w:val="000000"/>
                <w:sz w:val="20"/>
              </w:rPr>
              <w:t>
</w:t>
            </w:r>
            <w:r>
              <w:rPr>
                <w:rFonts w:ascii="Times New Roman"/>
                <w:b w:val="false"/>
                <w:i/>
                <w:color w:val="000000"/>
                <w:sz w:val="20"/>
              </w:rPr>
              <w:t>Руконожка: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Daubentonia madagascariensis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Руконожка, или ай-ай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84"/>
          <w:p>
            <w:pPr>
              <w:spacing w:after="20"/>
              <w:ind w:left="20"/>
              <w:jc w:val="both"/>
            </w:pPr>
            <w:r>
              <w:rPr>
                <w:rFonts w:ascii="Times New Roman"/>
                <w:b w:val="false"/>
                <w:i w:val="false"/>
                <w:color w:val="000000"/>
                <w:sz w:val="20"/>
              </w:rPr>
              <w:t>
</w:t>
            </w:r>
            <w:r>
              <w:rPr>
                <w:rFonts w:ascii="Times New Roman"/>
                <w:b/>
                <w:i w:val="false"/>
                <w:color w:val="000000"/>
                <w:sz w:val="20"/>
              </w:rPr>
              <w:t>6)</w:t>
            </w:r>
          </w:p>
          <w:bookmarkEnd w:id="84"/>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Hominidae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Apes, chimpanzees, gorillas, orang-utans: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Человекообразные обезьяны</w:t>
            </w:r>
            <w:r>
              <w:br/>
            </w:r>
            <w:r>
              <w:rPr>
                <w:rFonts w:ascii="Times New Roman"/>
                <w:b w:val="false"/>
                <w:i w:val="false"/>
                <w:color w:val="000000"/>
                <w:sz w:val="20"/>
              </w:rPr>
              <w:t>
</w:t>
            </w:r>
            <w:r>
              <w:rPr>
                <w:rFonts w:ascii="Times New Roman"/>
                <w:b w:val="false"/>
                <w:i/>
                <w:color w:val="000000"/>
                <w:sz w:val="20"/>
              </w:rPr>
              <w:t>Обезьяны, шимпанзе, гориллы, орангутаны: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Gorilla beringei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Горилла восточная, или горная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Gorilla gorilla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Горилла западная, или равнинная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Шимпанзе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Pongo abelii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Орангутан суматранский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Pongo pygmaeus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Орангутан калимантанский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85"/>
          <w:p>
            <w:pPr>
              <w:spacing w:after="20"/>
              <w:ind w:left="20"/>
              <w:jc w:val="both"/>
            </w:pPr>
            <w:r>
              <w:rPr>
                <w:rFonts w:ascii="Times New Roman"/>
                <w:b w:val="false"/>
                <w:i w:val="false"/>
                <w:color w:val="000000"/>
                <w:sz w:val="20"/>
              </w:rPr>
              <w:t>
</w:t>
            </w:r>
            <w:r>
              <w:rPr>
                <w:rFonts w:ascii="Times New Roman"/>
                <w:b/>
                <w:i w:val="false"/>
                <w:color w:val="000000"/>
                <w:sz w:val="20"/>
              </w:rPr>
              <w:t>7)</w:t>
            </w:r>
          </w:p>
          <w:bookmarkEnd w:id="85"/>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Hylobatidae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Gibbons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Гиббоновые</w:t>
            </w:r>
            <w:r>
              <w:br/>
            </w:r>
            <w:r>
              <w:rPr>
                <w:rFonts w:ascii="Times New Roman"/>
                <w:b w:val="false"/>
                <w:i w:val="false"/>
                <w:color w:val="000000"/>
                <w:sz w:val="20"/>
              </w:rPr>
              <w:t>
</w:t>
            </w:r>
            <w:r>
              <w:rPr>
                <w:rFonts w:ascii="Times New Roman"/>
                <w:b w:val="false"/>
                <w:i/>
                <w:color w:val="000000"/>
                <w:sz w:val="20"/>
              </w:rPr>
              <w:t>Гиббоны: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Hylobatidae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Гиббоны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86"/>
          <w:p>
            <w:pPr>
              <w:spacing w:after="20"/>
              <w:ind w:left="20"/>
              <w:jc w:val="both"/>
            </w:pPr>
            <w:r>
              <w:rPr>
                <w:rFonts w:ascii="Times New Roman"/>
                <w:b w:val="false"/>
                <w:i w:val="false"/>
                <w:color w:val="000000"/>
                <w:sz w:val="20"/>
              </w:rPr>
              <w:t>
</w:t>
            </w:r>
            <w:r>
              <w:rPr>
                <w:rFonts w:ascii="Times New Roman"/>
                <w:b/>
                <w:i w:val="false"/>
                <w:color w:val="000000"/>
                <w:sz w:val="20"/>
              </w:rPr>
              <w:t>8)</w:t>
            </w:r>
          </w:p>
          <w:bookmarkEnd w:id="86"/>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Indriidae </w:t>
            </w:r>
            <w:r>
              <w:br/>
            </w:r>
            <w:r>
              <w:rPr>
                <w:rFonts w:ascii="Times New Roman"/>
                <w:b w:val="false"/>
                <w:i w:val="false"/>
                <w:color w:val="000000"/>
                <w:sz w:val="20"/>
              </w:rPr>
              <w:t>
</w:t>
            </w:r>
            <w:r>
              <w:rPr>
                <w:rFonts w:ascii="Times New Roman"/>
                <w:b w:val="false"/>
                <w:i/>
                <w:color w:val="000000"/>
                <w:sz w:val="20"/>
              </w:rPr>
              <w:t>Indris, sifakas, woolly lemurs: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Индриевые</w:t>
            </w:r>
            <w:r>
              <w:br/>
            </w:r>
            <w:r>
              <w:rPr>
                <w:rFonts w:ascii="Times New Roman"/>
                <w:b w:val="false"/>
                <w:i w:val="false"/>
                <w:color w:val="000000"/>
                <w:sz w:val="20"/>
              </w:rPr>
              <w:t>
</w:t>
            </w:r>
            <w:r>
              <w:rPr>
                <w:rFonts w:ascii="Times New Roman"/>
                <w:b w:val="false"/>
                <w:i/>
                <w:color w:val="000000"/>
                <w:sz w:val="20"/>
              </w:rPr>
              <w:t>Индри, сифака, мохнатый индри:</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Indriidae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Индриевые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87"/>
          <w:p>
            <w:pPr>
              <w:spacing w:after="20"/>
              <w:ind w:left="20"/>
              <w:jc w:val="both"/>
            </w:pPr>
            <w:r>
              <w:rPr>
                <w:rFonts w:ascii="Times New Roman"/>
                <w:b w:val="false"/>
                <w:i w:val="false"/>
                <w:color w:val="000000"/>
                <w:sz w:val="20"/>
              </w:rPr>
              <w:t>
</w:t>
            </w:r>
            <w:r>
              <w:rPr>
                <w:rFonts w:ascii="Times New Roman"/>
                <w:b/>
                <w:i w:val="false"/>
                <w:color w:val="000000"/>
                <w:sz w:val="20"/>
              </w:rPr>
              <w:t>9)</w:t>
            </w:r>
          </w:p>
          <w:bookmarkEnd w:id="87"/>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Lemuridae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Large lemurs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Лемуровые</w:t>
            </w:r>
            <w:r>
              <w:br/>
            </w:r>
            <w:r>
              <w:rPr>
                <w:rFonts w:ascii="Times New Roman"/>
                <w:b w:val="false"/>
                <w:i w:val="false"/>
                <w:color w:val="000000"/>
                <w:sz w:val="20"/>
              </w:rPr>
              <w:t>
</w:t>
            </w:r>
            <w:r>
              <w:rPr>
                <w:rFonts w:ascii="Times New Roman"/>
                <w:b w:val="false"/>
                <w:i/>
                <w:color w:val="000000"/>
                <w:sz w:val="20"/>
              </w:rPr>
              <w:t>Лемуры: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Lemuridae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Лемуровые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88"/>
          <w:p>
            <w:pPr>
              <w:spacing w:after="20"/>
              <w:ind w:left="20"/>
              <w:jc w:val="both"/>
            </w:pPr>
            <w:r>
              <w:rPr>
                <w:rFonts w:ascii="Times New Roman"/>
                <w:b w:val="false"/>
                <w:i w:val="false"/>
                <w:color w:val="000000"/>
                <w:sz w:val="20"/>
              </w:rPr>
              <w:t>
</w:t>
            </w:r>
            <w:r>
              <w:rPr>
                <w:rFonts w:ascii="Times New Roman"/>
                <w:b/>
                <w:i w:val="false"/>
                <w:color w:val="000000"/>
                <w:sz w:val="20"/>
              </w:rPr>
              <w:t>10)</w:t>
            </w:r>
          </w:p>
          <w:bookmarkEnd w:id="88"/>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Lepilemuridae </w:t>
            </w:r>
            <w:r>
              <w:br/>
            </w:r>
            <w:r>
              <w:rPr>
                <w:rFonts w:ascii="Times New Roman"/>
                <w:b w:val="false"/>
                <w:i w:val="false"/>
                <w:color w:val="000000"/>
                <w:sz w:val="20"/>
              </w:rPr>
              <w:t>
</w:t>
            </w:r>
            <w:r>
              <w:rPr>
                <w:rFonts w:ascii="Times New Roman"/>
                <w:b w:val="false"/>
                <w:i/>
                <w:color w:val="000000"/>
                <w:sz w:val="20"/>
              </w:rPr>
              <w:t>Sportive lemurs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Лепилемуровые</w:t>
            </w:r>
            <w:r>
              <w:br/>
            </w:r>
            <w:r>
              <w:rPr>
                <w:rFonts w:ascii="Times New Roman"/>
                <w:b w:val="false"/>
                <w:i w:val="false"/>
                <w:color w:val="000000"/>
                <w:sz w:val="20"/>
              </w:rPr>
              <w:t>
</w:t>
            </w:r>
            <w:r>
              <w:rPr>
                <w:rFonts w:ascii="Times New Roman"/>
                <w:b w:val="false"/>
                <w:i/>
                <w:color w:val="000000"/>
                <w:sz w:val="20"/>
              </w:rPr>
              <w:t>Тонкотелые лемуры: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Lepilemuridae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Тонкотелые лемуры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89"/>
          <w:p>
            <w:pPr>
              <w:spacing w:after="20"/>
              <w:ind w:left="20"/>
              <w:jc w:val="both"/>
            </w:pPr>
            <w:r>
              <w:rPr>
                <w:rFonts w:ascii="Times New Roman"/>
                <w:b w:val="false"/>
                <w:i w:val="false"/>
                <w:color w:val="000000"/>
                <w:sz w:val="20"/>
              </w:rPr>
              <w:t>
</w:t>
            </w:r>
            <w:r>
              <w:rPr>
                <w:rFonts w:ascii="Times New Roman"/>
                <w:b/>
                <w:i w:val="false"/>
                <w:color w:val="000000"/>
                <w:sz w:val="20"/>
              </w:rPr>
              <w:t>11)</w:t>
            </w:r>
          </w:p>
          <w:bookmarkEnd w:id="89"/>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Lorisidae </w:t>
            </w:r>
            <w:r>
              <w:br/>
            </w:r>
            <w:r>
              <w:rPr>
                <w:rFonts w:ascii="Times New Roman"/>
                <w:b w:val="false"/>
                <w:i w:val="false"/>
                <w:color w:val="000000"/>
                <w:sz w:val="20"/>
              </w:rPr>
              <w:t>
</w:t>
            </w:r>
            <w:r>
              <w:rPr>
                <w:rFonts w:ascii="Times New Roman"/>
                <w:b w:val="false"/>
                <w:i/>
                <w:color w:val="000000"/>
                <w:sz w:val="20"/>
              </w:rPr>
              <w:t>Lorises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Лориевые</w:t>
            </w:r>
            <w:r>
              <w:br/>
            </w:r>
            <w:r>
              <w:rPr>
                <w:rFonts w:ascii="Times New Roman"/>
                <w:b w:val="false"/>
                <w:i w:val="false"/>
                <w:color w:val="000000"/>
                <w:sz w:val="20"/>
              </w:rPr>
              <w:t>
</w:t>
            </w:r>
            <w:r>
              <w:rPr>
                <w:rFonts w:ascii="Times New Roman"/>
                <w:b w:val="false"/>
                <w:i/>
                <w:color w:val="000000"/>
                <w:sz w:val="20"/>
              </w:rPr>
              <w:t>Лори:</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Nycticebus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Толстые лори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90"/>
          <w:p>
            <w:pPr>
              <w:spacing w:after="20"/>
              <w:ind w:left="20"/>
              <w:jc w:val="both"/>
            </w:pPr>
            <w:r>
              <w:rPr>
                <w:rFonts w:ascii="Times New Roman"/>
                <w:b w:val="false"/>
                <w:i w:val="false"/>
                <w:color w:val="000000"/>
                <w:sz w:val="20"/>
              </w:rPr>
              <w:t>
</w:t>
            </w:r>
            <w:r>
              <w:rPr>
                <w:rFonts w:ascii="Times New Roman"/>
                <w:b/>
                <w:i w:val="false"/>
                <w:color w:val="000000"/>
                <w:sz w:val="20"/>
              </w:rPr>
              <w:t>12)</w:t>
            </w:r>
          </w:p>
          <w:bookmarkEnd w:id="90"/>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Pitheciidae </w:t>
            </w:r>
            <w:r>
              <w:br/>
            </w:r>
            <w:r>
              <w:rPr>
                <w:rFonts w:ascii="Times New Roman"/>
                <w:b w:val="false"/>
                <w:i w:val="false"/>
                <w:color w:val="000000"/>
                <w:sz w:val="20"/>
              </w:rPr>
              <w:t>
</w:t>
            </w:r>
            <w:r>
              <w:rPr>
                <w:rFonts w:ascii="Times New Roman"/>
                <w:b w:val="false"/>
                <w:i/>
                <w:color w:val="000000"/>
                <w:sz w:val="20"/>
              </w:rPr>
              <w:t>Sakis, uakaris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Саковые</w:t>
            </w:r>
            <w:r>
              <w:br/>
            </w:r>
            <w:r>
              <w:rPr>
                <w:rFonts w:ascii="Times New Roman"/>
                <w:b w:val="false"/>
                <w:i w:val="false"/>
                <w:color w:val="000000"/>
                <w:sz w:val="20"/>
              </w:rPr>
              <w:t>
</w:t>
            </w:r>
            <w:r>
              <w:rPr>
                <w:rFonts w:ascii="Times New Roman"/>
                <w:b w:val="false"/>
                <w:i/>
                <w:color w:val="000000"/>
                <w:sz w:val="20"/>
              </w:rPr>
              <w:t>Саки, уакари:</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Cacajao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Какайо, или уакари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Chiropotes albinasus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Саки белоносый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91"/>
          <w:p>
            <w:pPr>
              <w:spacing w:after="20"/>
              <w:ind w:left="20"/>
              <w:jc w:val="both"/>
            </w:pPr>
            <w:r>
              <w:rPr>
                <w:rFonts w:ascii="Times New Roman"/>
                <w:b w:val="false"/>
                <w:i w:val="false"/>
                <w:color w:val="000000"/>
                <w:sz w:val="20"/>
              </w:rPr>
              <w:t>
</w:t>
            </w:r>
            <w:r>
              <w:rPr>
                <w:rFonts w:ascii="Times New Roman"/>
                <w:b/>
                <w:i w:val="false"/>
                <w:color w:val="000000"/>
                <w:sz w:val="20"/>
              </w:rPr>
              <w:t>15</w:t>
            </w:r>
            <w:r>
              <w:rPr>
                <w:rFonts w:ascii="Times New Roman"/>
                <w:b/>
                <w:i w:val="false"/>
                <w:color w:val="000000"/>
                <w:sz w:val="20"/>
              </w:rPr>
              <w:t>.</w:t>
            </w:r>
          </w:p>
          <w:bookmarkEnd w:id="91"/>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PROBOSCIDEA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ХОБОТНЫЕ</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92"/>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92"/>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Elephantidae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Elephants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Слоновые</w:t>
            </w:r>
            <w:r>
              <w:br/>
            </w:r>
            <w:r>
              <w:rPr>
                <w:rFonts w:ascii="Times New Roman"/>
                <w:b w:val="false"/>
                <w:i w:val="false"/>
                <w:color w:val="000000"/>
                <w:sz w:val="20"/>
              </w:rPr>
              <w:t>
</w:t>
            </w:r>
            <w:r>
              <w:rPr>
                <w:rFonts w:ascii="Times New Roman"/>
                <w:b w:val="false"/>
                <w:i/>
                <w:color w:val="000000"/>
                <w:sz w:val="20"/>
              </w:rPr>
              <w:t>Слоны: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Elephas maximus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Слон индийский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Loxodonta africana (Except the populations of Botswana, Namibia, South Africa and Zimbabwe, which are included in Appendix 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Слон африканский (за исключением популяций Ботсваны, Намибии, Южной Африки и Зимбабве, которые включены в приложение II к СИТЕС)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Loxodonta africana (Only the populations of Botswana, Namibia, South Africa fnd Zimbabwe; all other populations are included in Appendix 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Слон африканский (только популяции Ботсваны, Намибии, Южной Африки и Зимбабве; все другие популяции включены в приложение I к СИТЕС)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93"/>
          <w:p>
            <w:pPr>
              <w:spacing w:after="20"/>
              <w:ind w:left="20"/>
              <w:jc w:val="both"/>
            </w:pPr>
            <w:r>
              <w:rPr>
                <w:rFonts w:ascii="Times New Roman"/>
                <w:b w:val="false"/>
                <w:i w:val="false"/>
                <w:color w:val="000000"/>
                <w:sz w:val="20"/>
              </w:rPr>
              <w:t>
</w:t>
            </w:r>
            <w:r>
              <w:rPr>
                <w:rFonts w:ascii="Times New Roman"/>
                <w:b/>
                <w:i w:val="false"/>
                <w:color w:val="000000"/>
                <w:sz w:val="20"/>
              </w:rPr>
              <w:t>16</w:t>
            </w:r>
            <w:r>
              <w:rPr>
                <w:rFonts w:ascii="Times New Roman"/>
                <w:b/>
                <w:i w:val="false"/>
                <w:color w:val="000000"/>
                <w:sz w:val="20"/>
              </w:rPr>
              <w:t>.</w:t>
            </w:r>
          </w:p>
          <w:bookmarkEnd w:id="93"/>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RODENTIA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ГРЫЗУНЫ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94"/>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94"/>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Chinchillidae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Chinchillas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Шиншилловые</w:t>
            </w:r>
            <w:r>
              <w:br/>
            </w:r>
            <w:r>
              <w:rPr>
                <w:rFonts w:ascii="Times New Roman"/>
                <w:b w:val="false"/>
                <w:i w:val="false"/>
                <w:color w:val="000000"/>
                <w:sz w:val="20"/>
              </w:rPr>
              <w:t>
</w:t>
            </w:r>
            <w:r>
              <w:rPr>
                <w:rFonts w:ascii="Times New Roman"/>
                <w:b w:val="false"/>
                <w:i/>
                <w:color w:val="000000"/>
                <w:sz w:val="20"/>
              </w:rPr>
              <w:t>Шиншиллы: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Chinchilla spp. (Specimens of the domesticated form are not subject to the provisions the Convention)</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Шиншиллы (все виды) (образцы одомашненной формы не подпадают под действие СИТЕС)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95"/>
          <w:p>
            <w:pPr>
              <w:spacing w:after="20"/>
              <w:ind w:left="20"/>
              <w:jc w:val="both"/>
            </w:pPr>
            <w:r>
              <w:rPr>
                <w:rFonts w:ascii="Times New Roman"/>
                <w:b w:val="false"/>
                <w:i w:val="false"/>
                <w:color w:val="000000"/>
                <w:sz w:val="20"/>
              </w:rPr>
              <w:t>
</w:t>
            </w:r>
            <w:r>
              <w:rPr>
                <w:rFonts w:ascii="Times New Roman"/>
                <w:b/>
                <w:i w:val="false"/>
                <w:color w:val="000000"/>
                <w:sz w:val="20"/>
              </w:rPr>
              <w:t>2)</w:t>
            </w:r>
          </w:p>
          <w:bookmarkEnd w:id="95"/>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Cuniculidae </w:t>
            </w:r>
            <w:r>
              <w:br/>
            </w:r>
            <w:r>
              <w:rPr>
                <w:rFonts w:ascii="Times New Roman"/>
                <w:b w:val="false"/>
                <w:i w:val="false"/>
                <w:color w:val="000000"/>
                <w:sz w:val="20"/>
              </w:rPr>
              <w:t>
</w:t>
            </w:r>
            <w:r>
              <w:rPr>
                <w:rFonts w:ascii="Times New Roman"/>
                <w:b w:val="false"/>
                <w:i/>
                <w:color w:val="000000"/>
                <w:sz w:val="20"/>
              </w:rPr>
              <w:t>Pacas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Паки</w:t>
            </w:r>
            <w:r>
              <w:br/>
            </w:r>
            <w:r>
              <w:rPr>
                <w:rFonts w:ascii="Times New Roman"/>
                <w:b w:val="false"/>
                <w:i w:val="false"/>
                <w:color w:val="000000"/>
                <w:sz w:val="20"/>
              </w:rPr>
              <w:t>
</w:t>
            </w:r>
            <w:r>
              <w:rPr>
                <w:rFonts w:ascii="Times New Roman"/>
                <w:b w:val="false"/>
                <w:i/>
                <w:color w:val="000000"/>
                <w:sz w:val="20"/>
              </w:rPr>
              <w:t>Пака: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Cuniculus paca (Honduras)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Пака (Гондурас)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96"/>
          <w:p>
            <w:pPr>
              <w:spacing w:after="20"/>
              <w:ind w:left="20"/>
              <w:jc w:val="both"/>
            </w:pPr>
            <w:r>
              <w:rPr>
                <w:rFonts w:ascii="Times New Roman"/>
                <w:b w:val="false"/>
                <w:i w:val="false"/>
                <w:color w:val="000000"/>
                <w:sz w:val="20"/>
              </w:rPr>
              <w:t>
</w:t>
            </w:r>
            <w:r>
              <w:rPr>
                <w:rFonts w:ascii="Times New Roman"/>
                <w:b/>
                <w:i w:val="false"/>
                <w:color w:val="000000"/>
                <w:sz w:val="20"/>
              </w:rPr>
              <w:t>3)</w:t>
            </w:r>
          </w:p>
          <w:bookmarkEnd w:id="96"/>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Dasyproctidae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Agoutis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Агутиевые</w:t>
            </w:r>
            <w:r>
              <w:br/>
            </w:r>
            <w:r>
              <w:rPr>
                <w:rFonts w:ascii="Times New Roman"/>
                <w:b w:val="false"/>
                <w:i w:val="false"/>
                <w:color w:val="000000"/>
                <w:sz w:val="20"/>
              </w:rPr>
              <w:t>
</w:t>
            </w:r>
            <w:r>
              <w:rPr>
                <w:rFonts w:ascii="Times New Roman"/>
                <w:b w:val="false"/>
                <w:i/>
                <w:color w:val="000000"/>
                <w:sz w:val="20"/>
              </w:rPr>
              <w:t>Агути:</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Dasyprocta punctata (Honduras)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Агути пятнистый (Гондурас)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97"/>
          <w:p>
            <w:pPr>
              <w:spacing w:after="20"/>
              <w:ind w:left="20"/>
              <w:jc w:val="both"/>
            </w:pPr>
            <w:r>
              <w:rPr>
                <w:rFonts w:ascii="Times New Roman"/>
                <w:b w:val="false"/>
                <w:i w:val="false"/>
                <w:color w:val="000000"/>
                <w:sz w:val="20"/>
              </w:rPr>
              <w:t>
</w:t>
            </w:r>
            <w:r>
              <w:rPr>
                <w:rFonts w:ascii="Times New Roman"/>
                <w:b/>
                <w:i w:val="false"/>
                <w:color w:val="000000"/>
                <w:sz w:val="20"/>
              </w:rPr>
              <w:t>4)</w:t>
            </w:r>
          </w:p>
          <w:bookmarkEnd w:id="97"/>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Erethizontidae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New-world porcupines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Американские дикобразы, или древеснодикобразовые</w:t>
            </w:r>
            <w:r>
              <w:br/>
            </w:r>
            <w:r>
              <w:rPr>
                <w:rFonts w:ascii="Times New Roman"/>
                <w:b w:val="false"/>
                <w:i w:val="false"/>
                <w:color w:val="000000"/>
                <w:sz w:val="20"/>
              </w:rPr>
              <w:t>
</w:t>
            </w:r>
            <w:r>
              <w:rPr>
                <w:rFonts w:ascii="Times New Roman"/>
                <w:b w:val="false"/>
                <w:i/>
                <w:color w:val="000000"/>
                <w:sz w:val="20"/>
              </w:rPr>
              <w:t>Американские</w:t>
            </w:r>
            <w:r>
              <w:rPr>
                <w:rFonts w:ascii="Times New Roman"/>
                <w:b w:val="false"/>
                <w:i w:val="false"/>
                <w:color w:val="000000"/>
                <w:sz w:val="20"/>
              </w:rPr>
              <w:t xml:space="preserve"> </w:t>
            </w:r>
            <w:r>
              <w:rPr>
                <w:rFonts w:ascii="Times New Roman"/>
                <w:b w:val="false"/>
                <w:i/>
                <w:color w:val="000000"/>
                <w:sz w:val="20"/>
              </w:rPr>
              <w:t>дикобразы: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Sphiggurus mexicanus (Honduras)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Дикобраз мексиканский (Гондурас)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Sphiggurus spinosus (Uruguay)</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Дикобраз колючий (Уругвай)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98"/>
          <w:p>
            <w:pPr>
              <w:spacing w:after="20"/>
              <w:ind w:left="20"/>
              <w:jc w:val="both"/>
            </w:pPr>
            <w:r>
              <w:rPr>
                <w:rFonts w:ascii="Times New Roman"/>
                <w:b w:val="false"/>
                <w:i w:val="false"/>
                <w:color w:val="000000"/>
                <w:sz w:val="20"/>
              </w:rPr>
              <w:t>
</w:t>
            </w:r>
            <w:r>
              <w:rPr>
                <w:rFonts w:ascii="Times New Roman"/>
                <w:b/>
                <w:i w:val="false"/>
                <w:color w:val="000000"/>
                <w:sz w:val="20"/>
              </w:rPr>
              <w:t>5)</w:t>
            </w:r>
          </w:p>
          <w:bookmarkEnd w:id="98"/>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Muridae </w:t>
            </w:r>
            <w:r>
              <w:br/>
            </w:r>
            <w:r>
              <w:rPr>
                <w:rFonts w:ascii="Times New Roman"/>
                <w:b w:val="false"/>
                <w:i w:val="false"/>
                <w:color w:val="000000"/>
                <w:sz w:val="20"/>
              </w:rPr>
              <w:t>
</w:t>
            </w:r>
            <w:r>
              <w:rPr>
                <w:rFonts w:ascii="Times New Roman"/>
                <w:b w:val="false"/>
                <w:i/>
                <w:color w:val="000000"/>
                <w:sz w:val="20"/>
              </w:rPr>
              <w:t>Mice, rats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Мышиные</w:t>
            </w:r>
            <w:r>
              <w:br/>
            </w:r>
            <w:r>
              <w:rPr>
                <w:rFonts w:ascii="Times New Roman"/>
                <w:b w:val="false"/>
                <w:i w:val="false"/>
                <w:color w:val="000000"/>
                <w:sz w:val="20"/>
              </w:rPr>
              <w:t>
</w:t>
            </w:r>
            <w:r>
              <w:rPr>
                <w:rFonts w:ascii="Times New Roman"/>
                <w:b w:val="false"/>
                <w:i/>
                <w:color w:val="000000"/>
                <w:sz w:val="20"/>
              </w:rPr>
              <w:t>Мыши, крысы: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Leporillus conditor</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Крыса прутогнездная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Pseudomys fieldi praeconis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 ложная крикливая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Xeromys myoides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Крыса ложная водяная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Zyzomys pedunculatus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Крыса толстохвостая центральноавстралийская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99"/>
          <w:p>
            <w:pPr>
              <w:spacing w:after="20"/>
              <w:ind w:left="20"/>
              <w:jc w:val="both"/>
            </w:pPr>
            <w:r>
              <w:rPr>
                <w:rFonts w:ascii="Times New Roman"/>
                <w:b w:val="false"/>
                <w:i w:val="false"/>
                <w:color w:val="000000"/>
                <w:sz w:val="20"/>
              </w:rPr>
              <w:t>
</w:t>
            </w:r>
            <w:r>
              <w:rPr>
                <w:rFonts w:ascii="Times New Roman"/>
                <w:b/>
                <w:i w:val="false"/>
                <w:color w:val="000000"/>
                <w:sz w:val="20"/>
              </w:rPr>
              <w:t>6</w:t>
            </w:r>
            <w:r>
              <w:rPr>
                <w:rFonts w:ascii="Times New Roman"/>
                <w:b/>
                <w:i w:val="false"/>
                <w:color w:val="000000"/>
                <w:sz w:val="20"/>
              </w:rPr>
              <w:t>)</w:t>
            </w:r>
          </w:p>
          <w:bookmarkEnd w:id="99"/>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Sciuridae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Ground squirrels, tree squirrels: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Беличьи</w:t>
            </w:r>
            <w:r>
              <w:br/>
            </w:r>
            <w:r>
              <w:rPr>
                <w:rFonts w:ascii="Times New Roman"/>
                <w:b w:val="false"/>
                <w:i w:val="false"/>
                <w:color w:val="000000"/>
                <w:sz w:val="20"/>
              </w:rPr>
              <w:t>
</w:t>
            </w:r>
            <w:r>
              <w:rPr>
                <w:rFonts w:ascii="Times New Roman"/>
                <w:b w:val="false"/>
                <w:i/>
                <w:color w:val="000000"/>
                <w:sz w:val="20"/>
              </w:rPr>
              <w:t>Бурундуки, белки:</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Cynomys mexicanus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Луговая собачка мексиканская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Marmota caudata (India)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Сурок длиннохвостый (Индия)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Marmota himalayana (India)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Сурок гималайский (Индия)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Ratufa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Гигантская белка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Sciurus deppei (Costa Rica)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Белка Деппа (Коста-Рика)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100"/>
          <w:p>
            <w:pPr>
              <w:spacing w:after="20"/>
              <w:ind w:left="20"/>
              <w:jc w:val="both"/>
            </w:pPr>
            <w:r>
              <w:rPr>
                <w:rFonts w:ascii="Times New Roman"/>
                <w:b w:val="false"/>
                <w:i w:val="false"/>
                <w:color w:val="000000"/>
                <w:sz w:val="20"/>
              </w:rPr>
              <w:t>
</w:t>
            </w:r>
            <w:r>
              <w:rPr>
                <w:rFonts w:ascii="Times New Roman"/>
                <w:b/>
                <w:i w:val="false"/>
                <w:color w:val="000000"/>
                <w:sz w:val="20"/>
              </w:rPr>
              <w:t>17</w:t>
            </w:r>
            <w:r>
              <w:rPr>
                <w:rFonts w:ascii="Times New Roman"/>
                <w:b/>
                <w:i w:val="false"/>
                <w:color w:val="000000"/>
                <w:sz w:val="20"/>
              </w:rPr>
              <w:t>.</w:t>
            </w:r>
          </w:p>
          <w:bookmarkEnd w:id="100"/>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SCANDENTIA </w:t>
            </w:r>
            <w:r>
              <w:br/>
            </w:r>
            <w:r>
              <w:rPr>
                <w:rFonts w:ascii="Times New Roman"/>
                <w:b w:val="false"/>
                <w:i w:val="false"/>
                <w:color w:val="000000"/>
                <w:sz w:val="20"/>
              </w:rPr>
              <w:t>
</w:t>
            </w:r>
            <w:r>
              <w:rPr>
                <w:rFonts w:ascii="Times New Roman"/>
                <w:b w:val="false"/>
                <w:i/>
                <w:color w:val="000000"/>
                <w:sz w:val="20"/>
              </w:rPr>
              <w:t>Tree shrews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ТУПАЙИ</w:t>
            </w:r>
            <w:r>
              <w:br/>
            </w:r>
            <w:r>
              <w:rPr>
                <w:rFonts w:ascii="Times New Roman"/>
                <w:b w:val="false"/>
                <w:i w:val="false"/>
                <w:color w:val="000000"/>
                <w:sz w:val="20"/>
              </w:rPr>
              <w:t>
</w:t>
            </w:r>
            <w:r>
              <w:rPr>
                <w:rFonts w:ascii="Times New Roman"/>
                <w:b w:val="false"/>
                <w:i/>
                <w:color w:val="000000"/>
                <w:sz w:val="20"/>
              </w:rPr>
              <w:t>Тупайи:</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SCANDENTIA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ТУПАЙИ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101"/>
          <w:p>
            <w:pPr>
              <w:spacing w:after="20"/>
              <w:ind w:left="20"/>
              <w:jc w:val="both"/>
            </w:pPr>
            <w:r>
              <w:rPr>
                <w:rFonts w:ascii="Times New Roman"/>
                <w:b w:val="false"/>
                <w:i w:val="false"/>
                <w:color w:val="000000"/>
                <w:sz w:val="20"/>
              </w:rPr>
              <w:t>
</w:t>
            </w:r>
            <w:r>
              <w:rPr>
                <w:rFonts w:ascii="Times New Roman"/>
                <w:b/>
                <w:i w:val="false"/>
                <w:color w:val="000000"/>
                <w:sz w:val="20"/>
              </w:rPr>
              <w:t>18</w:t>
            </w:r>
            <w:r>
              <w:rPr>
                <w:rFonts w:ascii="Times New Roman"/>
                <w:b/>
                <w:i w:val="false"/>
                <w:color w:val="000000"/>
                <w:sz w:val="20"/>
              </w:rPr>
              <w:t>.</w:t>
            </w:r>
          </w:p>
          <w:bookmarkEnd w:id="101"/>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SIRENIA</w:t>
            </w:r>
            <w:r>
              <w:rPr>
                <w:rFonts w:ascii="Times New Roman"/>
                <w:b w:val="false"/>
                <w:i w:val="false"/>
                <w:color w:val="000000"/>
                <w:sz w:val="20"/>
              </w:rPr>
              <w:t xml:space="preserve">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СИРЕНЫ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102"/>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102"/>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Dugongidae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Dugong</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Дюгониевые</w:t>
            </w:r>
            <w:r>
              <w:br/>
            </w:r>
            <w:r>
              <w:rPr>
                <w:rFonts w:ascii="Times New Roman"/>
                <w:b w:val="false"/>
                <w:i w:val="false"/>
                <w:color w:val="000000"/>
                <w:sz w:val="20"/>
              </w:rPr>
              <w:t>
</w:t>
            </w:r>
            <w:r>
              <w:rPr>
                <w:rFonts w:ascii="Times New Roman"/>
                <w:b w:val="false"/>
                <w:i/>
                <w:color w:val="000000"/>
                <w:sz w:val="20"/>
              </w:rPr>
              <w:t>Дюгонь:</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Dugong dugon</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Дюгонь</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103"/>
          <w:p>
            <w:pPr>
              <w:spacing w:after="20"/>
              <w:ind w:left="20"/>
              <w:jc w:val="both"/>
            </w:pPr>
            <w:r>
              <w:rPr>
                <w:rFonts w:ascii="Times New Roman"/>
                <w:b w:val="false"/>
                <w:i w:val="false"/>
                <w:color w:val="000000"/>
                <w:sz w:val="20"/>
              </w:rPr>
              <w:t>
</w:t>
            </w:r>
            <w:r>
              <w:rPr>
                <w:rFonts w:ascii="Times New Roman"/>
                <w:b/>
                <w:i w:val="false"/>
                <w:color w:val="000000"/>
                <w:sz w:val="20"/>
              </w:rPr>
              <w:t>2)</w:t>
            </w:r>
          </w:p>
          <w:bookmarkEnd w:id="103"/>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Trichechidae </w:t>
            </w:r>
            <w:r>
              <w:br/>
            </w:r>
            <w:r>
              <w:rPr>
                <w:rFonts w:ascii="Times New Roman"/>
                <w:b w:val="false"/>
                <w:i w:val="false"/>
                <w:color w:val="000000"/>
                <w:sz w:val="20"/>
              </w:rPr>
              <w:t>
</w:t>
            </w:r>
            <w:r>
              <w:rPr>
                <w:rFonts w:ascii="Times New Roman"/>
                <w:b w:val="false"/>
                <w:i/>
                <w:color w:val="000000"/>
                <w:sz w:val="20"/>
              </w:rPr>
              <w:t>Manatees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Ламантиновые</w:t>
            </w:r>
            <w:r>
              <w:br/>
            </w:r>
            <w:r>
              <w:rPr>
                <w:rFonts w:ascii="Times New Roman"/>
                <w:b w:val="false"/>
                <w:i w:val="false"/>
                <w:color w:val="000000"/>
                <w:sz w:val="20"/>
              </w:rPr>
              <w:t>
</w:t>
            </w:r>
            <w:r>
              <w:rPr>
                <w:rFonts w:ascii="Times New Roman"/>
                <w:b w:val="false"/>
                <w:i/>
                <w:color w:val="000000"/>
                <w:sz w:val="20"/>
              </w:rPr>
              <w:t>Ламантины: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Trichechus inunguis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Ламантин амазонский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Trichechus manatus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Ламантин американский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Trichechus senegalensis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Ламантин африканский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104"/>
          <w:p>
            <w:pPr>
              <w:spacing w:after="20"/>
              <w:ind w:left="20"/>
              <w:jc w:val="both"/>
            </w:pPr>
            <w:r>
              <w:rPr>
                <w:rFonts w:ascii="Times New Roman"/>
                <w:b w:val="false"/>
                <w:i w:val="false"/>
                <w:color w:val="000000"/>
                <w:sz w:val="20"/>
              </w:rPr>
              <w:t>
</w:t>
            </w:r>
            <w:r>
              <w:rPr>
                <w:rFonts w:ascii="Times New Roman"/>
                <w:b/>
                <w:i w:val="false"/>
                <w:color w:val="000000"/>
                <w:sz w:val="20"/>
              </w:rPr>
              <w:t>II. CLASS AVES (BIRDS)</w:t>
            </w:r>
          </w:p>
          <w:bookmarkEnd w:id="10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КЛАСС ПТИЦЫ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105"/>
          <w:p>
            <w:pPr>
              <w:spacing w:after="20"/>
              <w:ind w:left="20"/>
              <w:jc w:val="both"/>
            </w:pPr>
            <w:r>
              <w:rPr>
                <w:rFonts w:ascii="Times New Roman"/>
                <w:b w:val="false"/>
                <w:i w:val="false"/>
                <w:color w:val="000000"/>
                <w:sz w:val="20"/>
              </w:rPr>
              <w:t>
</w:t>
            </w:r>
            <w:r>
              <w:rPr>
                <w:rFonts w:ascii="Times New Roman"/>
                <w:b/>
                <w:i w:val="false"/>
                <w:color w:val="000000"/>
                <w:sz w:val="20"/>
              </w:rPr>
              <w:t>19</w:t>
            </w:r>
            <w:r>
              <w:rPr>
                <w:rFonts w:ascii="Times New Roman"/>
                <w:b/>
                <w:i w:val="false"/>
                <w:color w:val="000000"/>
                <w:sz w:val="20"/>
              </w:rPr>
              <w:t>.</w:t>
            </w:r>
          </w:p>
          <w:bookmarkEnd w:id="105"/>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ANSERIFORMES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ГУСЕОБРАЗНЫЕ</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106"/>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106"/>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Anatidae </w:t>
            </w:r>
            <w:r>
              <w:br/>
            </w:r>
            <w:r>
              <w:rPr>
                <w:rFonts w:ascii="Times New Roman"/>
                <w:b w:val="false"/>
                <w:i w:val="false"/>
                <w:color w:val="000000"/>
                <w:sz w:val="20"/>
              </w:rPr>
              <w:t>
</w:t>
            </w:r>
            <w:r>
              <w:rPr>
                <w:rFonts w:ascii="Times New Roman"/>
                <w:b w:val="false"/>
                <w:i/>
                <w:color w:val="000000"/>
                <w:sz w:val="20"/>
              </w:rPr>
              <w:t>Ducks, geese, swans, etc.:</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Утиные</w:t>
            </w:r>
            <w:r>
              <w:br/>
            </w:r>
            <w:r>
              <w:rPr>
                <w:rFonts w:ascii="Times New Roman"/>
                <w:b w:val="false"/>
                <w:i w:val="false"/>
                <w:color w:val="000000"/>
                <w:sz w:val="20"/>
              </w:rPr>
              <w:t>
</w:t>
            </w:r>
            <w:r>
              <w:rPr>
                <w:rFonts w:ascii="Times New Roman"/>
                <w:b w:val="false"/>
                <w:i/>
                <w:color w:val="000000"/>
                <w:sz w:val="20"/>
              </w:rPr>
              <w:t>Утки, гуси, лебеди и др.:</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Anas aucklandica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Чирок оклендский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Anas bernieri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Чирок мадагаскарский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Anas chlorotis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Чирок бурый или новозеландский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Anas formosa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Клоктун</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Anas laysanensis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Чирок лайсанский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Anas nesiotis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Чирок кэмпбельский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Asarcornis scutulata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Утка белокрылая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Branta canadensis leucopareia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Казарка малая канадская (алеутский подвид)</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Branta ruficollis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Казарка краснозобая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Branta sandvicensis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Казарка гавайская, или нене</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Coscoroba coscoroba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Коскороба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Cygnus melancoryphus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Лебедь черношейный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Dendrocygna arborea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Утка древесная кубинская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Dendrocygna autumnalis (Honduras)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Утка древесная красноклювая (Гондурас)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Dendrocygna bicolor (Honduras)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Утка древесная рыжая (Гондурас)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Oxyura leucocephala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Савка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Rhodonessa caryophyllacea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Утка розовоголовая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Sarkidiornis melanotos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Утка гребенчатая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107"/>
          <w:p>
            <w:pPr>
              <w:spacing w:after="20"/>
              <w:ind w:left="20"/>
              <w:jc w:val="both"/>
            </w:pPr>
            <w:r>
              <w:rPr>
                <w:rFonts w:ascii="Times New Roman"/>
                <w:b w:val="false"/>
                <w:i w:val="false"/>
                <w:color w:val="000000"/>
                <w:sz w:val="20"/>
              </w:rPr>
              <w:t>
</w:t>
            </w:r>
            <w:r>
              <w:rPr>
                <w:rFonts w:ascii="Times New Roman"/>
                <w:b/>
                <w:i w:val="false"/>
                <w:color w:val="000000"/>
                <w:sz w:val="20"/>
              </w:rPr>
              <w:t>20</w:t>
            </w:r>
            <w:r>
              <w:rPr>
                <w:rFonts w:ascii="Times New Roman"/>
                <w:b/>
                <w:i w:val="false"/>
                <w:color w:val="000000"/>
                <w:sz w:val="20"/>
              </w:rPr>
              <w:t>.</w:t>
            </w:r>
          </w:p>
          <w:bookmarkEnd w:id="107"/>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APODIFORMES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СТРИЖЕОБРАЗНЫЕ</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108"/>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108"/>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Trochilidae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Hummingbirds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Колибри</w:t>
            </w:r>
            <w:r>
              <w:br/>
            </w:r>
            <w:r>
              <w:rPr>
                <w:rFonts w:ascii="Times New Roman"/>
                <w:b w:val="false"/>
                <w:i w:val="false"/>
                <w:color w:val="000000"/>
                <w:sz w:val="20"/>
              </w:rPr>
              <w:t>
</w:t>
            </w:r>
            <w:r>
              <w:rPr>
                <w:rFonts w:ascii="Times New Roman"/>
                <w:b w:val="false"/>
                <w:i/>
                <w:color w:val="000000"/>
                <w:sz w:val="20"/>
              </w:rPr>
              <w:t>Колибри:</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Trochilidae spp. (Except the species included in Appendix 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Колибри (все виды, за исключением видов, включенных в приложение I к СИТЕС)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Glaucis dohrnii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Колибри-отшельник восточный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109"/>
          <w:p>
            <w:pPr>
              <w:spacing w:after="20"/>
              <w:ind w:left="20"/>
              <w:jc w:val="both"/>
            </w:pPr>
            <w:r>
              <w:rPr>
                <w:rFonts w:ascii="Times New Roman"/>
                <w:b w:val="false"/>
                <w:i w:val="false"/>
                <w:color w:val="000000"/>
                <w:sz w:val="20"/>
              </w:rPr>
              <w:t>
</w:t>
            </w:r>
            <w:r>
              <w:rPr>
                <w:rFonts w:ascii="Times New Roman"/>
                <w:b/>
                <w:i w:val="false"/>
                <w:color w:val="000000"/>
                <w:sz w:val="20"/>
              </w:rPr>
              <w:t>21.</w:t>
            </w:r>
          </w:p>
          <w:bookmarkEnd w:id="109"/>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CHARADRIIFORMES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РЖАНКООБРАЗНЫЕ</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110"/>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110"/>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Burhinidae </w:t>
            </w:r>
            <w:r>
              <w:br/>
            </w:r>
            <w:r>
              <w:rPr>
                <w:rFonts w:ascii="Times New Roman"/>
                <w:b w:val="false"/>
                <w:i w:val="false"/>
                <w:color w:val="000000"/>
                <w:sz w:val="20"/>
              </w:rPr>
              <w:t>
</w:t>
            </w:r>
            <w:r>
              <w:rPr>
                <w:rFonts w:ascii="Times New Roman"/>
                <w:b w:val="false"/>
                <w:i/>
                <w:color w:val="000000"/>
                <w:sz w:val="20"/>
              </w:rPr>
              <w:t>Thick-knees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Авдотковые</w:t>
            </w:r>
            <w:r>
              <w:br/>
            </w:r>
            <w:r>
              <w:rPr>
                <w:rFonts w:ascii="Times New Roman"/>
                <w:b w:val="false"/>
                <w:i w:val="false"/>
                <w:color w:val="000000"/>
                <w:sz w:val="20"/>
              </w:rPr>
              <w:t>
</w:t>
            </w:r>
            <w:r>
              <w:rPr>
                <w:rFonts w:ascii="Times New Roman"/>
                <w:b w:val="false"/>
                <w:i/>
                <w:color w:val="000000"/>
                <w:sz w:val="20"/>
              </w:rPr>
              <w:t>Авдотки:</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Burhinus bistriatus (Guatemala)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Авдотка двухполосая (Гватемала)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111"/>
          <w:p>
            <w:pPr>
              <w:spacing w:after="20"/>
              <w:ind w:left="20"/>
              <w:jc w:val="both"/>
            </w:pPr>
            <w:r>
              <w:rPr>
                <w:rFonts w:ascii="Times New Roman"/>
                <w:b w:val="false"/>
                <w:i w:val="false"/>
                <w:color w:val="000000"/>
                <w:sz w:val="20"/>
              </w:rPr>
              <w:t>
</w:t>
            </w:r>
            <w:r>
              <w:rPr>
                <w:rFonts w:ascii="Times New Roman"/>
                <w:b/>
                <w:i w:val="false"/>
                <w:color w:val="000000"/>
                <w:sz w:val="20"/>
              </w:rPr>
              <w:t>2)</w:t>
            </w:r>
          </w:p>
          <w:bookmarkEnd w:id="111"/>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Laridae </w:t>
            </w:r>
            <w:r>
              <w:br/>
            </w:r>
            <w:r>
              <w:rPr>
                <w:rFonts w:ascii="Times New Roman"/>
                <w:b w:val="false"/>
                <w:i w:val="false"/>
                <w:color w:val="000000"/>
                <w:sz w:val="20"/>
              </w:rPr>
              <w:t>
</w:t>
            </w:r>
            <w:r>
              <w:rPr>
                <w:rFonts w:ascii="Times New Roman"/>
                <w:b w:val="false"/>
                <w:i/>
                <w:color w:val="000000"/>
                <w:sz w:val="20"/>
              </w:rPr>
              <w:t>Gulls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Чайковые</w:t>
            </w:r>
            <w:r>
              <w:br/>
            </w:r>
            <w:r>
              <w:rPr>
                <w:rFonts w:ascii="Times New Roman"/>
                <w:b w:val="false"/>
                <w:i w:val="false"/>
                <w:color w:val="000000"/>
                <w:sz w:val="20"/>
              </w:rPr>
              <w:t>
</w:t>
            </w:r>
            <w:r>
              <w:rPr>
                <w:rFonts w:ascii="Times New Roman"/>
                <w:b w:val="false"/>
                <w:i/>
                <w:color w:val="000000"/>
                <w:sz w:val="20"/>
              </w:rPr>
              <w:t>Чайки:</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112"/>
          <w:p>
            <w:pPr>
              <w:spacing w:after="20"/>
              <w:ind w:left="20"/>
              <w:jc w:val="both"/>
            </w:pPr>
            <w:r>
              <w:rPr>
                <w:rFonts w:ascii="Times New Roman"/>
                <w:b w:val="false"/>
                <w:i w:val="false"/>
                <w:color w:val="000000"/>
                <w:sz w:val="20"/>
              </w:rPr>
              <w:t>
.</w:t>
            </w:r>
          </w:p>
          <w:bookmarkEnd w:id="112"/>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Larus relictus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Чайка реликтовая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113"/>
          <w:p>
            <w:pPr>
              <w:spacing w:after="20"/>
              <w:ind w:left="20"/>
              <w:jc w:val="both"/>
            </w:pPr>
            <w:r>
              <w:rPr>
                <w:rFonts w:ascii="Times New Roman"/>
                <w:b w:val="false"/>
                <w:i w:val="false"/>
                <w:color w:val="000000"/>
                <w:sz w:val="20"/>
              </w:rPr>
              <w:t>
</w:t>
            </w:r>
            <w:r>
              <w:rPr>
                <w:rFonts w:ascii="Times New Roman"/>
                <w:b/>
                <w:i w:val="false"/>
                <w:color w:val="000000"/>
                <w:sz w:val="20"/>
              </w:rPr>
              <w:t>3)</w:t>
            </w:r>
          </w:p>
          <w:bookmarkEnd w:id="113"/>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Scolopacidae </w:t>
            </w:r>
            <w:r>
              <w:br/>
            </w:r>
            <w:r>
              <w:rPr>
                <w:rFonts w:ascii="Times New Roman"/>
                <w:b w:val="false"/>
                <w:i w:val="false"/>
                <w:color w:val="000000"/>
                <w:sz w:val="20"/>
              </w:rPr>
              <w:t>
</w:t>
            </w:r>
            <w:r>
              <w:rPr>
                <w:rFonts w:ascii="Times New Roman"/>
                <w:b w:val="false"/>
                <w:i/>
                <w:color w:val="000000"/>
                <w:sz w:val="20"/>
              </w:rPr>
              <w:t>Curlews, greenshanks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Бекасовые</w:t>
            </w:r>
            <w:r>
              <w:br/>
            </w:r>
            <w:r>
              <w:rPr>
                <w:rFonts w:ascii="Times New Roman"/>
                <w:b w:val="false"/>
                <w:i w:val="false"/>
                <w:color w:val="000000"/>
                <w:sz w:val="20"/>
              </w:rPr>
              <w:t>
</w:t>
            </w:r>
            <w:r>
              <w:rPr>
                <w:rFonts w:ascii="Times New Roman"/>
                <w:b w:val="false"/>
                <w:i/>
                <w:color w:val="000000"/>
                <w:sz w:val="20"/>
              </w:rPr>
              <w:t>Кроншнепы, улиты: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Numenius borealis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Кроншнеп эскимосский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Numenius tenuirostris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Кроншнеп тонкоклювый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Tringa guttifer</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Улит охотский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114"/>
          <w:p>
            <w:pPr>
              <w:spacing w:after="20"/>
              <w:ind w:left="20"/>
              <w:jc w:val="both"/>
            </w:pPr>
            <w:r>
              <w:rPr>
                <w:rFonts w:ascii="Times New Roman"/>
                <w:b w:val="false"/>
                <w:i w:val="false"/>
                <w:color w:val="000000"/>
                <w:sz w:val="20"/>
              </w:rPr>
              <w:t>
</w:t>
            </w:r>
            <w:r>
              <w:rPr>
                <w:rFonts w:ascii="Times New Roman"/>
                <w:b/>
                <w:i w:val="false"/>
                <w:color w:val="000000"/>
                <w:sz w:val="20"/>
              </w:rPr>
              <w:t>22.</w:t>
            </w:r>
          </w:p>
          <w:bookmarkEnd w:id="114"/>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CICONIIFORMES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ГОЛЕНАСТЫЕ</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115"/>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115"/>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Balaenicipitidae </w:t>
            </w:r>
            <w:r>
              <w:br/>
            </w:r>
            <w:r>
              <w:rPr>
                <w:rFonts w:ascii="Times New Roman"/>
                <w:b w:val="false"/>
                <w:i w:val="false"/>
                <w:color w:val="000000"/>
                <w:sz w:val="20"/>
              </w:rPr>
              <w:t>
</w:t>
            </w:r>
            <w:r>
              <w:rPr>
                <w:rFonts w:ascii="Times New Roman"/>
                <w:b w:val="false"/>
                <w:i/>
                <w:color w:val="000000"/>
                <w:sz w:val="20"/>
              </w:rPr>
              <w:t>Shoebills, whale-headed storks: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Китоглавовые</w:t>
            </w:r>
            <w:r>
              <w:br/>
            </w:r>
            <w:r>
              <w:rPr>
                <w:rFonts w:ascii="Times New Roman"/>
                <w:b w:val="false"/>
                <w:i w:val="false"/>
                <w:color w:val="000000"/>
                <w:sz w:val="20"/>
              </w:rPr>
              <w:t>
</w:t>
            </w:r>
            <w:r>
              <w:rPr>
                <w:rFonts w:ascii="Times New Roman"/>
                <w:b w:val="false"/>
                <w:i/>
                <w:color w:val="000000"/>
                <w:sz w:val="20"/>
              </w:rPr>
              <w:t>Королевские цапли, китоглавы: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Balaeniceps rex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Китоглав</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116"/>
          <w:p>
            <w:pPr>
              <w:spacing w:after="20"/>
              <w:ind w:left="20"/>
              <w:jc w:val="both"/>
            </w:pPr>
            <w:r>
              <w:rPr>
                <w:rFonts w:ascii="Times New Roman"/>
                <w:b w:val="false"/>
                <w:i w:val="false"/>
                <w:color w:val="000000"/>
                <w:sz w:val="20"/>
              </w:rPr>
              <w:t>
</w:t>
            </w:r>
            <w:r>
              <w:rPr>
                <w:rFonts w:ascii="Times New Roman"/>
                <w:b/>
                <w:i w:val="false"/>
                <w:color w:val="000000"/>
                <w:sz w:val="20"/>
              </w:rPr>
              <w:t>2)</w:t>
            </w:r>
          </w:p>
          <w:bookmarkEnd w:id="116"/>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Ciconiidae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Storks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Аистовые</w:t>
            </w:r>
            <w:r>
              <w:br/>
            </w:r>
            <w:r>
              <w:rPr>
                <w:rFonts w:ascii="Times New Roman"/>
                <w:b w:val="false"/>
                <w:i w:val="false"/>
                <w:color w:val="000000"/>
                <w:sz w:val="20"/>
              </w:rPr>
              <w:t>
</w:t>
            </w:r>
            <w:r>
              <w:rPr>
                <w:rFonts w:ascii="Times New Roman"/>
                <w:b w:val="false"/>
                <w:i/>
                <w:color w:val="000000"/>
                <w:sz w:val="20"/>
              </w:rPr>
              <w:t>Аисты: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Ciconia boyciana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Аист дальневосточный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Ciconia nigra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Аист черный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Jabiru mycteria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Ябиру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Mycteria cinerea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Клювач серый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117"/>
          <w:p>
            <w:pPr>
              <w:spacing w:after="20"/>
              <w:ind w:left="20"/>
              <w:jc w:val="both"/>
            </w:pPr>
            <w:r>
              <w:rPr>
                <w:rFonts w:ascii="Times New Roman"/>
                <w:b w:val="false"/>
                <w:i w:val="false"/>
                <w:color w:val="000000"/>
                <w:sz w:val="20"/>
              </w:rPr>
              <w:t>
</w:t>
            </w:r>
            <w:r>
              <w:rPr>
                <w:rFonts w:ascii="Times New Roman"/>
                <w:b/>
                <w:i w:val="false"/>
                <w:color w:val="000000"/>
                <w:sz w:val="20"/>
              </w:rPr>
              <w:t>3)</w:t>
            </w:r>
          </w:p>
          <w:bookmarkEnd w:id="117"/>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Phoenicopteridae </w:t>
            </w:r>
            <w:r>
              <w:br/>
            </w:r>
            <w:r>
              <w:rPr>
                <w:rFonts w:ascii="Times New Roman"/>
                <w:b w:val="false"/>
                <w:i w:val="false"/>
                <w:color w:val="000000"/>
                <w:sz w:val="20"/>
              </w:rPr>
              <w:t>
</w:t>
            </w:r>
            <w:r>
              <w:rPr>
                <w:rFonts w:ascii="Times New Roman"/>
                <w:b w:val="false"/>
                <w:i/>
                <w:color w:val="000000"/>
                <w:sz w:val="20"/>
              </w:rPr>
              <w:t>Flamingos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Фламинговые</w:t>
            </w:r>
            <w:r>
              <w:br/>
            </w:r>
            <w:r>
              <w:rPr>
                <w:rFonts w:ascii="Times New Roman"/>
                <w:b w:val="false"/>
                <w:i w:val="false"/>
                <w:color w:val="000000"/>
                <w:sz w:val="20"/>
              </w:rPr>
              <w:t>
</w:t>
            </w:r>
            <w:r>
              <w:rPr>
                <w:rFonts w:ascii="Times New Roman"/>
                <w:b w:val="false"/>
                <w:i/>
                <w:color w:val="000000"/>
                <w:sz w:val="20"/>
              </w:rPr>
              <w:t>Фламинго:</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Phoenicopteridae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Фламинго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118"/>
          <w:p>
            <w:pPr>
              <w:spacing w:after="20"/>
              <w:ind w:left="20"/>
              <w:jc w:val="both"/>
            </w:pPr>
            <w:r>
              <w:rPr>
                <w:rFonts w:ascii="Times New Roman"/>
                <w:b w:val="false"/>
                <w:i w:val="false"/>
                <w:color w:val="000000"/>
                <w:sz w:val="20"/>
              </w:rPr>
              <w:t>
</w:t>
            </w:r>
            <w:r>
              <w:rPr>
                <w:rFonts w:ascii="Times New Roman"/>
                <w:b/>
                <w:i w:val="false"/>
                <w:color w:val="000000"/>
                <w:sz w:val="20"/>
              </w:rPr>
              <w:t>4)</w:t>
            </w:r>
          </w:p>
          <w:bookmarkEnd w:id="118"/>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Threskiornithidae </w:t>
            </w:r>
            <w:r>
              <w:br/>
            </w:r>
            <w:r>
              <w:rPr>
                <w:rFonts w:ascii="Times New Roman"/>
                <w:b w:val="false"/>
                <w:i w:val="false"/>
                <w:color w:val="000000"/>
                <w:sz w:val="20"/>
              </w:rPr>
              <w:t>
</w:t>
            </w:r>
            <w:r>
              <w:rPr>
                <w:rFonts w:ascii="Times New Roman"/>
                <w:b w:val="false"/>
                <w:i/>
                <w:color w:val="000000"/>
                <w:sz w:val="20"/>
              </w:rPr>
              <w:t>Ibises, spoonbills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Ибисовые</w:t>
            </w:r>
            <w:r>
              <w:br/>
            </w:r>
            <w:r>
              <w:rPr>
                <w:rFonts w:ascii="Times New Roman"/>
                <w:b w:val="false"/>
                <w:i w:val="false"/>
                <w:color w:val="000000"/>
                <w:sz w:val="20"/>
              </w:rPr>
              <w:t>
</w:t>
            </w:r>
            <w:r>
              <w:rPr>
                <w:rFonts w:ascii="Times New Roman"/>
                <w:b w:val="false"/>
                <w:i/>
                <w:color w:val="000000"/>
                <w:sz w:val="20"/>
              </w:rPr>
              <w:t>Ибисы, колпицы: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Eudocimus ruber</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Ибис алый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Geronticus calvus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Ибис лысый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Geronticus eremita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Ибис лесной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Nipponia nippon</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Ибис красноногий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Platalea leucorodia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Колпица обыкновенная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119"/>
          <w:p>
            <w:pPr>
              <w:spacing w:after="20"/>
              <w:ind w:left="20"/>
              <w:jc w:val="both"/>
            </w:pPr>
            <w:r>
              <w:rPr>
                <w:rFonts w:ascii="Times New Roman"/>
                <w:b w:val="false"/>
                <w:i w:val="false"/>
                <w:color w:val="000000"/>
                <w:sz w:val="20"/>
              </w:rPr>
              <w:t>
</w:t>
            </w:r>
            <w:r>
              <w:rPr>
                <w:rFonts w:ascii="Times New Roman"/>
                <w:b/>
                <w:i w:val="false"/>
                <w:color w:val="000000"/>
                <w:sz w:val="20"/>
              </w:rPr>
              <w:t>23</w:t>
            </w:r>
            <w:r>
              <w:rPr>
                <w:rFonts w:ascii="Times New Roman"/>
                <w:b/>
                <w:i w:val="false"/>
                <w:color w:val="000000"/>
                <w:sz w:val="20"/>
              </w:rPr>
              <w:t>.</w:t>
            </w:r>
          </w:p>
          <w:bookmarkEnd w:id="119"/>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COLUMBIFORMES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ГОЛУБЕОБРАЗНЫЕ</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120"/>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120"/>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Columbidae </w:t>
            </w:r>
            <w:r>
              <w:br/>
            </w:r>
            <w:r>
              <w:rPr>
                <w:rFonts w:ascii="Times New Roman"/>
                <w:b w:val="false"/>
                <w:i w:val="false"/>
                <w:color w:val="000000"/>
                <w:sz w:val="20"/>
              </w:rPr>
              <w:t>
</w:t>
            </w:r>
            <w:r>
              <w:rPr>
                <w:rFonts w:ascii="Times New Roman"/>
                <w:b w:val="false"/>
                <w:i/>
                <w:color w:val="000000"/>
                <w:sz w:val="20"/>
              </w:rPr>
              <w:t>Doves, pigeons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Голубиные</w:t>
            </w:r>
            <w:r>
              <w:br/>
            </w:r>
            <w:r>
              <w:rPr>
                <w:rFonts w:ascii="Times New Roman"/>
                <w:b w:val="false"/>
                <w:i w:val="false"/>
                <w:color w:val="000000"/>
                <w:sz w:val="20"/>
              </w:rPr>
              <w:t>
</w:t>
            </w:r>
            <w:r>
              <w:rPr>
                <w:rFonts w:ascii="Times New Roman"/>
                <w:b w:val="false"/>
                <w:i/>
                <w:color w:val="000000"/>
                <w:sz w:val="20"/>
              </w:rPr>
              <w:t>Голуби:</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Caloenas nicobarica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Голубь гривистый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Ducula mindorensis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Голубь плодовый миндорский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Gallicolumba luzonica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Голубь крававогрудый лусонский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Goura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Голуби венценосные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Nesoenas mayeri (Mauritius)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Голубь розовый (Маврикий)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121"/>
          <w:p>
            <w:pPr>
              <w:spacing w:after="20"/>
              <w:ind w:left="20"/>
              <w:jc w:val="both"/>
            </w:pPr>
            <w:r>
              <w:rPr>
                <w:rFonts w:ascii="Times New Roman"/>
                <w:b w:val="false"/>
                <w:i w:val="false"/>
                <w:color w:val="000000"/>
                <w:sz w:val="20"/>
              </w:rPr>
              <w:t>
</w:t>
            </w:r>
            <w:r>
              <w:rPr>
                <w:rFonts w:ascii="Times New Roman"/>
                <w:b/>
                <w:i w:val="false"/>
                <w:color w:val="000000"/>
                <w:sz w:val="20"/>
              </w:rPr>
              <w:t>24</w:t>
            </w:r>
            <w:r>
              <w:rPr>
                <w:rFonts w:ascii="Times New Roman"/>
                <w:b/>
                <w:i w:val="false"/>
                <w:color w:val="000000"/>
                <w:sz w:val="20"/>
              </w:rPr>
              <w:t>.</w:t>
            </w:r>
          </w:p>
          <w:bookmarkEnd w:id="121"/>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CORACIIFORMES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РАКШЕОБРАЗНЫЕ</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122"/>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122"/>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Bucerotidae </w:t>
            </w:r>
            <w:r>
              <w:br/>
            </w:r>
            <w:r>
              <w:rPr>
                <w:rFonts w:ascii="Times New Roman"/>
                <w:b w:val="false"/>
                <w:i w:val="false"/>
                <w:color w:val="000000"/>
                <w:sz w:val="20"/>
              </w:rPr>
              <w:t>
</w:t>
            </w:r>
            <w:r>
              <w:rPr>
                <w:rFonts w:ascii="Times New Roman"/>
                <w:b w:val="false"/>
                <w:i/>
                <w:color w:val="000000"/>
                <w:sz w:val="20"/>
              </w:rPr>
              <w:t>Hornbills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Птицы-носороги</w:t>
            </w:r>
            <w:r>
              <w:br/>
            </w:r>
            <w:r>
              <w:rPr>
                <w:rFonts w:ascii="Times New Roman"/>
                <w:b w:val="false"/>
                <w:i w:val="false"/>
                <w:color w:val="000000"/>
                <w:sz w:val="20"/>
              </w:rPr>
              <w:t>
</w:t>
            </w:r>
            <w:r>
              <w:rPr>
                <w:rFonts w:ascii="Times New Roman"/>
                <w:b w:val="false"/>
                <w:i/>
                <w:color w:val="000000"/>
                <w:sz w:val="20"/>
              </w:rPr>
              <w:t>Птицы-носороги</w:t>
            </w:r>
            <w:r>
              <w:rPr>
                <w:rFonts w:ascii="Times New Roman"/>
                <w:b w:val="false"/>
                <w:i/>
                <w:color w:val="000000"/>
                <w:sz w:val="20"/>
              </w:rPr>
              <w:t>:</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Aceros spp. (Except the species included in Appendix 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Безрогие калао (все виды, за исключением видов, включенных в приложение I к СИТЕС)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Aceros nipalensis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Калао непальский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Anorrhinus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Чубатые калао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Anthracoceros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Пегие птицы-носороги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Berenicornis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Белохохлый калао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Buceros spp. (Except the species included in Appendix 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Двурогие птицы-носороги (все виды, за исключением видов, включенных в приложение I к СИТЕС)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Buceros bicornis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Калао двурогий, или гомрай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Penelopides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Филиппинские птицы-носороги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Rhinoplax vigil</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Гомрай шлемоносный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Rhyticeros spp. (Except the species included in Appendix 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Морщинистоклювые калао (все виды, за исключением видов, включенных в приложение I к СИТЕС)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Rhyticeros subruficollis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Калао светлошейный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123"/>
          <w:p>
            <w:pPr>
              <w:spacing w:after="20"/>
              <w:ind w:left="20"/>
              <w:jc w:val="both"/>
            </w:pPr>
            <w:r>
              <w:rPr>
                <w:rFonts w:ascii="Times New Roman"/>
                <w:b w:val="false"/>
                <w:i w:val="false"/>
                <w:color w:val="000000"/>
                <w:sz w:val="20"/>
              </w:rPr>
              <w:t>
</w:t>
            </w:r>
            <w:r>
              <w:rPr>
                <w:rFonts w:ascii="Times New Roman"/>
                <w:b/>
                <w:i w:val="false"/>
                <w:color w:val="000000"/>
                <w:sz w:val="20"/>
              </w:rPr>
              <w:t>25</w:t>
            </w:r>
            <w:r>
              <w:rPr>
                <w:rFonts w:ascii="Times New Roman"/>
                <w:b/>
                <w:i w:val="false"/>
                <w:color w:val="000000"/>
                <w:sz w:val="20"/>
              </w:rPr>
              <w:t>.</w:t>
            </w:r>
          </w:p>
          <w:bookmarkEnd w:id="123"/>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CUCULIFORMES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КУКУШКООБРАЗНЫЕ</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124"/>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124"/>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Musophagidae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Turacos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Тураковые</w:t>
            </w:r>
            <w:r>
              <w:br/>
            </w:r>
            <w:r>
              <w:rPr>
                <w:rFonts w:ascii="Times New Roman"/>
                <w:b w:val="false"/>
                <w:i w:val="false"/>
                <w:color w:val="000000"/>
                <w:sz w:val="20"/>
              </w:rPr>
              <w:t>
</w:t>
            </w:r>
            <w:r>
              <w:rPr>
                <w:rFonts w:ascii="Times New Roman"/>
                <w:b w:val="false"/>
                <w:i/>
                <w:color w:val="000000"/>
                <w:sz w:val="20"/>
              </w:rPr>
              <w:t>Турако:</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Tauraco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Турако (все виды)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125"/>
          <w:p>
            <w:pPr>
              <w:spacing w:after="20"/>
              <w:ind w:left="20"/>
              <w:jc w:val="both"/>
            </w:pPr>
            <w:r>
              <w:rPr>
                <w:rFonts w:ascii="Times New Roman"/>
                <w:b w:val="false"/>
                <w:i w:val="false"/>
                <w:color w:val="000000"/>
                <w:sz w:val="20"/>
              </w:rPr>
              <w:t>
</w:t>
            </w:r>
            <w:r>
              <w:rPr>
                <w:rFonts w:ascii="Times New Roman"/>
                <w:b/>
                <w:i w:val="false"/>
                <w:color w:val="000000"/>
                <w:sz w:val="20"/>
              </w:rPr>
              <w:t>26</w:t>
            </w:r>
            <w:r>
              <w:rPr>
                <w:rFonts w:ascii="Times New Roman"/>
                <w:b/>
                <w:i w:val="false"/>
                <w:color w:val="000000"/>
                <w:sz w:val="20"/>
              </w:rPr>
              <w:t>.</w:t>
            </w:r>
          </w:p>
          <w:bookmarkEnd w:id="125"/>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FALCONIFORMES </w:t>
            </w:r>
            <w:r>
              <w:br/>
            </w:r>
            <w:r>
              <w:rPr>
                <w:rFonts w:ascii="Times New Roman"/>
                <w:b w:val="false"/>
                <w:i w:val="false"/>
                <w:color w:val="000000"/>
                <w:sz w:val="20"/>
              </w:rPr>
              <w:t>
</w:t>
            </w:r>
            <w:r>
              <w:rPr>
                <w:rFonts w:ascii="Times New Roman"/>
                <w:b w:val="false"/>
                <w:i/>
                <w:color w:val="000000"/>
                <w:sz w:val="20"/>
              </w:rPr>
              <w:t>Eagles, falcons, hawks, vultures: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СОКОЛООБРАЗНЫЕ</w:t>
            </w:r>
            <w:r>
              <w:br/>
            </w:r>
            <w:r>
              <w:rPr>
                <w:rFonts w:ascii="Times New Roman"/>
                <w:b w:val="false"/>
                <w:i w:val="false"/>
                <w:color w:val="000000"/>
                <w:sz w:val="20"/>
              </w:rPr>
              <w:t>
</w:t>
            </w:r>
            <w:r>
              <w:rPr>
                <w:rFonts w:ascii="Times New Roman"/>
                <w:b w:val="false"/>
                <w:i/>
                <w:color w:val="000000"/>
                <w:sz w:val="20"/>
              </w:rPr>
              <w:t>Орлы, соколы, ястребы, грифы: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FALCONIFORMES spp.(Except </w:t>
            </w:r>
            <w:r>
              <w:rPr>
                <w:rFonts w:ascii="Times New Roman"/>
                <w:b w:val="false"/>
                <w:i/>
                <w:color w:val="000000"/>
                <w:sz w:val="20"/>
              </w:rPr>
              <w:t>Caracara lutosa</w:t>
            </w:r>
            <w:r>
              <w:rPr>
                <w:rFonts w:ascii="Times New Roman"/>
                <w:b w:val="false"/>
                <w:i w:val="false"/>
                <w:color w:val="000000"/>
                <w:sz w:val="20"/>
              </w:rPr>
              <w:t xml:space="preserve"> and the species of the family </w:t>
            </w:r>
            <w:r>
              <w:rPr>
                <w:rFonts w:ascii="Times New Roman"/>
                <w:b w:val="false"/>
                <w:i/>
                <w:color w:val="000000"/>
                <w:sz w:val="20"/>
              </w:rPr>
              <w:t>Cathartidae</w:t>
            </w:r>
            <w:r>
              <w:rPr>
                <w:rFonts w:ascii="Times New Roman"/>
                <w:b w:val="false"/>
                <w:i w:val="false"/>
                <w:color w:val="000000"/>
                <w:sz w:val="20"/>
              </w:rPr>
              <w:t>, which are not included in the Appendices; and the species included in Apрendices I and III)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ДНЕВНЫЕ ХИЩНЫЕ ПТИЦЫ (все виды, за исключением </w:t>
            </w:r>
            <w:r>
              <w:rPr>
                <w:rFonts w:ascii="Times New Roman"/>
                <w:b w:val="false"/>
                <w:i/>
                <w:color w:val="000000"/>
                <w:sz w:val="20"/>
              </w:rPr>
              <w:t xml:space="preserve">Caracara lutosa </w:t>
            </w:r>
            <w:r>
              <w:rPr>
                <w:rFonts w:ascii="Times New Roman"/>
                <w:b w:val="false"/>
                <w:i w:val="false"/>
                <w:color w:val="000000"/>
                <w:sz w:val="20"/>
              </w:rPr>
              <w:t xml:space="preserve">и видов семейства </w:t>
            </w:r>
            <w:r>
              <w:rPr>
                <w:rFonts w:ascii="Times New Roman"/>
                <w:b w:val="false"/>
                <w:i/>
                <w:color w:val="000000"/>
                <w:sz w:val="20"/>
              </w:rPr>
              <w:t>Cathartidae,</w:t>
            </w:r>
            <w:r>
              <w:rPr>
                <w:rFonts w:ascii="Times New Roman"/>
                <w:b w:val="false"/>
                <w:i w:val="false"/>
                <w:color w:val="000000"/>
                <w:sz w:val="20"/>
              </w:rPr>
              <w:t xml:space="preserve"> которые не включены в приложения к СИТЕС, и видов, включенных в приложения I и III к СИТЕС)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126"/>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126"/>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Accipitridae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Hawks, eagles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Ястребиные</w:t>
            </w:r>
            <w:r>
              <w:br/>
            </w:r>
            <w:r>
              <w:rPr>
                <w:rFonts w:ascii="Times New Roman"/>
                <w:b w:val="false"/>
                <w:i w:val="false"/>
                <w:color w:val="000000"/>
                <w:sz w:val="20"/>
              </w:rPr>
              <w:t>
</w:t>
            </w:r>
            <w:r>
              <w:rPr>
                <w:rFonts w:ascii="Times New Roman"/>
                <w:b w:val="false"/>
                <w:i/>
                <w:color w:val="000000"/>
                <w:sz w:val="20"/>
              </w:rPr>
              <w:t>Ястребы, орлы: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Aquila adalberti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Орел-могильник испанский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Aquila heliaca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Орел-могильник</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Chondrohierax uncinatus wilsonii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Улиткоед длинноклювый Вильсона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Haliaeetus albicilla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Орлан-белохвост</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Harpia harpyja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Гарпия южноамериканская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Pithecophaga jefferyi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Обезьяноед филиппинский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127"/>
          <w:p>
            <w:pPr>
              <w:spacing w:after="20"/>
              <w:ind w:left="20"/>
              <w:jc w:val="both"/>
            </w:pPr>
            <w:r>
              <w:rPr>
                <w:rFonts w:ascii="Times New Roman"/>
                <w:b w:val="false"/>
                <w:i w:val="false"/>
                <w:color w:val="000000"/>
                <w:sz w:val="20"/>
              </w:rPr>
              <w:t>
</w:t>
            </w:r>
            <w:r>
              <w:rPr>
                <w:rFonts w:ascii="Times New Roman"/>
                <w:b/>
                <w:i w:val="false"/>
                <w:color w:val="000000"/>
                <w:sz w:val="20"/>
              </w:rPr>
              <w:t>2)</w:t>
            </w:r>
          </w:p>
          <w:bookmarkEnd w:id="127"/>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Cathartidae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New-world vultures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Американские грифы</w:t>
            </w:r>
            <w:r>
              <w:br/>
            </w:r>
            <w:r>
              <w:rPr>
                <w:rFonts w:ascii="Times New Roman"/>
                <w:b w:val="false"/>
                <w:i w:val="false"/>
                <w:color w:val="000000"/>
                <w:sz w:val="20"/>
              </w:rPr>
              <w:t>
</w:t>
            </w:r>
            <w:r>
              <w:rPr>
                <w:rFonts w:ascii="Times New Roman"/>
                <w:b w:val="false"/>
                <w:i/>
                <w:color w:val="000000"/>
                <w:sz w:val="20"/>
              </w:rPr>
              <w:t>Американские грифы: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Gymnogyps californianus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Кондор калифорнийский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Sarcoramphus papa (Honduras)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Гриф королевский, или катарта королевская (Гондурас)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Vultur gryphus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Кондор андский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128"/>
          <w:p>
            <w:pPr>
              <w:spacing w:after="20"/>
              <w:ind w:left="20"/>
              <w:jc w:val="both"/>
            </w:pPr>
            <w:r>
              <w:rPr>
                <w:rFonts w:ascii="Times New Roman"/>
                <w:b w:val="false"/>
                <w:i w:val="false"/>
                <w:color w:val="000000"/>
                <w:sz w:val="20"/>
              </w:rPr>
              <w:t>
</w:t>
            </w:r>
            <w:r>
              <w:rPr>
                <w:rFonts w:ascii="Times New Roman"/>
                <w:b/>
                <w:i w:val="false"/>
                <w:color w:val="000000"/>
                <w:sz w:val="20"/>
              </w:rPr>
              <w:t>3)</w:t>
            </w:r>
          </w:p>
          <w:bookmarkEnd w:id="128"/>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Falconidae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Falcons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Соколиные</w:t>
            </w:r>
            <w:r>
              <w:br/>
            </w:r>
            <w:r>
              <w:rPr>
                <w:rFonts w:ascii="Times New Roman"/>
                <w:b w:val="false"/>
                <w:i w:val="false"/>
                <w:color w:val="000000"/>
                <w:sz w:val="20"/>
              </w:rPr>
              <w:t>
</w:t>
            </w:r>
            <w:r>
              <w:rPr>
                <w:rFonts w:ascii="Times New Roman"/>
                <w:b w:val="false"/>
                <w:i/>
                <w:color w:val="000000"/>
                <w:sz w:val="20"/>
              </w:rPr>
              <w:t>Соколы: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Falco araeus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Пустельга сейшельская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Falco jugger</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Лаггар</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Falco newtoni (Only the population of Seychelles)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Пустельга мадагаскарская (только популяция Сейшельских островов)</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Falco pelegrinoides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Шахин, или сокол рыжеголовый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Falco peregrinus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Сапсан</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Falco punctatus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Пустельга маврикийская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Falco rusticolus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Кречет</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129"/>
          <w:p>
            <w:pPr>
              <w:spacing w:after="20"/>
              <w:ind w:left="20"/>
              <w:jc w:val="both"/>
            </w:pPr>
            <w:r>
              <w:rPr>
                <w:rFonts w:ascii="Times New Roman"/>
                <w:b w:val="false"/>
                <w:i w:val="false"/>
                <w:color w:val="000000"/>
                <w:sz w:val="20"/>
              </w:rPr>
              <w:t>
</w:t>
            </w:r>
            <w:r>
              <w:rPr>
                <w:rFonts w:ascii="Times New Roman"/>
                <w:b/>
                <w:i w:val="false"/>
                <w:color w:val="000000"/>
                <w:sz w:val="20"/>
              </w:rPr>
              <w:t>27</w:t>
            </w:r>
            <w:r>
              <w:rPr>
                <w:rFonts w:ascii="Times New Roman"/>
                <w:b/>
                <w:i w:val="false"/>
                <w:color w:val="000000"/>
                <w:sz w:val="20"/>
              </w:rPr>
              <w:t>.</w:t>
            </w:r>
          </w:p>
          <w:bookmarkEnd w:id="129"/>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GALLIFORMES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КУРООБРАЗНЫЕ</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130"/>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130"/>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Cracidae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Chachalacas, currassows, guans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Краксы, или древесные куры</w:t>
            </w:r>
            <w:r>
              <w:br/>
            </w:r>
            <w:r>
              <w:rPr>
                <w:rFonts w:ascii="Times New Roman"/>
                <w:b w:val="false"/>
                <w:i w:val="false"/>
                <w:color w:val="000000"/>
                <w:sz w:val="20"/>
              </w:rPr>
              <w:t>
</w:t>
            </w:r>
            <w:r>
              <w:rPr>
                <w:rFonts w:ascii="Times New Roman"/>
                <w:b w:val="false"/>
                <w:i/>
                <w:color w:val="000000"/>
                <w:sz w:val="20"/>
              </w:rPr>
              <w:t>Чачалаки, краксы, пенелопы: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Crax alberti (Colombia)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Кракс синеклювый (Колумбия)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Crax blumenbachii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Кракс красноклювый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Crax daubentoni (Colombia)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Кракс желтоклювый (Колумбия)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Crax globulosa (Colombia)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Кракс сережчатый (Колумбия)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Crax rubra (Colombia, Costa Rica, Guatemala, Honduras)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Кракс большой (Колумбия, Коста-Рика, Гватемала, Гондурас)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Mitu mitu</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Миту</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Oreophasis derbianus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Гуан рогатый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Ortalis vetula (Guatemala, Honduras)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Чачалака бурокрылая (Гватемала, Гондурас)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Pauxi pauxi (Colombia)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Гокко шлемоносный (Колумбия)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Penelope albipennis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Пенелопа белокрылая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Penelope purpurascens (Honduras)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Пенелопа хохлатая (Гондурас)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Penelopina nigra (Guatemala)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Гуан черный (Гватемала)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Pipile jacutinga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Гуан очковый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Pipile pipile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Гуан тринидадский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131"/>
          <w:p>
            <w:pPr>
              <w:spacing w:after="20"/>
              <w:ind w:left="20"/>
              <w:jc w:val="both"/>
            </w:pPr>
            <w:r>
              <w:rPr>
                <w:rFonts w:ascii="Times New Roman"/>
                <w:b w:val="false"/>
                <w:i w:val="false"/>
                <w:color w:val="000000"/>
                <w:sz w:val="20"/>
              </w:rPr>
              <w:t>
</w:t>
            </w:r>
            <w:r>
              <w:rPr>
                <w:rFonts w:ascii="Times New Roman"/>
                <w:b/>
                <w:i w:val="false"/>
                <w:color w:val="000000"/>
                <w:sz w:val="20"/>
              </w:rPr>
              <w:t>2)</w:t>
            </w:r>
          </w:p>
          <w:bookmarkEnd w:id="131"/>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Megapodiidae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Megapodes, scrubfowl</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Сорные куры</w:t>
            </w:r>
            <w:r>
              <w:br/>
            </w:r>
            <w:r>
              <w:rPr>
                <w:rFonts w:ascii="Times New Roman"/>
                <w:b w:val="false"/>
                <w:i w:val="false"/>
                <w:color w:val="000000"/>
                <w:sz w:val="20"/>
              </w:rPr>
              <w:t>
</w:t>
            </w:r>
            <w:r>
              <w:rPr>
                <w:rFonts w:ascii="Times New Roman"/>
                <w:b w:val="false"/>
                <w:i/>
                <w:color w:val="000000"/>
                <w:sz w:val="20"/>
              </w:rPr>
              <w:t>Большеноги, джунглевые курицы: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Macrocephalon maleo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Малео</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132"/>
          <w:p>
            <w:pPr>
              <w:spacing w:after="20"/>
              <w:ind w:left="20"/>
              <w:jc w:val="both"/>
            </w:pPr>
            <w:r>
              <w:rPr>
                <w:rFonts w:ascii="Times New Roman"/>
                <w:b w:val="false"/>
                <w:i w:val="false"/>
                <w:color w:val="000000"/>
                <w:sz w:val="20"/>
              </w:rPr>
              <w:t>
</w:t>
            </w:r>
            <w:r>
              <w:rPr>
                <w:rFonts w:ascii="Times New Roman"/>
                <w:b/>
                <w:i w:val="false"/>
                <w:color w:val="000000"/>
                <w:sz w:val="20"/>
              </w:rPr>
              <w:t>3)</w:t>
            </w:r>
          </w:p>
          <w:bookmarkEnd w:id="132"/>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Phasianidae </w:t>
            </w:r>
            <w:r>
              <w:br/>
            </w:r>
            <w:r>
              <w:rPr>
                <w:rFonts w:ascii="Times New Roman"/>
                <w:b w:val="false"/>
                <w:i w:val="false"/>
                <w:color w:val="000000"/>
                <w:sz w:val="20"/>
              </w:rPr>
              <w:t>
</w:t>
            </w:r>
            <w:r>
              <w:rPr>
                <w:rFonts w:ascii="Times New Roman"/>
                <w:b w:val="false"/>
                <w:i/>
                <w:color w:val="000000"/>
                <w:sz w:val="20"/>
              </w:rPr>
              <w:t>Grouse, guineafowl, partridges, peafowl, pheasants, tragopans: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Фазановые</w:t>
            </w:r>
            <w:r>
              <w:br/>
            </w:r>
            <w:r>
              <w:rPr>
                <w:rFonts w:ascii="Times New Roman"/>
                <w:b w:val="false"/>
                <w:i w:val="false"/>
                <w:color w:val="000000"/>
                <w:sz w:val="20"/>
              </w:rPr>
              <w:t>
</w:t>
            </w:r>
            <w:r>
              <w:rPr>
                <w:rFonts w:ascii="Times New Roman"/>
                <w:b w:val="false"/>
                <w:i/>
                <w:color w:val="000000"/>
                <w:sz w:val="20"/>
              </w:rPr>
              <w:t>Тетерева, цесарки, куропатки, павлины, фазаны, трагопаны: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Argusianus argus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Аргус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Catreus wallichii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Фазан хохлатый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Colinus virginianus ridgwayi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Перепел виргинский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Crossoptilon crossoptilon</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Фазан ушастый белый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Crossoptilon mantchuricum</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Фазан ушастый бурый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Gallus sonneratii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Петух серый, или курица джунглевая серая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Ithaginis cruentus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Сермун</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Lophophоrus impejanus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Монал гималайский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Lophophоrus lhuysii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Монaл китaйский, или хохлатый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Lophophоrus sclateri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Монал белохвостый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Lophura edwardsi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Фазан Эдвардса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Lophura leucomelanos (Pakistan)</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Калидж (Пакистан)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Lophura swinhoii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Фазан тайваньский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Meleagris ocellata (Guatemala)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Индейка глазчатая (Гватемала)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Pavo cristatus (Pakistan)</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Павлин индийский (Пакистан)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Pavo muticus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Павлин зеленый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Polyplectron bicalcaratum</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Фазан павлиний серый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Polyplectron germaini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Фазан павлиний бурый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Polyplectron malacense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Фазан павлиний малайский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Polyplectron napoleonis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Фазан павлиний палаванский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Polyplectron sсhleiermacheri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Фазан павлиний борнейский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Pucrasia macrolopha (Pakistan)</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Коклас, клинохвостый фазан (Пакистан)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Rheinardia ocellata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Глазчатый аргус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Syrmaticus ellioti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Фазан пестрый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Syrmaticus humiae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Фазан бирманский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Syrmaticus mikado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Фазан микадо</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Tetraogallus caspius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Улар каспийский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Tetraogallus tibetanus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Улар тибетский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Tragopan blythii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Трагопан серобрюхий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Tragopan caboti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Трагопан китайский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Tragopan melanocephalus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Трагопан черноголовый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Tragopan satyra (Nepal)</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Трагопан-сатир (Непал)</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Tympanuchus cupido attwateri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Тетерев степной Эттуотера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133"/>
          <w:p>
            <w:pPr>
              <w:spacing w:after="20"/>
              <w:ind w:left="20"/>
              <w:jc w:val="both"/>
            </w:pPr>
            <w:r>
              <w:rPr>
                <w:rFonts w:ascii="Times New Roman"/>
                <w:b w:val="false"/>
                <w:i w:val="false"/>
                <w:color w:val="000000"/>
                <w:sz w:val="20"/>
              </w:rPr>
              <w:t>
</w:t>
            </w:r>
            <w:r>
              <w:rPr>
                <w:rFonts w:ascii="Times New Roman"/>
                <w:b/>
                <w:i w:val="false"/>
                <w:color w:val="000000"/>
                <w:sz w:val="20"/>
              </w:rPr>
              <w:t>28</w:t>
            </w:r>
            <w:r>
              <w:rPr>
                <w:rFonts w:ascii="Times New Roman"/>
                <w:b/>
                <w:i w:val="false"/>
                <w:color w:val="000000"/>
                <w:sz w:val="20"/>
              </w:rPr>
              <w:t>.</w:t>
            </w:r>
          </w:p>
          <w:bookmarkEnd w:id="133"/>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GRUIFORMES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ЖУРАВЛЕОБРАЗНЫЕ</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134"/>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134"/>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Gruidae </w:t>
            </w:r>
            <w:r>
              <w:br/>
            </w:r>
            <w:r>
              <w:rPr>
                <w:rFonts w:ascii="Times New Roman"/>
                <w:b w:val="false"/>
                <w:i w:val="false"/>
                <w:color w:val="000000"/>
                <w:sz w:val="20"/>
              </w:rPr>
              <w:t>
</w:t>
            </w:r>
            <w:r>
              <w:rPr>
                <w:rFonts w:ascii="Times New Roman"/>
                <w:b w:val="false"/>
                <w:i/>
                <w:color w:val="000000"/>
                <w:sz w:val="20"/>
              </w:rPr>
              <w:t>Cranes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Журавлиные</w:t>
            </w:r>
            <w:r>
              <w:br/>
            </w:r>
            <w:r>
              <w:rPr>
                <w:rFonts w:ascii="Times New Roman"/>
                <w:b w:val="false"/>
                <w:i w:val="false"/>
                <w:color w:val="000000"/>
                <w:sz w:val="20"/>
              </w:rPr>
              <w:t>
</w:t>
            </w:r>
            <w:r>
              <w:rPr>
                <w:rFonts w:ascii="Times New Roman"/>
                <w:b w:val="false"/>
                <w:i/>
                <w:color w:val="000000"/>
                <w:sz w:val="20"/>
              </w:rPr>
              <w:t>Журавли:</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Gruidae spp. (Except the species included in Appendix 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Журавлиные (все виды, за исключением видов, включенных в приложение I к СИТЕС)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Grus americana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Журавль американский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Grus canadensis nesiotes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Журавль канадский малый (кубинский подвид)</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Grus canadensis pulla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Журавль канадский (миссисипский подвид)</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Grus japonensis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Журавль японский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Grus leucogeranus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Журавль белый, или стерх</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Grus monacha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Журавль черный, или журавль-монах</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Grus nigricollis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Журавль черношейный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Grus vipio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Журавль даурский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135"/>
          <w:p>
            <w:pPr>
              <w:spacing w:after="20"/>
              <w:ind w:left="20"/>
              <w:jc w:val="both"/>
            </w:pPr>
            <w:r>
              <w:rPr>
                <w:rFonts w:ascii="Times New Roman"/>
                <w:b w:val="false"/>
                <w:i w:val="false"/>
                <w:color w:val="000000"/>
                <w:sz w:val="20"/>
              </w:rPr>
              <w:t>
</w:t>
            </w:r>
            <w:r>
              <w:rPr>
                <w:rFonts w:ascii="Times New Roman"/>
                <w:b/>
                <w:i w:val="false"/>
                <w:color w:val="000000"/>
                <w:sz w:val="20"/>
              </w:rPr>
              <w:t>2)</w:t>
            </w:r>
          </w:p>
          <w:bookmarkEnd w:id="135"/>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Otididae </w:t>
            </w:r>
            <w:r>
              <w:br/>
            </w:r>
            <w:r>
              <w:rPr>
                <w:rFonts w:ascii="Times New Roman"/>
                <w:b w:val="false"/>
                <w:i w:val="false"/>
                <w:color w:val="000000"/>
                <w:sz w:val="20"/>
              </w:rPr>
              <w:t>
</w:t>
            </w:r>
            <w:r>
              <w:rPr>
                <w:rFonts w:ascii="Times New Roman"/>
                <w:b w:val="false"/>
                <w:i/>
                <w:color w:val="000000"/>
                <w:sz w:val="20"/>
              </w:rPr>
              <w:t>Bustards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Дрофиные</w:t>
            </w:r>
            <w:r>
              <w:br/>
            </w:r>
            <w:r>
              <w:rPr>
                <w:rFonts w:ascii="Times New Roman"/>
                <w:b w:val="false"/>
                <w:i w:val="false"/>
                <w:color w:val="000000"/>
                <w:sz w:val="20"/>
              </w:rPr>
              <w:t>
</w:t>
            </w:r>
            <w:r>
              <w:rPr>
                <w:rFonts w:ascii="Times New Roman"/>
                <w:b w:val="false"/>
                <w:i/>
                <w:color w:val="000000"/>
                <w:sz w:val="20"/>
              </w:rPr>
              <w:t>Дрофы: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Otididae spp. (Except the species included in Appendix 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Дрофиные (все виды, за исключением видов, включенных в приложение I к СИТЕС)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Ardeotis nigriceps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Дрофа большая индийская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Chlamydotis macqueenii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Джек, или вихляй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Chlamydotis undulata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Дрофа-красотка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Houbaropsis bengalensis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Флорикан бенгальский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136"/>
          <w:p>
            <w:pPr>
              <w:spacing w:after="20"/>
              <w:ind w:left="20"/>
              <w:jc w:val="both"/>
            </w:pPr>
            <w:r>
              <w:rPr>
                <w:rFonts w:ascii="Times New Roman"/>
                <w:b w:val="false"/>
                <w:i w:val="false"/>
                <w:color w:val="000000"/>
                <w:sz w:val="20"/>
              </w:rPr>
              <w:t>
</w:t>
            </w:r>
            <w:r>
              <w:rPr>
                <w:rFonts w:ascii="Times New Roman"/>
                <w:b/>
                <w:i w:val="false"/>
                <w:color w:val="000000"/>
                <w:sz w:val="20"/>
              </w:rPr>
              <w:t>3)</w:t>
            </w:r>
          </w:p>
          <w:bookmarkEnd w:id="136"/>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Rallidae </w:t>
            </w:r>
            <w:r>
              <w:br/>
            </w:r>
            <w:r>
              <w:rPr>
                <w:rFonts w:ascii="Times New Roman"/>
                <w:b w:val="false"/>
                <w:i w:val="false"/>
                <w:color w:val="000000"/>
                <w:sz w:val="20"/>
              </w:rPr>
              <w:t>
</w:t>
            </w:r>
            <w:r>
              <w:rPr>
                <w:rFonts w:ascii="Times New Roman"/>
                <w:b w:val="false"/>
                <w:i/>
                <w:color w:val="000000"/>
                <w:sz w:val="20"/>
              </w:rPr>
              <w:t>Rails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Пастушковые</w:t>
            </w:r>
            <w:r>
              <w:br/>
            </w:r>
            <w:r>
              <w:rPr>
                <w:rFonts w:ascii="Times New Roman"/>
                <w:b w:val="false"/>
                <w:i w:val="false"/>
                <w:color w:val="000000"/>
                <w:sz w:val="20"/>
              </w:rPr>
              <w:t>
</w:t>
            </w:r>
            <w:r>
              <w:rPr>
                <w:rFonts w:ascii="Times New Roman"/>
                <w:b w:val="false"/>
                <w:i/>
                <w:color w:val="000000"/>
                <w:sz w:val="20"/>
              </w:rPr>
              <w:t>Пастушки:</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Gallirallus sylvestris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Трескун лесной лордхауский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137"/>
          <w:p>
            <w:pPr>
              <w:spacing w:after="20"/>
              <w:ind w:left="20"/>
              <w:jc w:val="both"/>
            </w:pPr>
            <w:r>
              <w:rPr>
                <w:rFonts w:ascii="Times New Roman"/>
                <w:b w:val="false"/>
                <w:i w:val="false"/>
                <w:color w:val="000000"/>
                <w:sz w:val="20"/>
              </w:rPr>
              <w:t>
</w:t>
            </w:r>
            <w:r>
              <w:rPr>
                <w:rFonts w:ascii="Times New Roman"/>
                <w:b/>
                <w:i w:val="false"/>
                <w:color w:val="000000"/>
                <w:sz w:val="20"/>
              </w:rPr>
              <w:t>4)</w:t>
            </w:r>
          </w:p>
          <w:bookmarkEnd w:id="137"/>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Rhynochetidae </w:t>
            </w:r>
            <w:r>
              <w:br/>
            </w:r>
            <w:r>
              <w:rPr>
                <w:rFonts w:ascii="Times New Roman"/>
                <w:b w:val="false"/>
                <w:i w:val="false"/>
                <w:color w:val="000000"/>
                <w:sz w:val="20"/>
              </w:rPr>
              <w:t>
</w:t>
            </w:r>
            <w:r>
              <w:rPr>
                <w:rFonts w:ascii="Times New Roman"/>
                <w:b w:val="false"/>
                <w:i/>
                <w:color w:val="000000"/>
                <w:sz w:val="20"/>
              </w:rPr>
              <w:t>Kagu</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Кагувые</w:t>
            </w:r>
            <w:r>
              <w:br/>
            </w:r>
            <w:r>
              <w:rPr>
                <w:rFonts w:ascii="Times New Roman"/>
                <w:b w:val="false"/>
                <w:i w:val="false"/>
                <w:color w:val="000000"/>
                <w:sz w:val="20"/>
              </w:rPr>
              <w:t>
</w:t>
            </w:r>
            <w:r>
              <w:rPr>
                <w:rFonts w:ascii="Times New Roman"/>
                <w:b w:val="false"/>
                <w:i/>
                <w:color w:val="000000"/>
                <w:sz w:val="20"/>
              </w:rPr>
              <w:t>Кагу:</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Rhynochetos jubatus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Кагу</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138"/>
          <w:p>
            <w:pPr>
              <w:spacing w:after="20"/>
              <w:ind w:left="20"/>
              <w:jc w:val="both"/>
            </w:pPr>
            <w:r>
              <w:rPr>
                <w:rFonts w:ascii="Times New Roman"/>
                <w:b w:val="false"/>
                <w:i w:val="false"/>
                <w:color w:val="000000"/>
                <w:sz w:val="20"/>
              </w:rPr>
              <w:t>
</w:t>
            </w:r>
            <w:r>
              <w:rPr>
                <w:rFonts w:ascii="Times New Roman"/>
                <w:b/>
                <w:i w:val="false"/>
                <w:color w:val="000000"/>
                <w:sz w:val="20"/>
              </w:rPr>
              <w:t>29</w:t>
            </w:r>
            <w:r>
              <w:rPr>
                <w:rFonts w:ascii="Times New Roman"/>
                <w:b/>
                <w:i w:val="false"/>
                <w:color w:val="000000"/>
                <w:sz w:val="20"/>
              </w:rPr>
              <w:t>.</w:t>
            </w:r>
          </w:p>
          <w:bookmarkEnd w:id="138"/>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PASSERIFORMES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ВОРОБЬЕОБРАЗНЫЕ</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139"/>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139"/>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Atrichornithidae</w:t>
            </w:r>
            <w:r>
              <w:br/>
            </w:r>
            <w:r>
              <w:rPr>
                <w:rFonts w:ascii="Times New Roman"/>
                <w:b w:val="false"/>
                <w:i w:val="false"/>
                <w:color w:val="000000"/>
                <w:sz w:val="20"/>
              </w:rPr>
              <w:t>
</w:t>
            </w:r>
            <w:r>
              <w:rPr>
                <w:rFonts w:ascii="Times New Roman"/>
                <w:b w:val="false"/>
                <w:i/>
                <w:color w:val="000000"/>
                <w:sz w:val="20"/>
              </w:rPr>
              <w:t>Scrub-birds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Кустарниковые птицы</w:t>
            </w:r>
            <w:r>
              <w:br/>
            </w:r>
            <w:r>
              <w:rPr>
                <w:rFonts w:ascii="Times New Roman"/>
                <w:b w:val="false"/>
                <w:i w:val="false"/>
                <w:color w:val="000000"/>
                <w:sz w:val="20"/>
              </w:rPr>
              <w:t>
</w:t>
            </w:r>
            <w:r>
              <w:rPr>
                <w:rFonts w:ascii="Times New Roman"/>
                <w:b w:val="false"/>
                <w:i/>
                <w:color w:val="000000"/>
                <w:sz w:val="20"/>
              </w:rPr>
              <w:t>Кустарниковые птицы: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Atrichornis clamosus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Атрихия крикливая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140"/>
          <w:p>
            <w:pPr>
              <w:spacing w:after="20"/>
              <w:ind w:left="20"/>
              <w:jc w:val="both"/>
            </w:pPr>
            <w:r>
              <w:rPr>
                <w:rFonts w:ascii="Times New Roman"/>
                <w:b w:val="false"/>
                <w:i w:val="false"/>
                <w:color w:val="000000"/>
                <w:sz w:val="20"/>
              </w:rPr>
              <w:t>
</w:t>
            </w:r>
            <w:r>
              <w:rPr>
                <w:rFonts w:ascii="Times New Roman"/>
                <w:b/>
                <w:i w:val="false"/>
                <w:color w:val="000000"/>
                <w:sz w:val="20"/>
              </w:rPr>
              <w:t>2)</w:t>
            </w:r>
          </w:p>
          <w:bookmarkEnd w:id="140"/>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Cotingidae </w:t>
            </w:r>
            <w:r>
              <w:br/>
            </w:r>
            <w:r>
              <w:rPr>
                <w:rFonts w:ascii="Times New Roman"/>
                <w:b w:val="false"/>
                <w:i w:val="false"/>
                <w:color w:val="000000"/>
                <w:sz w:val="20"/>
              </w:rPr>
              <w:t>
</w:t>
            </w:r>
            <w:r>
              <w:rPr>
                <w:rFonts w:ascii="Times New Roman"/>
                <w:b w:val="false"/>
                <w:i/>
                <w:color w:val="000000"/>
                <w:sz w:val="20"/>
              </w:rPr>
              <w:t>Cotingas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Котинговые</w:t>
            </w:r>
            <w:r>
              <w:br/>
            </w:r>
            <w:r>
              <w:rPr>
                <w:rFonts w:ascii="Times New Roman"/>
                <w:b w:val="false"/>
                <w:i w:val="false"/>
                <w:color w:val="000000"/>
                <w:sz w:val="20"/>
              </w:rPr>
              <w:t>
</w:t>
            </w:r>
            <w:r>
              <w:rPr>
                <w:rFonts w:ascii="Times New Roman"/>
                <w:b w:val="false"/>
                <w:i/>
                <w:color w:val="000000"/>
                <w:sz w:val="20"/>
              </w:rPr>
              <w:t>Котинги:</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Cephalopterus ornatus (Colombia)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Зонтичная птица амазонская (Колумбия)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Cephalopterus penduliger (Colombia)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Зонтичная птица эквадоская (Колумбия)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Cotinga maculata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Котинга галстучная настоящая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Rupicola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Петушки скальные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Xipholena atropurpurea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Котинга белокрылая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141"/>
          <w:p>
            <w:pPr>
              <w:spacing w:after="20"/>
              <w:ind w:left="20"/>
              <w:jc w:val="both"/>
            </w:pPr>
            <w:r>
              <w:rPr>
                <w:rFonts w:ascii="Times New Roman"/>
                <w:b w:val="false"/>
                <w:i w:val="false"/>
                <w:color w:val="000000"/>
                <w:sz w:val="20"/>
              </w:rPr>
              <w:t>
</w:t>
            </w:r>
            <w:r>
              <w:rPr>
                <w:rFonts w:ascii="Times New Roman"/>
                <w:b/>
                <w:i w:val="false"/>
                <w:color w:val="000000"/>
                <w:sz w:val="20"/>
              </w:rPr>
              <w:t>3)</w:t>
            </w:r>
          </w:p>
          <w:bookmarkEnd w:id="141"/>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Emberizidae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Cardinals, tanagers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Овсянковые</w:t>
            </w:r>
            <w:r>
              <w:br/>
            </w:r>
            <w:r>
              <w:rPr>
                <w:rFonts w:ascii="Times New Roman"/>
                <w:b w:val="false"/>
                <w:i w:val="false"/>
                <w:color w:val="000000"/>
                <w:sz w:val="20"/>
              </w:rPr>
              <w:t>
</w:t>
            </w:r>
            <w:r>
              <w:rPr>
                <w:rFonts w:ascii="Times New Roman"/>
                <w:b w:val="false"/>
                <w:i/>
                <w:color w:val="000000"/>
                <w:sz w:val="20"/>
              </w:rPr>
              <w:t>Апогоны, танагры: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Gubernatrix cristata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Кардиналовая танагра зелҰная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Paroaria capitata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Кардиналовая танагра желтоклювая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Paroaria coronata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Кардиналовая танагра краснохохлаая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Tangara fastuosa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Танагра семицветная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142"/>
          <w:p>
            <w:pPr>
              <w:spacing w:after="20"/>
              <w:ind w:left="20"/>
              <w:jc w:val="both"/>
            </w:pPr>
            <w:r>
              <w:rPr>
                <w:rFonts w:ascii="Times New Roman"/>
                <w:b w:val="false"/>
                <w:i w:val="false"/>
                <w:color w:val="000000"/>
                <w:sz w:val="20"/>
              </w:rPr>
              <w:t>
</w:t>
            </w:r>
            <w:r>
              <w:rPr>
                <w:rFonts w:ascii="Times New Roman"/>
                <w:b/>
                <w:i w:val="false"/>
                <w:color w:val="000000"/>
                <w:sz w:val="20"/>
              </w:rPr>
              <w:t>4)</w:t>
            </w:r>
          </w:p>
          <w:bookmarkEnd w:id="142"/>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Estrildidae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Mannikins, waxbills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Астрильдовые</w:t>
            </w:r>
            <w:r>
              <w:br/>
            </w:r>
            <w:r>
              <w:rPr>
                <w:rFonts w:ascii="Times New Roman"/>
                <w:b w:val="false"/>
                <w:i w:val="false"/>
                <w:color w:val="000000"/>
                <w:sz w:val="20"/>
              </w:rPr>
              <w:t>
</w:t>
            </w:r>
            <w:r>
              <w:rPr>
                <w:rFonts w:ascii="Times New Roman"/>
                <w:b w:val="false"/>
                <w:i/>
                <w:color w:val="000000"/>
                <w:sz w:val="20"/>
              </w:rPr>
              <w:t>Мунии, астрильды: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Amandava formosa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Астрильд оливковый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Lonchura oryzivora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Рисовка серая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Poephila cincta cincta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Амадина короткохвостая травяная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143"/>
          <w:p>
            <w:pPr>
              <w:spacing w:after="20"/>
              <w:ind w:left="20"/>
              <w:jc w:val="both"/>
            </w:pPr>
            <w:r>
              <w:rPr>
                <w:rFonts w:ascii="Times New Roman"/>
                <w:b w:val="false"/>
                <w:i w:val="false"/>
                <w:color w:val="000000"/>
                <w:sz w:val="20"/>
              </w:rPr>
              <w:t>
</w:t>
            </w:r>
            <w:r>
              <w:rPr>
                <w:rFonts w:ascii="Times New Roman"/>
                <w:b/>
                <w:i w:val="false"/>
                <w:color w:val="000000"/>
                <w:sz w:val="20"/>
              </w:rPr>
              <w:t>5)</w:t>
            </w:r>
          </w:p>
          <w:bookmarkEnd w:id="143"/>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Fringillidae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Finches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Вьюрковые</w:t>
            </w:r>
            <w:r>
              <w:br/>
            </w:r>
            <w:r>
              <w:rPr>
                <w:rFonts w:ascii="Times New Roman"/>
                <w:b w:val="false"/>
                <w:i w:val="false"/>
                <w:color w:val="000000"/>
                <w:sz w:val="20"/>
              </w:rPr>
              <w:t>
</w:t>
            </w:r>
            <w:r>
              <w:rPr>
                <w:rFonts w:ascii="Times New Roman"/>
                <w:b w:val="false"/>
                <w:i/>
                <w:color w:val="000000"/>
                <w:sz w:val="20"/>
              </w:rPr>
              <w:t>Вьюрки:</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Carduelis cucullata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Чиж огненный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Carduelis yarrellii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Чиж желтолицый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144"/>
          <w:p>
            <w:pPr>
              <w:spacing w:after="20"/>
              <w:ind w:left="20"/>
              <w:jc w:val="both"/>
            </w:pPr>
            <w:r>
              <w:rPr>
                <w:rFonts w:ascii="Times New Roman"/>
                <w:b w:val="false"/>
                <w:i w:val="false"/>
                <w:color w:val="000000"/>
                <w:sz w:val="20"/>
              </w:rPr>
              <w:t>
</w:t>
            </w:r>
            <w:r>
              <w:rPr>
                <w:rFonts w:ascii="Times New Roman"/>
                <w:b/>
                <w:i w:val="false"/>
                <w:color w:val="000000"/>
                <w:sz w:val="20"/>
              </w:rPr>
              <w:t>6)</w:t>
            </w:r>
          </w:p>
          <w:bookmarkEnd w:id="144"/>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Нirundinidae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Martins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Ласточковые</w:t>
            </w:r>
            <w:r>
              <w:br/>
            </w:r>
            <w:r>
              <w:rPr>
                <w:rFonts w:ascii="Times New Roman"/>
                <w:b w:val="false"/>
                <w:i w:val="false"/>
                <w:color w:val="000000"/>
                <w:sz w:val="20"/>
              </w:rPr>
              <w:t>
</w:t>
            </w:r>
            <w:r>
              <w:rPr>
                <w:rFonts w:ascii="Times New Roman"/>
                <w:b w:val="false"/>
                <w:i/>
                <w:color w:val="000000"/>
                <w:sz w:val="20"/>
              </w:rPr>
              <w:t>Ласточки:</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Pseudochelidon sirintarae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Ласточка белоглазая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145"/>
          <w:p>
            <w:pPr>
              <w:spacing w:after="20"/>
              <w:ind w:left="20"/>
              <w:jc w:val="both"/>
            </w:pPr>
            <w:r>
              <w:rPr>
                <w:rFonts w:ascii="Times New Roman"/>
                <w:b w:val="false"/>
                <w:i w:val="false"/>
                <w:color w:val="000000"/>
                <w:sz w:val="20"/>
              </w:rPr>
              <w:t>
</w:t>
            </w:r>
            <w:r>
              <w:rPr>
                <w:rFonts w:ascii="Times New Roman"/>
                <w:b/>
                <w:i w:val="false"/>
                <w:color w:val="000000"/>
                <w:sz w:val="20"/>
              </w:rPr>
              <w:t>7)</w:t>
            </w:r>
          </w:p>
          <w:bookmarkEnd w:id="145"/>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Icteridae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New-world blackbirds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Трупиаловые</w:t>
            </w:r>
            <w:r>
              <w:br/>
            </w:r>
            <w:r>
              <w:rPr>
                <w:rFonts w:ascii="Times New Roman"/>
                <w:b w:val="false"/>
                <w:i w:val="false"/>
                <w:color w:val="000000"/>
                <w:sz w:val="20"/>
              </w:rPr>
              <w:t>
</w:t>
            </w:r>
            <w:r>
              <w:rPr>
                <w:rFonts w:ascii="Times New Roman"/>
                <w:b w:val="false"/>
                <w:i/>
                <w:color w:val="000000"/>
                <w:sz w:val="20"/>
              </w:rPr>
              <w:t>Американские дрозды: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Xanthopsar flavus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Трупиал шафранный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146"/>
          <w:p>
            <w:pPr>
              <w:spacing w:after="20"/>
              <w:ind w:left="20"/>
              <w:jc w:val="both"/>
            </w:pPr>
            <w:r>
              <w:rPr>
                <w:rFonts w:ascii="Times New Roman"/>
                <w:b w:val="false"/>
                <w:i w:val="false"/>
                <w:color w:val="000000"/>
                <w:sz w:val="20"/>
              </w:rPr>
              <w:t>
</w:t>
            </w:r>
            <w:r>
              <w:rPr>
                <w:rFonts w:ascii="Times New Roman"/>
                <w:b/>
                <w:i w:val="false"/>
                <w:color w:val="000000"/>
                <w:sz w:val="20"/>
              </w:rPr>
              <w:t>8)</w:t>
            </w:r>
          </w:p>
          <w:bookmarkEnd w:id="146"/>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Meliphagidae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Honeyeaters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Медососовые</w:t>
            </w:r>
            <w:r>
              <w:br/>
            </w:r>
            <w:r>
              <w:rPr>
                <w:rFonts w:ascii="Times New Roman"/>
                <w:b w:val="false"/>
                <w:i w:val="false"/>
                <w:color w:val="000000"/>
                <w:sz w:val="20"/>
              </w:rPr>
              <w:t>
</w:t>
            </w:r>
            <w:r>
              <w:rPr>
                <w:rFonts w:ascii="Times New Roman"/>
                <w:b w:val="false"/>
                <w:i/>
                <w:color w:val="000000"/>
                <w:sz w:val="20"/>
              </w:rPr>
              <w:t>Медососы: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Lichenostomus melanops cassidix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Медосос желтохохлый чернолицый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147"/>
          <w:p>
            <w:pPr>
              <w:spacing w:after="20"/>
              <w:ind w:left="20"/>
              <w:jc w:val="both"/>
            </w:pPr>
            <w:r>
              <w:rPr>
                <w:rFonts w:ascii="Times New Roman"/>
                <w:b w:val="false"/>
                <w:i w:val="false"/>
                <w:color w:val="000000"/>
                <w:sz w:val="20"/>
              </w:rPr>
              <w:t>
</w:t>
            </w:r>
            <w:r>
              <w:rPr>
                <w:rFonts w:ascii="Times New Roman"/>
                <w:b/>
                <w:i w:val="false"/>
                <w:color w:val="000000"/>
                <w:sz w:val="20"/>
              </w:rPr>
              <w:t>9)</w:t>
            </w:r>
          </w:p>
          <w:bookmarkEnd w:id="147"/>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Muscicapidae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Old-world flycatchers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Мухоловковые</w:t>
            </w:r>
            <w:r>
              <w:br/>
            </w:r>
            <w:r>
              <w:rPr>
                <w:rFonts w:ascii="Times New Roman"/>
                <w:b w:val="false"/>
                <w:i w:val="false"/>
                <w:color w:val="000000"/>
                <w:sz w:val="20"/>
              </w:rPr>
              <w:t>
</w:t>
            </w:r>
            <w:r>
              <w:rPr>
                <w:rFonts w:ascii="Times New Roman"/>
                <w:b w:val="false"/>
                <w:i/>
                <w:color w:val="000000"/>
                <w:sz w:val="20"/>
              </w:rPr>
              <w:t>Мухоловки:</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Acrocephalus rodericanus (Mauritius)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Камышевка родригесская (Маврикий)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Cyornis ruckii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Суматранская синяя мухоловка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Dasyornis broadbenti litoralis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Щетинкоклювка рыжеголовая береговая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Dasyornis longirostris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Щетинкоклювка длинноклювая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Garrulax canorus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Кустарница очковая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Garrulax taewanus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Кустарница тайванская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Leiothrix argentauris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Соловьиная кустарница белоухая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Leiothrix lutea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Соловьиная кустаринца китайская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Liocichla omeiensis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Малая кустаринца серощҰкая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Picathartes gymnocephalus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Лысая ворона белошейная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Picathartes oreas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Лысая ворона серошейная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Terpsiphone bourbonnensis (Mauritius)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Мухоловка райская маскаренская (Маврикий)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148"/>
          <w:p>
            <w:pPr>
              <w:spacing w:after="20"/>
              <w:ind w:left="20"/>
              <w:jc w:val="both"/>
            </w:pPr>
            <w:r>
              <w:rPr>
                <w:rFonts w:ascii="Times New Roman"/>
                <w:b w:val="false"/>
                <w:i w:val="false"/>
                <w:color w:val="000000"/>
                <w:sz w:val="20"/>
              </w:rPr>
              <w:t>
</w:t>
            </w:r>
            <w:r>
              <w:rPr>
                <w:rFonts w:ascii="Times New Roman"/>
                <w:b/>
                <w:i w:val="false"/>
                <w:color w:val="000000"/>
                <w:sz w:val="20"/>
              </w:rPr>
              <w:t>10)</w:t>
            </w:r>
          </w:p>
          <w:bookmarkEnd w:id="148"/>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Paradisaeidae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Birds of paradise</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Райские</w:t>
            </w:r>
            <w:r>
              <w:rPr>
                <w:rFonts w:ascii="Times New Roman"/>
                <w:b w:val="false"/>
                <w:i w:val="false"/>
                <w:color w:val="000000"/>
                <w:sz w:val="20"/>
              </w:rPr>
              <w:t xml:space="preserve"> </w:t>
            </w:r>
            <w:r>
              <w:rPr>
                <w:rFonts w:ascii="Times New Roman"/>
                <w:b/>
                <w:i w:val="false"/>
                <w:color w:val="000000"/>
                <w:sz w:val="20"/>
              </w:rPr>
              <w:t>птицы</w:t>
            </w:r>
            <w:r>
              <w:br/>
            </w:r>
            <w:r>
              <w:rPr>
                <w:rFonts w:ascii="Times New Roman"/>
                <w:b w:val="false"/>
                <w:i w:val="false"/>
                <w:color w:val="000000"/>
                <w:sz w:val="20"/>
              </w:rPr>
              <w:t>
</w:t>
            </w:r>
            <w:r>
              <w:rPr>
                <w:rFonts w:ascii="Times New Roman"/>
                <w:b w:val="false"/>
                <w:i/>
                <w:color w:val="000000"/>
                <w:sz w:val="20"/>
              </w:rPr>
              <w:t>Райские птицы</w:t>
            </w:r>
            <w:r>
              <w:rPr>
                <w:rFonts w:ascii="Times New Roman"/>
                <w:b w:val="false"/>
                <w:i/>
                <w:color w:val="000000"/>
                <w:sz w:val="20"/>
              </w:rPr>
              <w:t>:</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Paradisaeidae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Райские птицы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149"/>
          <w:p>
            <w:pPr>
              <w:spacing w:after="20"/>
              <w:ind w:left="20"/>
              <w:jc w:val="both"/>
            </w:pPr>
            <w:r>
              <w:rPr>
                <w:rFonts w:ascii="Times New Roman"/>
                <w:b w:val="false"/>
                <w:i w:val="false"/>
                <w:color w:val="000000"/>
                <w:sz w:val="20"/>
              </w:rPr>
              <w:t>
</w:t>
            </w:r>
            <w:r>
              <w:rPr>
                <w:rFonts w:ascii="Times New Roman"/>
                <w:b/>
                <w:i w:val="false"/>
                <w:color w:val="000000"/>
                <w:sz w:val="20"/>
              </w:rPr>
              <w:t>11)</w:t>
            </w:r>
          </w:p>
          <w:bookmarkEnd w:id="149"/>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Pittidae </w:t>
            </w:r>
            <w:r>
              <w:br/>
            </w:r>
            <w:r>
              <w:rPr>
                <w:rFonts w:ascii="Times New Roman"/>
                <w:b w:val="false"/>
                <w:i w:val="false"/>
                <w:color w:val="000000"/>
                <w:sz w:val="20"/>
              </w:rPr>
              <w:t>
</w:t>
            </w:r>
            <w:r>
              <w:rPr>
                <w:rFonts w:ascii="Times New Roman"/>
                <w:b w:val="false"/>
                <w:i/>
                <w:color w:val="000000"/>
                <w:sz w:val="20"/>
              </w:rPr>
              <w:t>Pittas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Питтовые</w:t>
            </w:r>
            <w:r>
              <w:br/>
            </w:r>
            <w:r>
              <w:rPr>
                <w:rFonts w:ascii="Times New Roman"/>
                <w:b w:val="false"/>
                <w:i w:val="false"/>
                <w:color w:val="000000"/>
                <w:sz w:val="20"/>
              </w:rPr>
              <w:t>
</w:t>
            </w:r>
            <w:r>
              <w:rPr>
                <w:rFonts w:ascii="Times New Roman"/>
                <w:b w:val="false"/>
                <w:i/>
                <w:color w:val="000000"/>
                <w:sz w:val="20"/>
              </w:rPr>
              <w:t>Питты: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Pitta guajana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Питта белокрылая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Pitta gurneyi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Питта желтогрудая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Pitta kochi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Питта лусонская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Pitta nympha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Питта-нимфа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150"/>
          <w:p>
            <w:pPr>
              <w:spacing w:after="20"/>
              <w:ind w:left="20"/>
              <w:jc w:val="both"/>
            </w:pPr>
            <w:r>
              <w:rPr>
                <w:rFonts w:ascii="Times New Roman"/>
                <w:b w:val="false"/>
                <w:i w:val="false"/>
                <w:color w:val="000000"/>
                <w:sz w:val="20"/>
              </w:rPr>
              <w:t>
</w:t>
            </w:r>
            <w:r>
              <w:rPr>
                <w:rFonts w:ascii="Times New Roman"/>
                <w:b/>
                <w:i w:val="false"/>
                <w:color w:val="000000"/>
                <w:sz w:val="20"/>
              </w:rPr>
              <w:t>12)</w:t>
            </w:r>
          </w:p>
          <w:bookmarkEnd w:id="150"/>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Pycnonotidae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Bulbuls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Бюльбюлевые</w:t>
            </w:r>
            <w:r>
              <w:br/>
            </w:r>
            <w:r>
              <w:rPr>
                <w:rFonts w:ascii="Times New Roman"/>
                <w:b w:val="false"/>
                <w:i w:val="false"/>
                <w:color w:val="000000"/>
                <w:sz w:val="20"/>
              </w:rPr>
              <w:t>
</w:t>
            </w:r>
            <w:r>
              <w:rPr>
                <w:rFonts w:ascii="Times New Roman"/>
                <w:b w:val="false"/>
                <w:i/>
                <w:color w:val="000000"/>
                <w:sz w:val="20"/>
              </w:rPr>
              <w:t>Бюльбюли:</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Pycnonotus zeylanicus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Желтошапочный бюльбюль</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151"/>
          <w:p>
            <w:pPr>
              <w:spacing w:after="20"/>
              <w:ind w:left="20"/>
              <w:jc w:val="both"/>
            </w:pPr>
            <w:r>
              <w:rPr>
                <w:rFonts w:ascii="Times New Roman"/>
                <w:b w:val="false"/>
                <w:i w:val="false"/>
                <w:color w:val="000000"/>
                <w:sz w:val="20"/>
              </w:rPr>
              <w:t>
</w:t>
            </w:r>
            <w:r>
              <w:rPr>
                <w:rFonts w:ascii="Times New Roman"/>
                <w:b/>
                <w:i w:val="false"/>
                <w:color w:val="000000"/>
                <w:sz w:val="20"/>
              </w:rPr>
              <w:t>13)</w:t>
            </w:r>
          </w:p>
          <w:bookmarkEnd w:id="151"/>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Sturnidae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Mynas, starlings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Скворцовые</w:t>
            </w:r>
            <w:r>
              <w:br/>
            </w:r>
            <w:r>
              <w:rPr>
                <w:rFonts w:ascii="Times New Roman"/>
                <w:b w:val="false"/>
                <w:i w:val="false"/>
                <w:color w:val="000000"/>
                <w:sz w:val="20"/>
              </w:rPr>
              <w:t>
</w:t>
            </w:r>
            <w:r>
              <w:rPr>
                <w:rFonts w:ascii="Times New Roman"/>
                <w:b w:val="false"/>
                <w:i/>
                <w:color w:val="000000"/>
                <w:sz w:val="20"/>
              </w:rPr>
              <w:t>Майны, скворцы: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Gracula religiosa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Майна священная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Leucopsar rothschildi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Скворец балийский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152"/>
          <w:p>
            <w:pPr>
              <w:spacing w:after="20"/>
              <w:ind w:left="20"/>
              <w:jc w:val="both"/>
            </w:pPr>
            <w:r>
              <w:rPr>
                <w:rFonts w:ascii="Times New Roman"/>
                <w:b w:val="false"/>
                <w:i w:val="false"/>
                <w:color w:val="000000"/>
                <w:sz w:val="20"/>
              </w:rPr>
              <w:t>
</w:t>
            </w:r>
            <w:r>
              <w:rPr>
                <w:rFonts w:ascii="Times New Roman"/>
                <w:b/>
                <w:i w:val="false"/>
                <w:color w:val="000000"/>
                <w:sz w:val="20"/>
              </w:rPr>
              <w:t>14)</w:t>
            </w:r>
          </w:p>
          <w:bookmarkEnd w:id="152"/>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Zosteropidae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White-eyes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Белоглазковые</w:t>
            </w:r>
            <w:r>
              <w:br/>
            </w:r>
            <w:r>
              <w:rPr>
                <w:rFonts w:ascii="Times New Roman"/>
                <w:b w:val="false"/>
                <w:i w:val="false"/>
                <w:color w:val="000000"/>
                <w:sz w:val="20"/>
              </w:rPr>
              <w:t>
</w:t>
            </w:r>
            <w:r>
              <w:rPr>
                <w:rFonts w:ascii="Times New Roman"/>
                <w:b w:val="false"/>
                <w:i/>
                <w:color w:val="000000"/>
                <w:sz w:val="20"/>
              </w:rPr>
              <w:t>Белоглазки:</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Zosterops albogularis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Белоглазка норфолкская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153"/>
          <w:p>
            <w:pPr>
              <w:spacing w:after="20"/>
              <w:ind w:left="20"/>
              <w:jc w:val="both"/>
            </w:pPr>
            <w:r>
              <w:rPr>
                <w:rFonts w:ascii="Times New Roman"/>
                <w:b w:val="false"/>
                <w:i w:val="false"/>
                <w:color w:val="000000"/>
                <w:sz w:val="20"/>
              </w:rPr>
              <w:t>
</w:t>
            </w:r>
            <w:r>
              <w:rPr>
                <w:rFonts w:ascii="Times New Roman"/>
                <w:b/>
                <w:i w:val="false"/>
                <w:color w:val="000000"/>
                <w:sz w:val="20"/>
              </w:rPr>
              <w:t>30</w:t>
            </w:r>
            <w:r>
              <w:rPr>
                <w:rFonts w:ascii="Times New Roman"/>
                <w:b/>
                <w:i w:val="false"/>
                <w:color w:val="000000"/>
                <w:sz w:val="20"/>
              </w:rPr>
              <w:t>.</w:t>
            </w:r>
          </w:p>
          <w:bookmarkEnd w:id="153"/>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PELECANIFORMES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ВЕСЛОНОГИЕ</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154"/>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154"/>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Fregatidae </w:t>
            </w:r>
            <w:r>
              <w:br/>
            </w:r>
            <w:r>
              <w:rPr>
                <w:rFonts w:ascii="Times New Roman"/>
                <w:b w:val="false"/>
                <w:i w:val="false"/>
                <w:color w:val="000000"/>
                <w:sz w:val="20"/>
              </w:rPr>
              <w:t>
</w:t>
            </w:r>
            <w:r>
              <w:rPr>
                <w:rFonts w:ascii="Times New Roman"/>
                <w:b w:val="false"/>
                <w:i/>
                <w:color w:val="000000"/>
                <w:sz w:val="20"/>
              </w:rPr>
              <w:t>Frigatebirds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Фрегатовые</w:t>
            </w:r>
            <w:r>
              <w:br/>
            </w:r>
            <w:r>
              <w:rPr>
                <w:rFonts w:ascii="Times New Roman"/>
                <w:b w:val="false"/>
                <w:i w:val="false"/>
                <w:color w:val="000000"/>
                <w:sz w:val="20"/>
              </w:rPr>
              <w:t>
</w:t>
            </w:r>
            <w:r>
              <w:rPr>
                <w:rFonts w:ascii="Times New Roman"/>
                <w:b w:val="false"/>
                <w:i/>
                <w:color w:val="000000"/>
                <w:sz w:val="20"/>
              </w:rPr>
              <w:t>Фрегаты: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Fregata andrewsi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Фрегат рождественский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155"/>
          <w:p>
            <w:pPr>
              <w:spacing w:after="20"/>
              <w:ind w:left="20"/>
              <w:jc w:val="both"/>
            </w:pPr>
            <w:r>
              <w:rPr>
                <w:rFonts w:ascii="Times New Roman"/>
                <w:b w:val="false"/>
                <w:i w:val="false"/>
                <w:color w:val="000000"/>
                <w:sz w:val="20"/>
              </w:rPr>
              <w:t>
</w:t>
            </w:r>
            <w:r>
              <w:rPr>
                <w:rFonts w:ascii="Times New Roman"/>
                <w:b/>
                <w:i w:val="false"/>
                <w:color w:val="000000"/>
                <w:sz w:val="20"/>
              </w:rPr>
              <w:t>2)</w:t>
            </w:r>
          </w:p>
          <w:bookmarkEnd w:id="155"/>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Pelecanidae </w:t>
            </w:r>
            <w:r>
              <w:br/>
            </w:r>
            <w:r>
              <w:rPr>
                <w:rFonts w:ascii="Times New Roman"/>
                <w:b w:val="false"/>
                <w:i w:val="false"/>
                <w:color w:val="000000"/>
                <w:sz w:val="20"/>
              </w:rPr>
              <w:t>
</w:t>
            </w:r>
            <w:r>
              <w:rPr>
                <w:rFonts w:ascii="Times New Roman"/>
                <w:b w:val="false"/>
                <w:i/>
                <w:color w:val="000000"/>
                <w:sz w:val="20"/>
              </w:rPr>
              <w:t>Pelicans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Пеликановые</w:t>
            </w:r>
            <w:r>
              <w:br/>
            </w:r>
            <w:r>
              <w:rPr>
                <w:rFonts w:ascii="Times New Roman"/>
                <w:b w:val="false"/>
                <w:i w:val="false"/>
                <w:color w:val="000000"/>
                <w:sz w:val="20"/>
              </w:rPr>
              <w:t>
</w:t>
            </w:r>
            <w:r>
              <w:rPr>
                <w:rFonts w:ascii="Times New Roman"/>
                <w:b w:val="false"/>
                <w:i/>
                <w:color w:val="000000"/>
                <w:sz w:val="20"/>
              </w:rPr>
              <w:t>Пеликаны: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Pelecanus crispus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Пеликан кудрявый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156"/>
          <w:p>
            <w:pPr>
              <w:spacing w:after="20"/>
              <w:ind w:left="20"/>
              <w:jc w:val="both"/>
            </w:pPr>
            <w:r>
              <w:rPr>
                <w:rFonts w:ascii="Times New Roman"/>
                <w:b w:val="false"/>
                <w:i w:val="false"/>
                <w:color w:val="000000"/>
                <w:sz w:val="20"/>
              </w:rPr>
              <w:t>
</w:t>
            </w:r>
            <w:r>
              <w:rPr>
                <w:rFonts w:ascii="Times New Roman"/>
                <w:b/>
                <w:i w:val="false"/>
                <w:color w:val="000000"/>
                <w:sz w:val="20"/>
              </w:rPr>
              <w:t>3)</w:t>
            </w:r>
          </w:p>
          <w:bookmarkEnd w:id="156"/>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Sulidae </w:t>
            </w:r>
            <w:r>
              <w:br/>
            </w:r>
            <w:r>
              <w:rPr>
                <w:rFonts w:ascii="Times New Roman"/>
                <w:b w:val="false"/>
                <w:i w:val="false"/>
                <w:color w:val="000000"/>
                <w:sz w:val="20"/>
              </w:rPr>
              <w:t>
</w:t>
            </w:r>
            <w:r>
              <w:rPr>
                <w:rFonts w:ascii="Times New Roman"/>
                <w:b w:val="false"/>
                <w:i/>
                <w:color w:val="000000"/>
                <w:sz w:val="20"/>
              </w:rPr>
              <w:t>Gannets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Олушевые</w:t>
            </w:r>
            <w:r>
              <w:br/>
            </w:r>
            <w:r>
              <w:rPr>
                <w:rFonts w:ascii="Times New Roman"/>
                <w:b w:val="false"/>
                <w:i w:val="false"/>
                <w:color w:val="000000"/>
                <w:sz w:val="20"/>
              </w:rPr>
              <w:t>
</w:t>
            </w:r>
            <w:r>
              <w:rPr>
                <w:rFonts w:ascii="Times New Roman"/>
                <w:b w:val="false"/>
                <w:i/>
                <w:color w:val="000000"/>
                <w:sz w:val="20"/>
              </w:rPr>
              <w:t>Бакланы: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Papasula abbotti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Олуша Абботта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157"/>
          <w:p>
            <w:pPr>
              <w:spacing w:after="20"/>
              <w:ind w:left="20"/>
              <w:jc w:val="both"/>
            </w:pPr>
            <w:r>
              <w:rPr>
                <w:rFonts w:ascii="Times New Roman"/>
                <w:b w:val="false"/>
                <w:i w:val="false"/>
                <w:color w:val="000000"/>
                <w:sz w:val="20"/>
              </w:rPr>
              <w:t>
</w:t>
            </w:r>
            <w:r>
              <w:rPr>
                <w:rFonts w:ascii="Times New Roman"/>
                <w:b/>
                <w:i w:val="false"/>
                <w:color w:val="000000"/>
                <w:sz w:val="20"/>
              </w:rPr>
              <w:t>31</w:t>
            </w:r>
            <w:r>
              <w:rPr>
                <w:rFonts w:ascii="Times New Roman"/>
                <w:b/>
                <w:i w:val="false"/>
                <w:color w:val="000000"/>
                <w:sz w:val="20"/>
              </w:rPr>
              <w:t>.</w:t>
            </w:r>
          </w:p>
          <w:bookmarkEnd w:id="157"/>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PICIFORMES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ДЯТЛООБРАЗНЫЕ</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158"/>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158"/>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Capitonidae </w:t>
            </w:r>
            <w:r>
              <w:br/>
            </w:r>
            <w:r>
              <w:rPr>
                <w:rFonts w:ascii="Times New Roman"/>
                <w:b w:val="false"/>
                <w:i w:val="false"/>
                <w:color w:val="000000"/>
                <w:sz w:val="20"/>
              </w:rPr>
              <w:t>
</w:t>
            </w:r>
            <w:r>
              <w:rPr>
                <w:rFonts w:ascii="Times New Roman"/>
                <w:b w:val="false"/>
                <w:i/>
                <w:color w:val="000000"/>
                <w:sz w:val="20"/>
              </w:rPr>
              <w:t>Barbets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Бородатковые</w:t>
            </w:r>
            <w:r>
              <w:br/>
            </w:r>
            <w:r>
              <w:rPr>
                <w:rFonts w:ascii="Times New Roman"/>
                <w:b w:val="false"/>
                <w:i w:val="false"/>
                <w:color w:val="000000"/>
                <w:sz w:val="20"/>
              </w:rPr>
              <w:t>
</w:t>
            </w:r>
            <w:r>
              <w:rPr>
                <w:rFonts w:ascii="Times New Roman"/>
                <w:b w:val="false"/>
                <w:i/>
                <w:color w:val="000000"/>
                <w:sz w:val="20"/>
              </w:rPr>
              <w:t>Бородастики:</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Semnornis ramphastinus (Colombia)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Бородатка тукановая (Колумбия)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159"/>
          <w:p>
            <w:pPr>
              <w:spacing w:after="20"/>
              <w:ind w:left="20"/>
              <w:jc w:val="both"/>
            </w:pPr>
            <w:r>
              <w:rPr>
                <w:rFonts w:ascii="Times New Roman"/>
                <w:b w:val="false"/>
                <w:i w:val="false"/>
                <w:color w:val="000000"/>
                <w:sz w:val="20"/>
              </w:rPr>
              <w:t>
</w:t>
            </w:r>
            <w:r>
              <w:rPr>
                <w:rFonts w:ascii="Times New Roman"/>
                <w:b/>
                <w:i w:val="false"/>
                <w:color w:val="000000"/>
                <w:sz w:val="20"/>
              </w:rPr>
              <w:t>2)</w:t>
            </w:r>
          </w:p>
          <w:bookmarkEnd w:id="159"/>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Picidae </w:t>
            </w:r>
            <w:r>
              <w:br/>
            </w:r>
            <w:r>
              <w:rPr>
                <w:rFonts w:ascii="Times New Roman"/>
                <w:b w:val="false"/>
                <w:i w:val="false"/>
                <w:color w:val="000000"/>
                <w:sz w:val="20"/>
              </w:rPr>
              <w:t>
</w:t>
            </w:r>
            <w:r>
              <w:rPr>
                <w:rFonts w:ascii="Times New Roman"/>
                <w:b w:val="false"/>
                <w:i/>
                <w:color w:val="000000"/>
                <w:sz w:val="20"/>
              </w:rPr>
              <w:t>Woodpeckers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Дятловые</w:t>
            </w:r>
            <w:r>
              <w:br/>
            </w:r>
            <w:r>
              <w:rPr>
                <w:rFonts w:ascii="Times New Roman"/>
                <w:b w:val="false"/>
                <w:i w:val="false"/>
                <w:color w:val="000000"/>
                <w:sz w:val="20"/>
              </w:rPr>
              <w:t>
</w:t>
            </w:r>
            <w:r>
              <w:rPr>
                <w:rFonts w:ascii="Times New Roman"/>
                <w:b w:val="false"/>
                <w:i/>
                <w:color w:val="000000"/>
                <w:sz w:val="20"/>
              </w:rPr>
              <w:t>Дятлы: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Dryocopus javensis richardsi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Желна белобрюхая корейская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160"/>
          <w:p>
            <w:pPr>
              <w:spacing w:after="20"/>
              <w:ind w:left="20"/>
              <w:jc w:val="both"/>
            </w:pPr>
            <w:r>
              <w:rPr>
                <w:rFonts w:ascii="Times New Roman"/>
                <w:b w:val="false"/>
                <w:i w:val="false"/>
                <w:color w:val="000000"/>
                <w:sz w:val="20"/>
              </w:rPr>
              <w:t>
</w:t>
            </w:r>
            <w:r>
              <w:rPr>
                <w:rFonts w:ascii="Times New Roman"/>
                <w:b/>
                <w:i w:val="false"/>
                <w:color w:val="000000"/>
                <w:sz w:val="20"/>
              </w:rPr>
              <w:t>3)</w:t>
            </w:r>
          </w:p>
          <w:bookmarkEnd w:id="160"/>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Ramphastidae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Toucans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Тукановые</w:t>
            </w:r>
            <w:r>
              <w:br/>
            </w:r>
            <w:r>
              <w:rPr>
                <w:rFonts w:ascii="Times New Roman"/>
                <w:b w:val="false"/>
                <w:i w:val="false"/>
                <w:color w:val="000000"/>
                <w:sz w:val="20"/>
              </w:rPr>
              <w:t>
</w:t>
            </w:r>
            <w:r>
              <w:rPr>
                <w:rFonts w:ascii="Times New Roman"/>
                <w:b w:val="false"/>
                <w:i/>
                <w:color w:val="000000"/>
                <w:sz w:val="20"/>
              </w:rPr>
              <w:t>Туканы: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Baillonius bailloni (Argentina)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Арасари златогрудый (Аргентина)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Pteroglossus aracari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Арасари черногорлый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Pteroglossus castanotis (Argentina)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Арасари каштановоухий (Аргентина)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Pteroglossus viridis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Арасари зеленый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Ramphastos dicolorus (Argentina)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Тукан краснобрюхий (Аргентина)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Ramphastos sulfuratus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Тукан радужный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Ramphastos toco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Тукан-токо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Ramphastos tucanus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Тукан белогрудый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Ramphastos vitellinus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Тукан ариель</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Selenidera maculirostris (Argentina)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Туканчик пятнистоклювый (Аргентина)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161"/>
          <w:p>
            <w:pPr>
              <w:spacing w:after="20"/>
              <w:ind w:left="20"/>
              <w:jc w:val="both"/>
            </w:pPr>
            <w:r>
              <w:rPr>
                <w:rFonts w:ascii="Times New Roman"/>
                <w:b w:val="false"/>
                <w:i w:val="false"/>
                <w:color w:val="000000"/>
                <w:sz w:val="20"/>
              </w:rPr>
              <w:t>
</w:t>
            </w:r>
            <w:r>
              <w:rPr>
                <w:rFonts w:ascii="Times New Roman"/>
                <w:b/>
                <w:i w:val="false"/>
                <w:color w:val="000000"/>
                <w:sz w:val="20"/>
              </w:rPr>
              <w:t>32</w:t>
            </w:r>
            <w:r>
              <w:rPr>
                <w:rFonts w:ascii="Times New Roman"/>
                <w:b/>
                <w:i w:val="false"/>
                <w:color w:val="000000"/>
                <w:sz w:val="20"/>
              </w:rPr>
              <w:t>.</w:t>
            </w:r>
          </w:p>
          <w:bookmarkEnd w:id="161"/>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PODICIPEDIFORMES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ПОГАНКООБРАЗНЫЕ</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162"/>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162"/>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Podicipedidae </w:t>
            </w:r>
            <w:r>
              <w:br/>
            </w:r>
            <w:r>
              <w:rPr>
                <w:rFonts w:ascii="Times New Roman"/>
                <w:b w:val="false"/>
                <w:i w:val="false"/>
                <w:color w:val="000000"/>
                <w:sz w:val="20"/>
              </w:rPr>
              <w:t>
</w:t>
            </w:r>
            <w:r>
              <w:rPr>
                <w:rFonts w:ascii="Times New Roman"/>
                <w:b w:val="false"/>
                <w:i/>
                <w:color w:val="000000"/>
                <w:sz w:val="20"/>
              </w:rPr>
              <w:t>Grebes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Поганковые</w:t>
            </w:r>
            <w:r>
              <w:br/>
            </w:r>
            <w:r>
              <w:rPr>
                <w:rFonts w:ascii="Times New Roman"/>
                <w:b w:val="false"/>
                <w:i w:val="false"/>
                <w:color w:val="000000"/>
                <w:sz w:val="20"/>
              </w:rPr>
              <w:t>
</w:t>
            </w:r>
            <w:r>
              <w:rPr>
                <w:rFonts w:ascii="Times New Roman"/>
                <w:b w:val="false"/>
                <w:i/>
                <w:color w:val="000000"/>
                <w:sz w:val="20"/>
              </w:rPr>
              <w:t>Поганки:</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Podilymbus gigas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Поганка атитланская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163"/>
          <w:p>
            <w:pPr>
              <w:spacing w:after="20"/>
              <w:ind w:left="20"/>
              <w:jc w:val="both"/>
            </w:pPr>
            <w:r>
              <w:rPr>
                <w:rFonts w:ascii="Times New Roman"/>
                <w:b w:val="false"/>
                <w:i w:val="false"/>
                <w:color w:val="000000"/>
                <w:sz w:val="20"/>
              </w:rPr>
              <w:t>
</w:t>
            </w:r>
            <w:r>
              <w:rPr>
                <w:rFonts w:ascii="Times New Roman"/>
                <w:b/>
                <w:i w:val="false"/>
                <w:color w:val="000000"/>
                <w:sz w:val="20"/>
              </w:rPr>
              <w:t>33</w:t>
            </w:r>
            <w:r>
              <w:rPr>
                <w:rFonts w:ascii="Times New Roman"/>
                <w:b/>
                <w:i w:val="false"/>
                <w:color w:val="000000"/>
                <w:sz w:val="20"/>
              </w:rPr>
              <w:t>.</w:t>
            </w:r>
          </w:p>
          <w:bookmarkEnd w:id="163"/>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PROCELLARIIFORMES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ТРУБКОНОСЫЕ</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164"/>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164"/>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Diomedeidae </w:t>
            </w:r>
            <w:r>
              <w:br/>
            </w:r>
            <w:r>
              <w:rPr>
                <w:rFonts w:ascii="Times New Roman"/>
                <w:b w:val="false"/>
                <w:i w:val="false"/>
                <w:color w:val="000000"/>
                <w:sz w:val="20"/>
              </w:rPr>
              <w:t>
</w:t>
            </w:r>
            <w:r>
              <w:rPr>
                <w:rFonts w:ascii="Times New Roman"/>
                <w:b w:val="false"/>
                <w:i/>
                <w:color w:val="000000"/>
                <w:sz w:val="20"/>
              </w:rPr>
              <w:t>Albatrosses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Альбатросовые</w:t>
            </w:r>
            <w:r>
              <w:br/>
            </w:r>
            <w:r>
              <w:rPr>
                <w:rFonts w:ascii="Times New Roman"/>
                <w:b w:val="false"/>
                <w:i w:val="false"/>
                <w:color w:val="000000"/>
                <w:sz w:val="20"/>
              </w:rPr>
              <w:t>
</w:t>
            </w:r>
            <w:r>
              <w:rPr>
                <w:rFonts w:ascii="Times New Roman"/>
                <w:b w:val="false"/>
                <w:i/>
                <w:color w:val="000000"/>
                <w:sz w:val="20"/>
              </w:rPr>
              <w:t>Альбатросы: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Phoebastria albatrus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Альбатрос белоспинный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165"/>
          <w:p>
            <w:pPr>
              <w:spacing w:after="20"/>
              <w:ind w:left="20"/>
              <w:jc w:val="both"/>
            </w:pPr>
            <w:r>
              <w:rPr>
                <w:rFonts w:ascii="Times New Roman"/>
                <w:b w:val="false"/>
                <w:i w:val="false"/>
                <w:color w:val="000000"/>
                <w:sz w:val="20"/>
              </w:rPr>
              <w:t>
</w:t>
            </w:r>
            <w:r>
              <w:rPr>
                <w:rFonts w:ascii="Times New Roman"/>
                <w:b/>
                <w:i w:val="false"/>
                <w:color w:val="000000"/>
                <w:sz w:val="20"/>
              </w:rPr>
              <w:t>34</w:t>
            </w:r>
            <w:r>
              <w:rPr>
                <w:rFonts w:ascii="Times New Roman"/>
                <w:b/>
                <w:i w:val="false"/>
                <w:color w:val="000000"/>
                <w:sz w:val="20"/>
              </w:rPr>
              <w:t>.</w:t>
            </w:r>
          </w:p>
          <w:bookmarkEnd w:id="165"/>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PSITTACIFORMES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ПОПУГАЕОБРАЗНЫЕ</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PSITTACIFORMES spp. (Except the species included in Appendix I and </w:t>
            </w:r>
            <w:r>
              <w:rPr>
                <w:rFonts w:ascii="Times New Roman"/>
                <w:b w:val="false"/>
                <w:i/>
                <w:color w:val="000000"/>
                <w:sz w:val="20"/>
              </w:rPr>
              <w:t>Agapornis roseicollis, Melopsittacus undulatus, Nymphicus hollandicus and Psittacula krameri,</w:t>
            </w:r>
            <w:r>
              <w:rPr>
                <w:rFonts w:ascii="Times New Roman"/>
                <w:b w:val="false"/>
                <w:i w:val="false"/>
                <w:color w:val="000000"/>
                <w:sz w:val="20"/>
              </w:rPr>
              <w:t xml:space="preserve"> which are not included in the Appendices)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ПОПУГАИ (все виды, за исключением видов, включенных в приложение I к СИТЕС, и </w:t>
            </w:r>
            <w:r>
              <w:rPr>
                <w:rFonts w:ascii="Times New Roman"/>
                <w:b w:val="false"/>
                <w:i/>
                <w:color w:val="000000"/>
                <w:sz w:val="20"/>
              </w:rPr>
              <w:t xml:space="preserve">Agapornis roseicollis, Melopsittacus undulatus, Nymphicus hollandicus </w:t>
            </w:r>
            <w:r>
              <w:rPr>
                <w:rFonts w:ascii="Times New Roman"/>
                <w:b w:val="false"/>
                <w:i w:val="false"/>
                <w:color w:val="000000"/>
                <w:sz w:val="20"/>
              </w:rPr>
              <w:t xml:space="preserve">и </w:t>
            </w:r>
            <w:r>
              <w:rPr>
                <w:rFonts w:ascii="Times New Roman"/>
                <w:b w:val="false"/>
                <w:i/>
                <w:color w:val="000000"/>
                <w:sz w:val="20"/>
              </w:rPr>
              <w:t>Psittacula krameri</w:t>
            </w:r>
            <w:r>
              <w:rPr>
                <w:rFonts w:ascii="Times New Roman"/>
                <w:b w:val="false"/>
                <w:i w:val="false"/>
                <w:color w:val="000000"/>
                <w:sz w:val="20"/>
              </w:rPr>
              <w:t>, которые не включены в приложения к СИТЕС)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166"/>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166"/>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Cacatuidae </w:t>
            </w:r>
            <w:r>
              <w:br/>
            </w:r>
            <w:r>
              <w:rPr>
                <w:rFonts w:ascii="Times New Roman"/>
                <w:b w:val="false"/>
                <w:i w:val="false"/>
                <w:color w:val="000000"/>
                <w:sz w:val="20"/>
              </w:rPr>
              <w:t>
</w:t>
            </w:r>
            <w:r>
              <w:rPr>
                <w:rFonts w:ascii="Times New Roman"/>
                <w:b w:val="false"/>
                <w:i/>
                <w:color w:val="000000"/>
                <w:sz w:val="20"/>
              </w:rPr>
              <w:t>Cockatoos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Какаду</w:t>
            </w:r>
            <w:r>
              <w:br/>
            </w:r>
            <w:r>
              <w:rPr>
                <w:rFonts w:ascii="Times New Roman"/>
                <w:b w:val="false"/>
                <w:i w:val="false"/>
                <w:color w:val="000000"/>
                <w:sz w:val="20"/>
              </w:rPr>
              <w:t>
</w:t>
            </w:r>
            <w:r>
              <w:rPr>
                <w:rFonts w:ascii="Times New Roman"/>
                <w:b w:val="false"/>
                <w:i/>
                <w:color w:val="000000"/>
                <w:sz w:val="20"/>
              </w:rPr>
              <w:t>Какаду:</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Cacatua goffiniana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Какаду танимбарский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Cacatua haematuropygia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Какаду филиппинский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Cacatua moluccensis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Какаду молуккский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Cacatua sulphurea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Какаду малый желтохохлый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Probosciger aterrimus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Какаду черный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167"/>
          <w:p>
            <w:pPr>
              <w:spacing w:after="20"/>
              <w:ind w:left="20"/>
              <w:jc w:val="both"/>
            </w:pPr>
            <w:r>
              <w:rPr>
                <w:rFonts w:ascii="Times New Roman"/>
                <w:b w:val="false"/>
                <w:i w:val="false"/>
                <w:color w:val="000000"/>
                <w:sz w:val="20"/>
              </w:rPr>
              <w:t>
</w:t>
            </w:r>
            <w:r>
              <w:rPr>
                <w:rFonts w:ascii="Times New Roman"/>
                <w:b/>
                <w:i w:val="false"/>
                <w:color w:val="000000"/>
                <w:sz w:val="20"/>
              </w:rPr>
              <w:t>2)</w:t>
            </w:r>
          </w:p>
          <w:bookmarkEnd w:id="167"/>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Loriidae </w:t>
            </w:r>
            <w:r>
              <w:br/>
            </w:r>
            <w:r>
              <w:rPr>
                <w:rFonts w:ascii="Times New Roman"/>
                <w:b w:val="false"/>
                <w:i w:val="false"/>
                <w:color w:val="000000"/>
                <w:sz w:val="20"/>
              </w:rPr>
              <w:t>
</w:t>
            </w:r>
            <w:r>
              <w:rPr>
                <w:rFonts w:ascii="Times New Roman"/>
                <w:b w:val="false"/>
                <w:i/>
                <w:color w:val="000000"/>
                <w:sz w:val="20"/>
              </w:rPr>
              <w:t>Lories, lorikeets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Лориевые</w:t>
            </w:r>
            <w:r>
              <w:br/>
            </w:r>
            <w:r>
              <w:rPr>
                <w:rFonts w:ascii="Times New Roman"/>
                <w:b w:val="false"/>
                <w:i w:val="false"/>
                <w:color w:val="000000"/>
                <w:sz w:val="20"/>
              </w:rPr>
              <w:t>
</w:t>
            </w:r>
            <w:r>
              <w:rPr>
                <w:rFonts w:ascii="Times New Roman"/>
                <w:b w:val="false"/>
                <w:i/>
                <w:color w:val="000000"/>
                <w:sz w:val="20"/>
              </w:rPr>
              <w:t>Лори, лорикеты: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Eos histrio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Лори сине-красный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Vini ultramarina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Лори-отшельник маркизский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168"/>
          <w:p>
            <w:pPr>
              <w:spacing w:after="20"/>
              <w:ind w:left="20"/>
              <w:jc w:val="both"/>
            </w:pPr>
            <w:r>
              <w:rPr>
                <w:rFonts w:ascii="Times New Roman"/>
                <w:b w:val="false"/>
                <w:i w:val="false"/>
                <w:color w:val="000000"/>
                <w:sz w:val="20"/>
              </w:rPr>
              <w:t>
</w:t>
            </w:r>
            <w:r>
              <w:rPr>
                <w:rFonts w:ascii="Times New Roman"/>
                <w:b/>
                <w:i w:val="false"/>
                <w:color w:val="000000"/>
                <w:sz w:val="20"/>
              </w:rPr>
              <w:t>3)</w:t>
            </w:r>
          </w:p>
          <w:bookmarkEnd w:id="168"/>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Psittacidae </w:t>
            </w:r>
            <w:r>
              <w:br/>
            </w:r>
            <w:r>
              <w:rPr>
                <w:rFonts w:ascii="Times New Roman"/>
                <w:b w:val="false"/>
                <w:i w:val="false"/>
                <w:color w:val="000000"/>
                <w:sz w:val="20"/>
              </w:rPr>
              <w:t>
</w:t>
            </w:r>
            <w:r>
              <w:rPr>
                <w:rFonts w:ascii="Times New Roman"/>
                <w:b w:val="false"/>
                <w:i/>
                <w:color w:val="000000"/>
                <w:sz w:val="20"/>
              </w:rPr>
              <w:t>Amazons, macaws, parakeets, parrots: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Попугаевые</w:t>
            </w:r>
            <w:r>
              <w:br/>
            </w:r>
            <w:r>
              <w:rPr>
                <w:rFonts w:ascii="Times New Roman"/>
                <w:b w:val="false"/>
                <w:i w:val="false"/>
                <w:color w:val="000000"/>
                <w:sz w:val="20"/>
              </w:rPr>
              <w:t>
</w:t>
            </w:r>
            <w:r>
              <w:rPr>
                <w:rFonts w:ascii="Times New Roman"/>
                <w:b w:val="false"/>
                <w:i/>
                <w:color w:val="000000"/>
                <w:sz w:val="20"/>
              </w:rPr>
              <w:t>Амазоны, попугаи ара, длиннохвостые попугаи, попугаи:</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Amazona arausiaca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Амазон красногорлый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Amazona auropalliata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Амазон желтошейный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Amazona barbadensis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Амазон желтоплечий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Amazona brasiliensis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Амазон краснохвостый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Amazona finschi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Амазон синешапочный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Amazona guildingii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Амазон королевский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Amazona imperialis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Амазон императорский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Amazona leucocephala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Амазон кубинский или белоголовый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Amazona oratrix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Амазон желтоголовый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Amazona pretrei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Амазон роскошный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Amazona rhodocorytha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Амазон краснобровый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Amazona tucumana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Амазон тукуманский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Amazona versicolor</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Амазон разноцветный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Amazona vinaсea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Амазон лиловогрудый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Amazona viridigenalis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Амазон зеленощекий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Amazona vittata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Амазон пуэрториканский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Anodorhynchus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Гиацинтовые ара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Ara ambiguus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зеленый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Ara glaucogularis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синегорлый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Ara macao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красный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Ara militaris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 солдатский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Ara rubrogenys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красноухий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Cyanopsitta spixii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синий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Cyanoramphus cookii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Какарики норфолкский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Cyanoramphus forbesi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Какарики чатемский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Cyanoramphus novaezelandiae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Какарики краснолобый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Cyanoramphus saisseti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Какарики новокаледонский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Cyclopsitta diophthalma coxeni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Попугайчик фиговый Коксена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Eunymphicus cornutus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Попугай рогатый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Guarouba guarouba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Аратинга золотая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Neophema chrysogaster</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Попугайчик травяной золотистобрюхий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Ognorhynchus icterotis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Арара желтоухий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Pezoporus occidentalis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Попугайчик ночной австралийский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Pezoporus wallicus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Попугайчик земляной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Pionopsitta pileata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Лорито миртовый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Primolius couloni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горный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Primolius maracana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синекрылый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Psephotus chrysopterygius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Попугайчик златоплечий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Psephotus dissimilis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Попугайчик капюшоновый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Psephotus pulcherrimus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Попугайчик райский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Psittacula echo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Попугай маврикийский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Psittacus erithacus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Жако краснохвостый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Pyrrhura cruentata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Которра синегорлая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Rhynchopsitta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Арара толстоклювые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Strigops habroptilus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Какапо, или совиный попугай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169"/>
          <w:p>
            <w:pPr>
              <w:spacing w:after="20"/>
              <w:ind w:left="20"/>
              <w:jc w:val="both"/>
            </w:pPr>
            <w:r>
              <w:rPr>
                <w:rFonts w:ascii="Times New Roman"/>
                <w:b w:val="false"/>
                <w:i w:val="false"/>
                <w:color w:val="000000"/>
                <w:sz w:val="20"/>
              </w:rPr>
              <w:t>
</w:t>
            </w:r>
            <w:r>
              <w:rPr>
                <w:rFonts w:ascii="Times New Roman"/>
                <w:b/>
                <w:i w:val="false"/>
                <w:color w:val="000000"/>
                <w:sz w:val="20"/>
              </w:rPr>
              <w:t>35</w:t>
            </w:r>
            <w:r>
              <w:rPr>
                <w:rFonts w:ascii="Times New Roman"/>
                <w:b/>
                <w:i w:val="false"/>
                <w:color w:val="000000"/>
                <w:sz w:val="20"/>
              </w:rPr>
              <w:t>.</w:t>
            </w:r>
          </w:p>
          <w:bookmarkEnd w:id="169"/>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RHEIFORMES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НАНДУОБРАЗНЫЕ</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170"/>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170"/>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Rheidae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Rheas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Нандувые</w:t>
            </w:r>
            <w:r>
              <w:br/>
            </w:r>
            <w:r>
              <w:rPr>
                <w:rFonts w:ascii="Times New Roman"/>
                <w:b w:val="false"/>
                <w:i w:val="false"/>
                <w:color w:val="000000"/>
                <w:sz w:val="20"/>
              </w:rPr>
              <w:t>
</w:t>
            </w:r>
            <w:r>
              <w:rPr>
                <w:rFonts w:ascii="Times New Roman"/>
                <w:b w:val="false"/>
                <w:i/>
                <w:color w:val="000000"/>
                <w:sz w:val="20"/>
              </w:rPr>
              <w:t>Нанду:</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Pterocnemia pennata (Except Pterocnemia pennata pennata which is included in Appendix 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Нанду дарвинов (за исключением подвида </w:t>
            </w:r>
            <w:r>
              <w:rPr>
                <w:rFonts w:ascii="Times New Roman"/>
                <w:b w:val="false"/>
                <w:i/>
                <w:color w:val="000000"/>
                <w:sz w:val="20"/>
              </w:rPr>
              <w:t xml:space="preserve">Pterocnemia pennata pennata, </w:t>
            </w:r>
            <w:r>
              <w:rPr>
                <w:rFonts w:ascii="Times New Roman"/>
                <w:b w:val="false"/>
                <w:i w:val="false"/>
                <w:color w:val="000000"/>
                <w:sz w:val="20"/>
              </w:rPr>
              <w:t>который включен в приложение II к СИТЕС)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Pterocnemia pennata pennata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Нанду дарвинов (подвид </w:t>
            </w:r>
            <w:r>
              <w:rPr>
                <w:rFonts w:ascii="Times New Roman"/>
                <w:b w:val="false"/>
                <w:i/>
                <w:color w:val="000000"/>
                <w:sz w:val="20"/>
              </w:rPr>
              <w:t>Pterocnemia pennata pennata)</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Rhea americana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Нанду обыкновенный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171"/>
          <w:p>
            <w:pPr>
              <w:spacing w:after="20"/>
              <w:ind w:left="20"/>
              <w:jc w:val="both"/>
            </w:pPr>
            <w:r>
              <w:rPr>
                <w:rFonts w:ascii="Times New Roman"/>
                <w:b w:val="false"/>
                <w:i w:val="false"/>
                <w:color w:val="000000"/>
                <w:sz w:val="20"/>
              </w:rPr>
              <w:t>
</w:t>
            </w:r>
            <w:r>
              <w:rPr>
                <w:rFonts w:ascii="Times New Roman"/>
                <w:b/>
                <w:i w:val="false"/>
                <w:color w:val="000000"/>
                <w:sz w:val="20"/>
              </w:rPr>
              <w:t>36.</w:t>
            </w:r>
          </w:p>
          <w:bookmarkEnd w:id="171"/>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SPHENISCIFORMES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ПИНГВИНООБРАЗНЫЕ</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172"/>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172"/>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Spheniscidae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Penguins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Пингвиновые</w:t>
            </w:r>
            <w:r>
              <w:br/>
            </w:r>
            <w:r>
              <w:rPr>
                <w:rFonts w:ascii="Times New Roman"/>
                <w:b w:val="false"/>
                <w:i w:val="false"/>
                <w:color w:val="000000"/>
                <w:sz w:val="20"/>
              </w:rPr>
              <w:t>
</w:t>
            </w:r>
            <w:r>
              <w:rPr>
                <w:rFonts w:ascii="Times New Roman"/>
                <w:b w:val="false"/>
                <w:i/>
                <w:color w:val="000000"/>
                <w:sz w:val="20"/>
              </w:rPr>
              <w:t>Пингвины: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Spheniscus demersus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Пингвин очковый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Spheniscus humboldti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Пингвин Гумбольдта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173"/>
          <w:p>
            <w:pPr>
              <w:spacing w:after="20"/>
              <w:ind w:left="20"/>
              <w:jc w:val="both"/>
            </w:pPr>
            <w:r>
              <w:rPr>
                <w:rFonts w:ascii="Times New Roman"/>
                <w:b w:val="false"/>
                <w:i w:val="false"/>
                <w:color w:val="000000"/>
                <w:sz w:val="20"/>
              </w:rPr>
              <w:t>
</w:t>
            </w:r>
            <w:r>
              <w:rPr>
                <w:rFonts w:ascii="Times New Roman"/>
                <w:b/>
                <w:i w:val="false"/>
                <w:color w:val="000000"/>
                <w:sz w:val="20"/>
              </w:rPr>
              <w:t>37</w:t>
            </w:r>
            <w:r>
              <w:rPr>
                <w:rFonts w:ascii="Times New Roman"/>
                <w:b/>
                <w:i w:val="false"/>
                <w:color w:val="000000"/>
                <w:sz w:val="20"/>
              </w:rPr>
              <w:t>.</w:t>
            </w:r>
          </w:p>
          <w:bookmarkEnd w:id="173"/>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STRIGIFORMES</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Owls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СОВООБРАЗНЫЕ</w:t>
            </w:r>
            <w:r>
              <w:br/>
            </w:r>
            <w:r>
              <w:rPr>
                <w:rFonts w:ascii="Times New Roman"/>
                <w:b w:val="false"/>
                <w:i w:val="false"/>
                <w:color w:val="000000"/>
                <w:sz w:val="20"/>
              </w:rPr>
              <w:t>
</w:t>
            </w:r>
            <w:r>
              <w:rPr>
                <w:rFonts w:ascii="Times New Roman"/>
                <w:b w:val="false"/>
                <w:i/>
                <w:color w:val="000000"/>
                <w:sz w:val="20"/>
              </w:rPr>
              <w:t>Совы: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STRIGIFORMES spp. (Except the species included in Appendix I and </w:t>
            </w:r>
            <w:r>
              <w:rPr>
                <w:rFonts w:ascii="Times New Roman"/>
                <w:b w:val="false"/>
                <w:i/>
                <w:color w:val="000000"/>
                <w:sz w:val="20"/>
              </w:rPr>
              <w:t>Sceloglaux albifacies</w:t>
            </w: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Совообразные (все виды, за исключением видов, включенных в приложение I к СИТЕС, и </w:t>
            </w:r>
            <w:r>
              <w:rPr>
                <w:rFonts w:ascii="Times New Roman"/>
                <w:b w:val="false"/>
                <w:i/>
                <w:color w:val="000000"/>
                <w:sz w:val="20"/>
              </w:rPr>
              <w:t>Sceloglaux albifacies)</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174"/>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174"/>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Strigidae </w:t>
            </w:r>
            <w:r>
              <w:br/>
            </w:r>
            <w:r>
              <w:rPr>
                <w:rFonts w:ascii="Times New Roman"/>
                <w:b w:val="false"/>
                <w:i w:val="false"/>
                <w:color w:val="000000"/>
                <w:sz w:val="20"/>
              </w:rPr>
              <w:t>
</w:t>
            </w:r>
            <w:r>
              <w:rPr>
                <w:rFonts w:ascii="Times New Roman"/>
                <w:b w:val="false"/>
                <w:i/>
                <w:color w:val="000000"/>
                <w:sz w:val="20"/>
              </w:rPr>
              <w:t>Owis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Настоящие совы</w:t>
            </w:r>
            <w:r>
              <w:br/>
            </w:r>
            <w:r>
              <w:rPr>
                <w:rFonts w:ascii="Times New Roman"/>
                <w:b w:val="false"/>
                <w:i w:val="false"/>
                <w:color w:val="000000"/>
                <w:sz w:val="20"/>
              </w:rPr>
              <w:t>
</w:t>
            </w:r>
            <w:r>
              <w:rPr>
                <w:rFonts w:ascii="Times New Roman"/>
                <w:b w:val="false"/>
                <w:i/>
                <w:color w:val="000000"/>
                <w:sz w:val="20"/>
              </w:rPr>
              <w:t>Совы: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Heteroglaux blewitti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Сыч лесной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Mimizuku gurneyi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Совка гигантская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Ninox natalis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Сова иглоногая рождественская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175"/>
          <w:p>
            <w:pPr>
              <w:spacing w:after="20"/>
              <w:ind w:left="20"/>
              <w:jc w:val="both"/>
            </w:pPr>
            <w:r>
              <w:rPr>
                <w:rFonts w:ascii="Times New Roman"/>
                <w:b w:val="false"/>
                <w:i w:val="false"/>
                <w:color w:val="000000"/>
                <w:sz w:val="20"/>
              </w:rPr>
              <w:t>
</w:t>
            </w:r>
            <w:r>
              <w:rPr>
                <w:rFonts w:ascii="Times New Roman"/>
                <w:b/>
                <w:i w:val="false"/>
                <w:color w:val="000000"/>
                <w:sz w:val="20"/>
              </w:rPr>
              <w:t>2)</w:t>
            </w:r>
          </w:p>
          <w:bookmarkEnd w:id="175"/>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Tytonidae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Barn owls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Сипуховые</w:t>
            </w:r>
            <w:r>
              <w:br/>
            </w:r>
            <w:r>
              <w:rPr>
                <w:rFonts w:ascii="Times New Roman"/>
                <w:b w:val="false"/>
                <w:i w:val="false"/>
                <w:color w:val="000000"/>
                <w:sz w:val="20"/>
              </w:rPr>
              <w:t>
</w:t>
            </w:r>
            <w:r>
              <w:rPr>
                <w:rFonts w:ascii="Times New Roman"/>
                <w:b w:val="false"/>
                <w:i/>
                <w:color w:val="000000"/>
                <w:sz w:val="20"/>
              </w:rPr>
              <w:t>Сипухи:</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Tyto soumagnei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Сипуха мадагаскарская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176"/>
          <w:p>
            <w:pPr>
              <w:spacing w:after="20"/>
              <w:ind w:left="20"/>
              <w:jc w:val="both"/>
            </w:pPr>
            <w:r>
              <w:rPr>
                <w:rFonts w:ascii="Times New Roman"/>
                <w:b w:val="false"/>
                <w:i w:val="false"/>
                <w:color w:val="000000"/>
                <w:sz w:val="20"/>
              </w:rPr>
              <w:t>
</w:t>
            </w:r>
            <w:r>
              <w:rPr>
                <w:rFonts w:ascii="Times New Roman"/>
                <w:b/>
                <w:i w:val="false"/>
                <w:color w:val="000000"/>
                <w:sz w:val="20"/>
              </w:rPr>
              <w:t>38</w:t>
            </w:r>
            <w:r>
              <w:rPr>
                <w:rFonts w:ascii="Times New Roman"/>
                <w:b/>
                <w:i w:val="false"/>
                <w:color w:val="000000"/>
                <w:sz w:val="20"/>
              </w:rPr>
              <w:t>.</w:t>
            </w:r>
          </w:p>
          <w:bookmarkEnd w:id="176"/>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STRUTHIONIFORMES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СТРАУСООБРАЗНЫЕ</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177"/>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177"/>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Struthionidae </w:t>
            </w:r>
            <w:r>
              <w:br/>
            </w:r>
            <w:r>
              <w:rPr>
                <w:rFonts w:ascii="Times New Roman"/>
                <w:b w:val="false"/>
                <w:i w:val="false"/>
                <w:color w:val="000000"/>
                <w:sz w:val="20"/>
              </w:rPr>
              <w:t>
</w:t>
            </w:r>
            <w:r>
              <w:rPr>
                <w:rFonts w:ascii="Times New Roman"/>
                <w:b w:val="false"/>
                <w:i/>
                <w:color w:val="000000"/>
                <w:sz w:val="20"/>
              </w:rPr>
              <w:t>Ostriches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Страусовые</w:t>
            </w:r>
            <w:r>
              <w:br/>
            </w:r>
            <w:r>
              <w:rPr>
                <w:rFonts w:ascii="Times New Roman"/>
                <w:b w:val="false"/>
                <w:i w:val="false"/>
                <w:color w:val="000000"/>
                <w:sz w:val="20"/>
              </w:rPr>
              <w:t>
</w:t>
            </w:r>
            <w:r>
              <w:rPr>
                <w:rFonts w:ascii="Times New Roman"/>
                <w:b w:val="false"/>
                <w:i/>
                <w:color w:val="000000"/>
                <w:sz w:val="20"/>
              </w:rPr>
              <w:t>Страусы: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Struthio camelus (Only the populations of Algeria, Burkina Faso, Cameroon, the Central African Republic, Chad, Mali, Mauritania, Morocco, the Niger, Nigeria, Senegal and the Sudan; all other populations are not included in the Appendices)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Страус африканский (только популяции Алжира, Буркина-Фасо, Камеруна, Центральной Африканской Республики, Чада, Мали, Мавритании, Марокко, Нигера, Нигерии, Сенегала и Судана; все другие популяции не включены в приложения к СИТЕС)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178"/>
          <w:p>
            <w:pPr>
              <w:spacing w:after="20"/>
              <w:ind w:left="20"/>
              <w:jc w:val="both"/>
            </w:pPr>
            <w:r>
              <w:rPr>
                <w:rFonts w:ascii="Times New Roman"/>
                <w:b w:val="false"/>
                <w:i w:val="false"/>
                <w:color w:val="000000"/>
                <w:sz w:val="20"/>
              </w:rPr>
              <w:t>
</w:t>
            </w:r>
            <w:r>
              <w:rPr>
                <w:rFonts w:ascii="Times New Roman"/>
                <w:b/>
                <w:i w:val="false"/>
                <w:color w:val="000000"/>
                <w:sz w:val="20"/>
              </w:rPr>
              <w:t>39</w:t>
            </w:r>
            <w:r>
              <w:rPr>
                <w:rFonts w:ascii="Times New Roman"/>
                <w:b/>
                <w:i w:val="false"/>
                <w:color w:val="000000"/>
                <w:sz w:val="20"/>
              </w:rPr>
              <w:t>.</w:t>
            </w:r>
          </w:p>
          <w:bookmarkEnd w:id="178"/>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TINAMIFORMES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ТИНАМУОБРАЗНЫЕ</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179"/>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179"/>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Tinamidae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Tinamous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Тинамувые</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Тинам</w:t>
            </w:r>
            <w:r>
              <w:rPr>
                <w:rFonts w:ascii="Times New Roman"/>
                <w:b/>
                <w:i w:val="false"/>
                <w:color w:val="000000"/>
                <w:sz w:val="20"/>
              </w:rPr>
              <w:t>у:</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Tinamus solitarius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Тинаму-отшельник или тинаму-пустынник</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180"/>
          <w:p>
            <w:pPr>
              <w:spacing w:after="20"/>
              <w:ind w:left="20"/>
              <w:jc w:val="both"/>
            </w:pPr>
            <w:r>
              <w:rPr>
                <w:rFonts w:ascii="Times New Roman"/>
                <w:b w:val="false"/>
                <w:i w:val="false"/>
                <w:color w:val="000000"/>
                <w:sz w:val="20"/>
              </w:rPr>
              <w:t>
</w:t>
            </w:r>
            <w:r>
              <w:rPr>
                <w:rFonts w:ascii="Times New Roman"/>
                <w:b/>
                <w:i w:val="false"/>
                <w:color w:val="000000"/>
                <w:sz w:val="20"/>
              </w:rPr>
              <w:t>40</w:t>
            </w:r>
            <w:r>
              <w:rPr>
                <w:rFonts w:ascii="Times New Roman"/>
                <w:b/>
                <w:i w:val="false"/>
                <w:color w:val="000000"/>
                <w:sz w:val="20"/>
              </w:rPr>
              <w:t>.</w:t>
            </w:r>
          </w:p>
          <w:bookmarkEnd w:id="180"/>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TROGONIFORMES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ТРОГОНООБРАЗНЫЕ</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181"/>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181"/>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Trogonidae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Quetzals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Трогоновые</w:t>
            </w:r>
            <w:r>
              <w:br/>
            </w:r>
            <w:r>
              <w:rPr>
                <w:rFonts w:ascii="Times New Roman"/>
                <w:b w:val="false"/>
                <w:i w:val="false"/>
                <w:color w:val="000000"/>
                <w:sz w:val="20"/>
              </w:rPr>
              <w:t>
</w:t>
            </w:r>
            <w:r>
              <w:rPr>
                <w:rFonts w:ascii="Times New Roman"/>
                <w:b w:val="false"/>
                <w:i/>
                <w:color w:val="000000"/>
                <w:sz w:val="20"/>
              </w:rPr>
              <w:t>Кетцали:</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Pharomachrus mocinno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Кетцаль или квезал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182"/>
          <w:p>
            <w:pPr>
              <w:spacing w:after="20"/>
              <w:ind w:left="20"/>
              <w:jc w:val="both"/>
            </w:pPr>
            <w:r>
              <w:rPr>
                <w:rFonts w:ascii="Times New Roman"/>
                <w:b w:val="false"/>
                <w:i w:val="false"/>
                <w:color w:val="000000"/>
                <w:sz w:val="20"/>
              </w:rPr>
              <w:t>
</w:t>
            </w:r>
            <w:r>
              <w:rPr>
                <w:rFonts w:ascii="Times New Roman"/>
                <w:b/>
                <w:i w:val="false"/>
                <w:color w:val="000000"/>
                <w:sz w:val="20"/>
              </w:rPr>
              <w:t>III. CLASS REPTILIA (REPTILES)</w:t>
            </w:r>
          </w:p>
          <w:bookmarkEnd w:id="18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КЛАСС РЕПТИЛИИ</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183"/>
          <w:p>
            <w:pPr>
              <w:spacing w:after="20"/>
              <w:ind w:left="20"/>
              <w:jc w:val="both"/>
            </w:pPr>
            <w:r>
              <w:rPr>
                <w:rFonts w:ascii="Times New Roman"/>
                <w:b w:val="false"/>
                <w:i w:val="false"/>
                <w:color w:val="000000"/>
                <w:sz w:val="20"/>
              </w:rPr>
              <w:t>
</w:t>
            </w:r>
            <w:r>
              <w:rPr>
                <w:rFonts w:ascii="Times New Roman"/>
                <w:b/>
                <w:i w:val="false"/>
                <w:color w:val="000000"/>
                <w:sz w:val="20"/>
              </w:rPr>
              <w:t>41.</w:t>
            </w:r>
          </w:p>
          <w:bookmarkEnd w:id="183"/>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CROCODYLIA</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Alligators</w:t>
            </w:r>
            <w:r>
              <w:rPr>
                <w:rFonts w:ascii="Times New Roman"/>
                <w:b w:val="false"/>
                <w:i/>
                <w:color w:val="000000"/>
                <w:sz w:val="20"/>
              </w:rPr>
              <w:t xml:space="preserve">, </w:t>
            </w:r>
            <w:r>
              <w:rPr>
                <w:rFonts w:ascii="Times New Roman"/>
                <w:b w:val="false"/>
                <w:i/>
                <w:color w:val="000000"/>
                <w:sz w:val="20"/>
              </w:rPr>
              <w:t>caimans</w:t>
            </w:r>
            <w:r>
              <w:rPr>
                <w:rFonts w:ascii="Times New Roman"/>
                <w:b w:val="false"/>
                <w:i/>
                <w:color w:val="000000"/>
                <w:sz w:val="20"/>
              </w:rPr>
              <w:t xml:space="preserve">, </w:t>
            </w:r>
            <w:r>
              <w:rPr>
                <w:rFonts w:ascii="Times New Roman"/>
                <w:b w:val="false"/>
                <w:i/>
                <w:color w:val="000000"/>
                <w:sz w:val="20"/>
              </w:rPr>
              <w:t>crocodiles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КРОКОДИЛЫ</w:t>
            </w:r>
            <w:r>
              <w:br/>
            </w:r>
            <w:r>
              <w:rPr>
                <w:rFonts w:ascii="Times New Roman"/>
                <w:b w:val="false"/>
                <w:i w:val="false"/>
                <w:color w:val="000000"/>
                <w:sz w:val="20"/>
              </w:rPr>
              <w:t>
</w:t>
            </w:r>
            <w:r>
              <w:rPr>
                <w:rFonts w:ascii="Times New Roman"/>
                <w:b w:val="false"/>
                <w:i/>
                <w:color w:val="000000"/>
                <w:sz w:val="20"/>
              </w:rPr>
              <w:t>Аллигаторы, кайманы, крокодилы: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Crocodilia spp.(Except the species included in Appendix 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Крокодилы (все виды, за исключением видов, включенных в приложение I к СИТЕС)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184"/>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w:t>
            </w:r>
          </w:p>
          <w:bookmarkEnd w:id="184"/>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Alligatoridae </w:t>
            </w:r>
            <w:r>
              <w:br/>
            </w:r>
            <w:r>
              <w:rPr>
                <w:rFonts w:ascii="Times New Roman"/>
                <w:b w:val="false"/>
                <w:i w:val="false"/>
                <w:color w:val="000000"/>
                <w:sz w:val="20"/>
              </w:rPr>
              <w:t>
</w:t>
            </w:r>
            <w:r>
              <w:rPr>
                <w:rFonts w:ascii="Times New Roman"/>
                <w:b w:val="false"/>
                <w:i/>
                <w:color w:val="000000"/>
                <w:sz w:val="20"/>
              </w:rPr>
              <w:t>Alligators,</w:t>
            </w:r>
            <w:r>
              <w:rPr>
                <w:rFonts w:ascii="Times New Roman"/>
                <w:b w:val="false"/>
                <w:i w:val="false"/>
                <w:color w:val="000000"/>
                <w:sz w:val="20"/>
              </w:rPr>
              <w:t xml:space="preserve"> </w:t>
            </w:r>
            <w:r>
              <w:rPr>
                <w:rFonts w:ascii="Times New Roman"/>
                <w:b w:val="false"/>
                <w:i/>
                <w:color w:val="000000"/>
                <w:sz w:val="20"/>
              </w:rPr>
              <w:t>caimans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Аллигаторовые</w:t>
            </w:r>
            <w:r>
              <w:br/>
            </w:r>
            <w:r>
              <w:rPr>
                <w:rFonts w:ascii="Times New Roman"/>
                <w:b w:val="false"/>
                <w:i w:val="false"/>
                <w:color w:val="000000"/>
                <w:sz w:val="20"/>
              </w:rPr>
              <w:t>
</w:t>
            </w:r>
            <w:r>
              <w:rPr>
                <w:rFonts w:ascii="Times New Roman"/>
                <w:b w:val="false"/>
                <w:i/>
                <w:color w:val="000000"/>
                <w:sz w:val="20"/>
              </w:rPr>
              <w:t>Аллигаторы, кайманы: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Alligator sinensis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Аллигатор китайский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Caiman crocodilus apaporiensis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Кайман крокодиловый апапорисский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Caiman latirostris (Except the population of Argentina,which is included in Appendix 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Кайман широкомордый (за исключением популяции Аргентины, которая включена в приложение II к СИТЕС)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Melanosuchus niger (Except the population of Brazil,which is included in Appendix II, and the population of Ecuador, which is included in Appendix II and is subject to a zero annuel export quota until an annual export quota has been approved by the CITES Secretariat and the IUCN/SSC Crocodile Specialist Group)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Кайман черный (за исключением популяции Бразилии, которая включена в приложение II к СИТЕС, и популяции Эквадора, которая включена в приложение II к СИТЕС и в отношении которой действует нулевая годовая квота на экспорт до тех пор, пока соответствующий размер годовой квоты на экспорт не будет утвержден Секретариатом СИТЕС и Группой специалистов по крокодилам Комиссии по выживанию видов МСОП)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185"/>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i w:val="false"/>
                <w:color w:val="000000"/>
                <w:sz w:val="20"/>
              </w:rPr>
              <w:t>)</w:t>
            </w:r>
          </w:p>
          <w:bookmarkEnd w:id="185"/>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Crocodylidae </w:t>
            </w:r>
            <w:r>
              <w:br/>
            </w:r>
            <w:r>
              <w:rPr>
                <w:rFonts w:ascii="Times New Roman"/>
                <w:b w:val="false"/>
                <w:i w:val="false"/>
                <w:color w:val="000000"/>
                <w:sz w:val="20"/>
              </w:rPr>
              <w:t>
</w:t>
            </w:r>
            <w:r>
              <w:rPr>
                <w:rFonts w:ascii="Times New Roman"/>
                <w:b w:val="false"/>
                <w:i/>
                <w:color w:val="000000"/>
                <w:sz w:val="20"/>
              </w:rPr>
              <w:t>Crocodiles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Настоящие крокодилы</w:t>
            </w:r>
            <w:r>
              <w:br/>
            </w:r>
            <w:r>
              <w:rPr>
                <w:rFonts w:ascii="Times New Roman"/>
                <w:b w:val="false"/>
                <w:i w:val="false"/>
                <w:color w:val="000000"/>
                <w:sz w:val="20"/>
              </w:rPr>
              <w:t>
</w:t>
            </w:r>
            <w:r>
              <w:rPr>
                <w:rFonts w:ascii="Times New Roman"/>
                <w:b w:val="false"/>
                <w:i/>
                <w:color w:val="000000"/>
                <w:sz w:val="20"/>
              </w:rPr>
              <w:t>Крокодилы: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Crocodylus acutus (Except the population of the Integrated Management District of Mangroves of the Bay of Cispata, Tinajones, La Balsa and Surrounding Areas, Department of Córdoba, Colombia, and the population of Cuba, which are included in Appendix II)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Крокодил острорылый (за исключением популяции Района интегрированного управления мангровыми зарослями залива Циспата, Тинаджонса, Ла Бальса и прилегающих областей, Департамента Кордова Колумбии, и популяции Кубы, которые включены в приложение II к СИТЕС)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Crocodylus cataphractus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Крокодил узкорылый африканский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Crocodylus intermedius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Крокодил оринокский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Crocodylus mindorensis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Крокодил филиппинский миндоранский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Crocodylus moreletii (Except the population of Belize, which is included in Appendix II with a zero quota for wild specimens traded for commercial purposes, and the population of Mexico, which is included in Appendix 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Крокодил центральноамериканский (за исключением популяции Белиз, которая включена в приложение II к СИТЕС и в отношении которой установлена нулевая квота на торговлю дикими образцами в коммерческих целях, и популяции Мексики, которая включена в приложение II к СИТЕС)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Crocodylus niloticus (Except the population of Botsvana, Egypt (subject to a zero quota for wild specimens traded for commercial purposes), Ethiopia, Kenya, Madagascar, Malawi, Mozambique, Namibia, South Africa, Uganda, the United Republic of Tanzania (subject to an annual export quota of no more than 1,600 wild specimens including hunting trophies, in addition to ranched specimens), Zambia and Zimbabwe, which are included in Appendix 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Крокодил нильский (за исключением популяций Ботсваны, Египта (в отношении которых установлена нулевая квота на торговлю дикими образцами в коммерческих целях), Эфиопии, Кении, Мадагаскара, Малави, Мозамбика, Намибии, Южной Африки, Уганды, Объединенной Республики Танзания (в отношении которых установлена годовая квота на экспорт в размере не более 1600 диких образцов, включая охотничьи трофеи, в дополнение к образцам, живущим на ранчо), Замбии и Зимбабве, которые включены в приложение II к СИТЕС)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Crocodylus palustris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Крокодил болотный, или магер</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Crocodylus porosus (Except the population of Australia, Indonesia, Malaysia (wild harvest restricted to the State of Sarawak and a zero quota for wild specimens for the other States of Malaysia (Saban and Peninsular Malaysia), with no change in the zero quota unless approved by the Parties) and Papua New Guinea,which are included in Appendix 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Крокодил гребнистый (за исключением популяций Австралии, Индонезии, Малайзии (сбор диких образцов разрешен только в штате Саравак, а в отношении других штатов Малайзии (Сабах и Полуостровная Малайзия) на дикие образцы установлена нулевая квота, которая действует до тех пор, пока соответствующий размер квоты не будет утвержден Сторонами СИТЕС) и Папуа-Новой Гвинеи, которые включены в приложение II к СИТЕС)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Crocodylus rhombifer</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Крокодил кубинский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Crocodylus siamensis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Крокодил сиамский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Osteolaemus tetraspis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Крокодил тупорылый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Tomistoma schlegelii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Крокодил гавиаловый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186"/>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i w:val="false"/>
                <w:color w:val="000000"/>
                <w:sz w:val="20"/>
              </w:rPr>
              <w:t>)</w:t>
            </w:r>
          </w:p>
          <w:bookmarkEnd w:id="186"/>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Gavialidae </w:t>
            </w:r>
            <w:r>
              <w:br/>
            </w:r>
            <w:r>
              <w:rPr>
                <w:rFonts w:ascii="Times New Roman"/>
                <w:b w:val="false"/>
                <w:i w:val="false"/>
                <w:color w:val="000000"/>
                <w:sz w:val="20"/>
              </w:rPr>
              <w:t>
</w:t>
            </w:r>
            <w:r>
              <w:rPr>
                <w:rFonts w:ascii="Times New Roman"/>
                <w:b w:val="false"/>
                <w:i/>
                <w:color w:val="000000"/>
                <w:sz w:val="20"/>
              </w:rPr>
              <w:t>Gavials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Гавиаловые</w:t>
            </w:r>
            <w:r>
              <w:br/>
            </w:r>
            <w:r>
              <w:rPr>
                <w:rFonts w:ascii="Times New Roman"/>
                <w:b w:val="false"/>
                <w:i w:val="false"/>
                <w:color w:val="000000"/>
                <w:sz w:val="20"/>
              </w:rPr>
              <w:t>
</w:t>
            </w:r>
            <w:r>
              <w:rPr>
                <w:rFonts w:ascii="Times New Roman"/>
                <w:b w:val="false"/>
                <w:i/>
                <w:color w:val="000000"/>
                <w:sz w:val="20"/>
              </w:rPr>
              <w:t>Гавиалы: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Gavialis gangeticus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Гавиал гангский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187"/>
          <w:p>
            <w:pPr>
              <w:spacing w:after="20"/>
              <w:ind w:left="20"/>
              <w:jc w:val="both"/>
            </w:pPr>
            <w:r>
              <w:rPr>
                <w:rFonts w:ascii="Times New Roman"/>
                <w:b w:val="false"/>
                <w:i w:val="false"/>
                <w:color w:val="000000"/>
                <w:sz w:val="20"/>
              </w:rPr>
              <w:t>
</w:t>
            </w:r>
            <w:r>
              <w:rPr>
                <w:rFonts w:ascii="Times New Roman"/>
                <w:b/>
                <w:i w:val="false"/>
                <w:color w:val="000000"/>
                <w:sz w:val="20"/>
              </w:rPr>
              <w:t>42.</w:t>
            </w:r>
          </w:p>
          <w:bookmarkEnd w:id="187"/>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RHYNCHOCEPHALIA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КЛЮВОГОЛОВЫЕ</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188"/>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188"/>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Sphenodontidae </w:t>
            </w:r>
            <w:r>
              <w:br/>
            </w:r>
            <w:r>
              <w:rPr>
                <w:rFonts w:ascii="Times New Roman"/>
                <w:b w:val="false"/>
                <w:i w:val="false"/>
                <w:color w:val="000000"/>
                <w:sz w:val="20"/>
              </w:rPr>
              <w:t>
</w:t>
            </w:r>
            <w:r>
              <w:rPr>
                <w:rFonts w:ascii="Times New Roman"/>
                <w:b w:val="false"/>
                <w:i/>
                <w:color w:val="000000"/>
                <w:sz w:val="20"/>
              </w:rPr>
              <w:t>Tuataras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Клинозубые</w:t>
            </w:r>
            <w:r>
              <w:br/>
            </w:r>
            <w:r>
              <w:rPr>
                <w:rFonts w:ascii="Times New Roman"/>
                <w:b w:val="false"/>
                <w:i w:val="false"/>
                <w:color w:val="000000"/>
                <w:sz w:val="20"/>
              </w:rPr>
              <w:t>
</w:t>
            </w:r>
            <w:r>
              <w:rPr>
                <w:rFonts w:ascii="Times New Roman"/>
                <w:b w:val="false"/>
                <w:i/>
                <w:color w:val="000000"/>
                <w:sz w:val="20"/>
              </w:rPr>
              <w:t>Туатары: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Sphenodon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Гаттерия, или туатара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189"/>
          <w:p>
            <w:pPr>
              <w:spacing w:after="20"/>
              <w:ind w:left="20"/>
              <w:jc w:val="both"/>
            </w:pPr>
            <w:r>
              <w:rPr>
                <w:rFonts w:ascii="Times New Roman"/>
                <w:b w:val="false"/>
                <w:i w:val="false"/>
                <w:color w:val="000000"/>
                <w:sz w:val="20"/>
              </w:rPr>
              <w:t>
</w:t>
            </w:r>
            <w:r>
              <w:rPr>
                <w:rFonts w:ascii="Times New Roman"/>
                <w:b/>
                <w:i w:val="false"/>
                <w:color w:val="000000"/>
                <w:sz w:val="20"/>
              </w:rPr>
              <w:t>43.</w:t>
            </w:r>
          </w:p>
          <w:bookmarkEnd w:id="189"/>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SAURIA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ЯЩЕРИЦЫ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190"/>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190"/>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Agamidae </w:t>
            </w:r>
            <w:r>
              <w:br/>
            </w:r>
            <w:r>
              <w:rPr>
                <w:rFonts w:ascii="Times New Roman"/>
                <w:b w:val="false"/>
                <w:i w:val="false"/>
                <w:color w:val="000000"/>
                <w:sz w:val="20"/>
              </w:rPr>
              <w:t>
</w:t>
            </w:r>
            <w:r>
              <w:rPr>
                <w:rFonts w:ascii="Times New Roman"/>
                <w:b w:val="false"/>
                <w:i/>
                <w:color w:val="000000"/>
                <w:sz w:val="20"/>
              </w:rPr>
              <w:t>Spiny-tailed lizard,agamas: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Агамовые</w:t>
            </w:r>
            <w:r>
              <w:br/>
            </w:r>
            <w:r>
              <w:rPr>
                <w:rFonts w:ascii="Times New Roman"/>
                <w:b w:val="false"/>
                <w:i w:val="false"/>
                <w:color w:val="000000"/>
                <w:sz w:val="20"/>
              </w:rPr>
              <w:t>
</w:t>
            </w:r>
            <w:r>
              <w:rPr>
                <w:rFonts w:ascii="Times New Roman"/>
                <w:b w:val="false"/>
                <w:i/>
                <w:color w:val="000000"/>
                <w:sz w:val="20"/>
              </w:rPr>
              <w:t>Шипохвосты агамы: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Saara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Саара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Uromastyx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Шипохвосты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191"/>
          <w:p>
            <w:pPr>
              <w:spacing w:after="20"/>
              <w:ind w:left="20"/>
              <w:jc w:val="both"/>
            </w:pPr>
            <w:r>
              <w:rPr>
                <w:rFonts w:ascii="Times New Roman"/>
                <w:b w:val="false"/>
                <w:i w:val="false"/>
                <w:color w:val="000000"/>
                <w:sz w:val="20"/>
              </w:rPr>
              <w:t>
</w:t>
            </w:r>
            <w:r>
              <w:rPr>
                <w:rFonts w:ascii="Times New Roman"/>
                <w:b/>
                <w:i w:val="false"/>
                <w:color w:val="000000"/>
                <w:sz w:val="20"/>
              </w:rPr>
              <w:t>2)</w:t>
            </w:r>
          </w:p>
          <w:bookmarkEnd w:id="191"/>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Anguidae </w:t>
            </w:r>
            <w:r>
              <w:br/>
            </w:r>
            <w:r>
              <w:rPr>
                <w:rFonts w:ascii="Times New Roman"/>
                <w:b w:val="false"/>
                <w:i w:val="false"/>
                <w:color w:val="000000"/>
                <w:sz w:val="20"/>
              </w:rPr>
              <w:t>
</w:t>
            </w:r>
            <w:r>
              <w:rPr>
                <w:rFonts w:ascii="Times New Roman"/>
                <w:b w:val="false"/>
                <w:i/>
                <w:color w:val="000000"/>
                <w:sz w:val="20"/>
              </w:rPr>
              <w:t>Alligator lizards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Веретеницевые</w:t>
            </w:r>
            <w:r>
              <w:br/>
            </w:r>
            <w:r>
              <w:rPr>
                <w:rFonts w:ascii="Times New Roman"/>
                <w:b w:val="false"/>
                <w:i w:val="false"/>
                <w:color w:val="000000"/>
                <w:sz w:val="20"/>
              </w:rPr>
              <w:t>
</w:t>
            </w:r>
            <w:r>
              <w:rPr>
                <w:rFonts w:ascii="Times New Roman"/>
                <w:b w:val="false"/>
                <w:i/>
                <w:color w:val="000000"/>
                <w:sz w:val="20"/>
              </w:rPr>
              <w:t>Аллигаторовые ящерицы: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Abronia spp. (except the species included in Appendix I) (zero export quota for wild specimens for Abronia aurita, A.gaiophantasma, A.montecristoi, A.salvadorensis and A.vasconcelosii)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Особи абронии (все виды, за исключением видов, включенных в приложение I к СИТЕС. В отношении диких образцов Abronia aurita, A. gaiophantasma, </w:t>
            </w:r>
            <w:r>
              <w:br/>
            </w:r>
            <w:r>
              <w:rPr>
                <w:rFonts w:ascii="Times New Roman"/>
                <w:b w:val="false"/>
                <w:i w:val="false"/>
                <w:color w:val="000000"/>
                <w:sz w:val="20"/>
              </w:rPr>
              <w:t>A. montecristoi, A. salvadorensis и A. vasconcelosii установлена нулевая квота на экспорт)</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Abronia anzuetoi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Аброния анцуетои</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Abronia campbelli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Аброния кампбелли</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Abronia fimbriata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Аброния фимбриата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Abronia frosti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Аброния фрости</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Abronia meledona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Аброния меледона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192"/>
          <w:p>
            <w:pPr>
              <w:spacing w:after="20"/>
              <w:ind w:left="20"/>
              <w:jc w:val="both"/>
            </w:pPr>
            <w:r>
              <w:rPr>
                <w:rFonts w:ascii="Times New Roman"/>
                <w:b w:val="false"/>
                <w:i w:val="false"/>
                <w:color w:val="000000"/>
                <w:sz w:val="20"/>
              </w:rPr>
              <w:t>
</w:t>
            </w:r>
            <w:r>
              <w:rPr>
                <w:rFonts w:ascii="Times New Roman"/>
                <w:b/>
                <w:i w:val="false"/>
                <w:color w:val="000000"/>
                <w:sz w:val="20"/>
              </w:rPr>
              <w:t>3)</w:t>
            </w:r>
          </w:p>
          <w:bookmarkEnd w:id="192"/>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Chamaeleonidae </w:t>
            </w:r>
            <w:r>
              <w:br/>
            </w:r>
            <w:r>
              <w:rPr>
                <w:rFonts w:ascii="Times New Roman"/>
                <w:b w:val="false"/>
                <w:i w:val="false"/>
                <w:color w:val="000000"/>
                <w:sz w:val="20"/>
              </w:rPr>
              <w:t>
</w:t>
            </w:r>
            <w:r>
              <w:rPr>
                <w:rFonts w:ascii="Times New Roman"/>
                <w:b w:val="false"/>
                <w:i/>
                <w:color w:val="000000"/>
                <w:sz w:val="20"/>
              </w:rPr>
              <w:t>Chameleons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Хамелеоновые</w:t>
            </w:r>
            <w:r>
              <w:br/>
            </w:r>
            <w:r>
              <w:rPr>
                <w:rFonts w:ascii="Times New Roman"/>
                <w:b w:val="false"/>
                <w:i w:val="false"/>
                <w:color w:val="000000"/>
                <w:sz w:val="20"/>
              </w:rPr>
              <w:t>
</w:t>
            </w:r>
            <w:r>
              <w:rPr>
                <w:rFonts w:ascii="Times New Roman"/>
                <w:b w:val="false"/>
                <w:i/>
                <w:color w:val="000000"/>
                <w:sz w:val="20"/>
              </w:rPr>
              <w:t>Хамелеоны</w:t>
            </w:r>
            <w:r>
              <w:rPr>
                <w:rFonts w:ascii="Times New Roman"/>
                <w:b w:val="false"/>
                <w:i/>
                <w:color w:val="000000"/>
                <w:sz w:val="20"/>
              </w:rPr>
              <w:t>:</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Archaius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Хамелеоны Архаиус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Bradypodion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Хамелеоны пестрые горные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Brookesia spp. (Except the species included in Appendix 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Брукезии (все виды, за исключением видов, включенных в приложение I к СИТЕС)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Brookesia perarmata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Брукезия панцирная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Calumma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Хамелеоны калумма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Chamaeleo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Хамелеоны настоящие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Furcifer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Горные мадагаскарские хамелеоны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Kinyongia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Хамелеоны киньонгские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Nadzikambia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Хамелеоны надзикамбия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Palleon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Паллеон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Rhampholeon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Африканские карликовые хамелеоны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Rieppeleon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Риппелион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Trioceros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Триосерос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193"/>
          <w:p>
            <w:pPr>
              <w:spacing w:after="20"/>
              <w:ind w:left="20"/>
              <w:jc w:val="both"/>
            </w:pPr>
            <w:r>
              <w:rPr>
                <w:rFonts w:ascii="Times New Roman"/>
                <w:b w:val="false"/>
                <w:i w:val="false"/>
                <w:color w:val="000000"/>
                <w:sz w:val="20"/>
              </w:rPr>
              <w:t>
</w:t>
            </w:r>
            <w:r>
              <w:rPr>
                <w:rFonts w:ascii="Times New Roman"/>
                <w:b/>
                <w:i w:val="false"/>
                <w:color w:val="000000"/>
                <w:sz w:val="20"/>
              </w:rPr>
              <w:t>4)</w:t>
            </w:r>
          </w:p>
          <w:bookmarkEnd w:id="193"/>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Cordylidae </w:t>
            </w:r>
            <w:r>
              <w:br/>
            </w:r>
            <w:r>
              <w:rPr>
                <w:rFonts w:ascii="Times New Roman"/>
                <w:b w:val="false"/>
                <w:i w:val="false"/>
                <w:color w:val="000000"/>
                <w:sz w:val="20"/>
              </w:rPr>
              <w:t>
</w:t>
            </w:r>
            <w:r>
              <w:rPr>
                <w:rFonts w:ascii="Times New Roman"/>
                <w:b w:val="false"/>
                <w:i/>
                <w:color w:val="000000"/>
                <w:sz w:val="20"/>
              </w:rPr>
              <w:t>Spiny-tailed lizards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Поясохвостыe</w:t>
            </w:r>
            <w:r>
              <w:br/>
            </w:r>
            <w:r>
              <w:rPr>
                <w:rFonts w:ascii="Times New Roman"/>
                <w:b w:val="false"/>
                <w:i w:val="false"/>
                <w:color w:val="000000"/>
                <w:sz w:val="20"/>
              </w:rPr>
              <w:t>
</w:t>
            </w:r>
            <w:r>
              <w:rPr>
                <w:rFonts w:ascii="Times New Roman"/>
                <w:b w:val="false"/>
                <w:i/>
                <w:color w:val="000000"/>
                <w:sz w:val="20"/>
              </w:rPr>
              <w:t>Шипохвосты: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Cordylus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Поясохвосты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Hemicordylus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Настоящие поясохвосты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Karusaurus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Карусаурус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Namazonurus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Намазонурус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Ninurta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Нинурта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Ouroborus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Оуроборус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Pseudocordylus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Псевдокордилюсы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Smaug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Смауг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194"/>
          <w:p>
            <w:pPr>
              <w:spacing w:after="20"/>
              <w:ind w:left="20"/>
              <w:jc w:val="both"/>
            </w:pPr>
            <w:r>
              <w:rPr>
                <w:rFonts w:ascii="Times New Roman"/>
                <w:b w:val="false"/>
                <w:i w:val="false"/>
                <w:color w:val="000000"/>
                <w:sz w:val="20"/>
              </w:rPr>
              <w:t>
</w:t>
            </w:r>
            <w:r>
              <w:rPr>
                <w:rFonts w:ascii="Times New Roman"/>
                <w:b/>
                <w:i w:val="false"/>
                <w:color w:val="000000"/>
                <w:sz w:val="20"/>
              </w:rPr>
              <w:t>5)</w:t>
            </w:r>
          </w:p>
          <w:bookmarkEnd w:id="194"/>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Gekkonidae </w:t>
            </w:r>
            <w:r>
              <w:br/>
            </w:r>
            <w:r>
              <w:rPr>
                <w:rFonts w:ascii="Times New Roman"/>
                <w:b w:val="false"/>
                <w:i w:val="false"/>
                <w:color w:val="000000"/>
                <w:sz w:val="20"/>
              </w:rPr>
              <w:t>
</w:t>
            </w:r>
            <w:r>
              <w:rPr>
                <w:rFonts w:ascii="Times New Roman"/>
                <w:b w:val="false"/>
                <w:i/>
                <w:color w:val="000000"/>
                <w:sz w:val="20"/>
              </w:rPr>
              <w:t>Geckos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Гекконовые</w:t>
            </w:r>
            <w:r>
              <w:br/>
            </w:r>
            <w:r>
              <w:rPr>
                <w:rFonts w:ascii="Times New Roman"/>
                <w:b w:val="false"/>
                <w:i w:val="false"/>
                <w:color w:val="000000"/>
                <w:sz w:val="20"/>
              </w:rPr>
              <w:t>
</w:t>
            </w:r>
            <w:r>
              <w:rPr>
                <w:rFonts w:ascii="Times New Roman"/>
                <w:b w:val="false"/>
                <w:i/>
                <w:color w:val="000000"/>
                <w:sz w:val="20"/>
              </w:rPr>
              <w:t>Гекконы: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Cnemaspis psychedelica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Геккон психоделический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Dactylocnemis spp. (New Zeeland)</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Дактулокнемис (все виды) (Новая Зеландия)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Hoplodactylus spp. (New Zeeland)</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Гекконы гоплодактилус (все виды) (Новая Зеландия)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Lygodactylus williamsi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Карликовый геккон Вильямса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Mokopirirakau spp. (New Zeeland)</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Мокопириракау (все виды) (Новая Зеландия)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Nactus serpensinsula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Геккон змеиноостровной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Naultinus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Живородящие новозеландские гекконы (все виды)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Paroedura masobe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Пароэдура масоба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Phelsuma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Гекконы дневные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Rhoptropella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Фоптропелла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Toropuku spp. (New Zeeland)</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Торопуку (все виды) (Новая Зеландия)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Tukutuku spp. (New Zeeland)</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Токукуки (все виды) (Новая Зеландия)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Uroplatus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Плоскохвостые мадагаскарские гекконы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Woodworthia spp. (New Zeeland)</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Вудворсия (все виды) (Новая Зеландия)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195"/>
          <w:p>
            <w:pPr>
              <w:spacing w:after="20"/>
              <w:ind w:left="20"/>
              <w:jc w:val="both"/>
            </w:pPr>
            <w:r>
              <w:rPr>
                <w:rFonts w:ascii="Times New Roman"/>
                <w:b w:val="false"/>
                <w:i w:val="false"/>
                <w:color w:val="000000"/>
                <w:sz w:val="20"/>
              </w:rPr>
              <w:t>
</w:t>
            </w:r>
            <w:r>
              <w:rPr>
                <w:rFonts w:ascii="Times New Roman"/>
                <w:b/>
                <w:i w:val="false"/>
                <w:color w:val="000000"/>
                <w:sz w:val="20"/>
              </w:rPr>
              <w:t>6)</w:t>
            </w:r>
          </w:p>
          <w:bookmarkEnd w:id="195"/>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Helodermatidae </w:t>
            </w:r>
            <w:r>
              <w:br/>
            </w:r>
            <w:r>
              <w:rPr>
                <w:rFonts w:ascii="Times New Roman"/>
                <w:b w:val="false"/>
                <w:i w:val="false"/>
                <w:color w:val="000000"/>
                <w:sz w:val="20"/>
              </w:rPr>
              <w:t>
</w:t>
            </w:r>
            <w:r>
              <w:rPr>
                <w:rFonts w:ascii="Times New Roman"/>
                <w:b w:val="false"/>
                <w:i/>
                <w:color w:val="000000"/>
                <w:sz w:val="20"/>
              </w:rPr>
              <w:t>Beaded lizards, gila monsters: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Ядозубы</w:t>
            </w:r>
            <w:r>
              <w:br/>
            </w:r>
            <w:r>
              <w:rPr>
                <w:rFonts w:ascii="Times New Roman"/>
                <w:b w:val="false"/>
                <w:i w:val="false"/>
                <w:color w:val="000000"/>
                <w:sz w:val="20"/>
              </w:rPr>
              <w:t>
</w:t>
            </w:r>
            <w:r>
              <w:rPr>
                <w:rFonts w:ascii="Times New Roman"/>
                <w:b w:val="false"/>
                <w:i/>
                <w:color w:val="000000"/>
                <w:sz w:val="20"/>
              </w:rPr>
              <w:t>Ящерицы-ядозубы: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Heloderma spp. (Except the subspecies included in Appendix 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Ядозубы (все виды) (за исключением подвидов, включенных в приложение I к СИТЕС)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Heloderma horridum charlesbogerti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Скорпион, тола-хини</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196"/>
          <w:p>
            <w:pPr>
              <w:spacing w:after="20"/>
              <w:ind w:left="20"/>
              <w:jc w:val="both"/>
            </w:pPr>
            <w:r>
              <w:rPr>
                <w:rFonts w:ascii="Times New Roman"/>
                <w:b w:val="false"/>
                <w:i w:val="false"/>
                <w:color w:val="000000"/>
                <w:sz w:val="20"/>
              </w:rPr>
              <w:t>
</w:t>
            </w:r>
            <w:r>
              <w:rPr>
                <w:rFonts w:ascii="Times New Roman"/>
                <w:b/>
                <w:i w:val="false"/>
                <w:color w:val="000000"/>
                <w:sz w:val="20"/>
              </w:rPr>
              <w:t>7)</w:t>
            </w:r>
          </w:p>
          <w:bookmarkEnd w:id="196"/>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Iguanidae </w:t>
            </w:r>
            <w:r>
              <w:br/>
            </w:r>
            <w:r>
              <w:rPr>
                <w:rFonts w:ascii="Times New Roman"/>
                <w:b w:val="false"/>
                <w:i w:val="false"/>
                <w:color w:val="000000"/>
                <w:sz w:val="20"/>
              </w:rPr>
              <w:t>
</w:t>
            </w:r>
            <w:r>
              <w:rPr>
                <w:rFonts w:ascii="Times New Roman"/>
                <w:b w:val="false"/>
                <w:i/>
                <w:color w:val="000000"/>
                <w:sz w:val="20"/>
              </w:rPr>
              <w:t>Iguanas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Игуановые</w:t>
            </w:r>
            <w:r>
              <w:br/>
            </w:r>
            <w:r>
              <w:rPr>
                <w:rFonts w:ascii="Times New Roman"/>
                <w:b w:val="false"/>
                <w:i w:val="false"/>
                <w:color w:val="000000"/>
                <w:sz w:val="20"/>
              </w:rPr>
              <w:t>
</w:t>
            </w:r>
            <w:r>
              <w:rPr>
                <w:rFonts w:ascii="Times New Roman"/>
                <w:b w:val="false"/>
                <w:i/>
                <w:color w:val="000000"/>
                <w:sz w:val="20"/>
              </w:rPr>
              <w:t>Игуаны: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Amblyrhynchus cristatus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Игуана морская галапогосская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Brachylophus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Игуаны полосатые фиджийские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Conolophus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Конолофы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Ctenosaura bakeri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Игуана утильская (черная)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Ctenosaura melanosterna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Игуана шипохвостая черногрудная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Ctenosaura oedirhina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Игуана шипохвостая роатанская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Ctenosaura palearis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Игуана шипохвостая мотагуауанская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Cyclura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Игуаны кольцехвостые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Iguana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Игуаны рода Iguana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Phrynosoma blainvillii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Ящерица жабовидная (рогатая) блаинвилли</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Phrynosoma cerroense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Ящерица жабовидная (рогатая) серронсе</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Phrynosoma coronatum</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Ящерица жабовидная (рогатая) береговая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Phrynosoma wigginsi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Ящерица жабовидная (рогатая) уигинси</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Sauromalus varius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Чаквелла сан-эстебанская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197"/>
          <w:p>
            <w:pPr>
              <w:spacing w:after="20"/>
              <w:ind w:left="20"/>
              <w:jc w:val="both"/>
            </w:pPr>
            <w:r>
              <w:rPr>
                <w:rFonts w:ascii="Times New Roman"/>
                <w:b w:val="false"/>
                <w:i w:val="false"/>
                <w:color w:val="000000"/>
                <w:sz w:val="20"/>
              </w:rPr>
              <w:t>
</w:t>
            </w:r>
            <w:r>
              <w:rPr>
                <w:rFonts w:ascii="Times New Roman"/>
                <w:b/>
                <w:i w:val="false"/>
                <w:color w:val="000000"/>
                <w:sz w:val="20"/>
              </w:rPr>
              <w:t>8)</w:t>
            </w:r>
          </w:p>
          <w:bookmarkEnd w:id="197"/>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Lacertidae </w:t>
            </w:r>
            <w:r>
              <w:br/>
            </w:r>
            <w:r>
              <w:rPr>
                <w:rFonts w:ascii="Times New Roman"/>
                <w:b w:val="false"/>
                <w:i w:val="false"/>
                <w:color w:val="000000"/>
                <w:sz w:val="20"/>
              </w:rPr>
              <w:t>
</w:t>
            </w:r>
            <w:r>
              <w:rPr>
                <w:rFonts w:ascii="Times New Roman"/>
                <w:b w:val="false"/>
                <w:i/>
                <w:color w:val="000000"/>
                <w:sz w:val="20"/>
              </w:rPr>
              <w:t>Lizards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Ящерицы настоящие</w:t>
            </w:r>
            <w:r>
              <w:br/>
            </w:r>
            <w:r>
              <w:rPr>
                <w:rFonts w:ascii="Times New Roman"/>
                <w:b w:val="false"/>
                <w:i w:val="false"/>
                <w:color w:val="000000"/>
                <w:sz w:val="20"/>
              </w:rPr>
              <w:t>
</w:t>
            </w:r>
            <w:r>
              <w:rPr>
                <w:rFonts w:ascii="Times New Roman"/>
                <w:b w:val="false"/>
                <w:i/>
                <w:color w:val="000000"/>
                <w:sz w:val="20"/>
              </w:rPr>
              <w:t>Ящерицы: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Gallotia simonyi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Ящерица канарская Симони</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Podarcis lilfordi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Ящерица Лилфорда, или балеарская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Podarcis pityusensis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Ящерица петиусенская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198"/>
          <w:p>
            <w:pPr>
              <w:spacing w:after="20"/>
              <w:ind w:left="20"/>
              <w:jc w:val="both"/>
            </w:pPr>
            <w:r>
              <w:rPr>
                <w:rFonts w:ascii="Times New Roman"/>
                <w:b w:val="false"/>
                <w:i w:val="false"/>
                <w:color w:val="000000"/>
                <w:sz w:val="20"/>
              </w:rPr>
              <w:t>
</w:t>
            </w:r>
            <w:r>
              <w:rPr>
                <w:rFonts w:ascii="Times New Roman"/>
                <w:b/>
                <w:i w:val="false"/>
                <w:color w:val="000000"/>
                <w:sz w:val="20"/>
              </w:rPr>
              <w:t>9)</w:t>
            </w:r>
          </w:p>
          <w:bookmarkEnd w:id="198"/>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Lanthanotidae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Earless monitor lizards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Безухие вараны</w:t>
            </w:r>
            <w:r>
              <w:br/>
            </w:r>
            <w:r>
              <w:rPr>
                <w:rFonts w:ascii="Times New Roman"/>
                <w:b w:val="false"/>
                <w:i w:val="false"/>
                <w:color w:val="000000"/>
                <w:sz w:val="20"/>
              </w:rPr>
              <w:t>
</w:t>
            </w:r>
            <w:r>
              <w:rPr>
                <w:rFonts w:ascii="Times New Roman"/>
                <w:b w:val="false"/>
                <w:i/>
                <w:color w:val="000000"/>
                <w:sz w:val="20"/>
              </w:rPr>
              <w:t>Безухие вараны: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Lanthanotidae spp. (Zero export quota for wild specimens for commercial purposes)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Безухие вараны (все виды) (в отношении диких образцов установлена нулевая квота на экспорт в коммерческих целях)</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199"/>
          <w:p>
            <w:pPr>
              <w:spacing w:after="20"/>
              <w:ind w:left="20"/>
              <w:jc w:val="both"/>
            </w:pPr>
            <w:r>
              <w:rPr>
                <w:rFonts w:ascii="Times New Roman"/>
                <w:b w:val="false"/>
                <w:i w:val="false"/>
                <w:color w:val="000000"/>
                <w:sz w:val="20"/>
              </w:rPr>
              <w:t>
</w:t>
            </w:r>
            <w:r>
              <w:rPr>
                <w:rFonts w:ascii="Times New Roman"/>
                <w:b/>
                <w:i w:val="false"/>
                <w:color w:val="000000"/>
                <w:sz w:val="20"/>
              </w:rPr>
              <w:t>10)</w:t>
            </w:r>
          </w:p>
          <w:bookmarkEnd w:id="199"/>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Scincidae </w:t>
            </w:r>
            <w:r>
              <w:br/>
            </w:r>
            <w:r>
              <w:rPr>
                <w:rFonts w:ascii="Times New Roman"/>
                <w:b w:val="false"/>
                <w:i w:val="false"/>
                <w:color w:val="000000"/>
                <w:sz w:val="20"/>
              </w:rPr>
              <w:t>
</w:t>
            </w:r>
            <w:r>
              <w:rPr>
                <w:rFonts w:ascii="Times New Roman"/>
                <w:b w:val="false"/>
                <w:i/>
                <w:color w:val="000000"/>
                <w:sz w:val="20"/>
              </w:rPr>
              <w:t>Skinks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Сцинковые</w:t>
            </w:r>
            <w:r>
              <w:br/>
            </w:r>
            <w:r>
              <w:rPr>
                <w:rFonts w:ascii="Times New Roman"/>
                <w:b w:val="false"/>
                <w:i w:val="false"/>
                <w:color w:val="000000"/>
                <w:sz w:val="20"/>
              </w:rPr>
              <w:t>
</w:t>
            </w:r>
            <w:r>
              <w:rPr>
                <w:rFonts w:ascii="Times New Roman"/>
                <w:b w:val="false"/>
                <w:i/>
                <w:color w:val="000000"/>
                <w:sz w:val="20"/>
              </w:rPr>
              <w:t>Сцинки:</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Corucia zebrata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Сцинк цепкохвостый гигантский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200"/>
          <w:p>
            <w:pPr>
              <w:spacing w:after="20"/>
              <w:ind w:left="20"/>
              <w:jc w:val="both"/>
            </w:pPr>
            <w:r>
              <w:rPr>
                <w:rFonts w:ascii="Times New Roman"/>
                <w:b w:val="false"/>
                <w:i w:val="false"/>
                <w:color w:val="000000"/>
                <w:sz w:val="20"/>
              </w:rPr>
              <w:t>
</w:t>
            </w:r>
            <w:r>
              <w:rPr>
                <w:rFonts w:ascii="Times New Roman"/>
                <w:b/>
                <w:i w:val="false"/>
                <w:color w:val="000000"/>
                <w:sz w:val="20"/>
              </w:rPr>
              <w:t>11)</w:t>
            </w:r>
          </w:p>
          <w:bookmarkEnd w:id="200"/>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Teiidae </w:t>
            </w:r>
            <w:r>
              <w:br/>
            </w:r>
            <w:r>
              <w:rPr>
                <w:rFonts w:ascii="Times New Roman"/>
                <w:b w:val="false"/>
                <w:i w:val="false"/>
                <w:color w:val="000000"/>
                <w:sz w:val="20"/>
              </w:rPr>
              <w:t>
</w:t>
            </w:r>
            <w:r>
              <w:rPr>
                <w:rFonts w:ascii="Times New Roman"/>
                <w:b w:val="false"/>
                <w:i/>
                <w:color w:val="000000"/>
                <w:sz w:val="20"/>
              </w:rPr>
              <w:t>Caiman lizards, tegu lizards: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Тейиды</w:t>
            </w:r>
            <w:r>
              <w:br/>
            </w:r>
            <w:r>
              <w:rPr>
                <w:rFonts w:ascii="Times New Roman"/>
                <w:b w:val="false"/>
                <w:i w:val="false"/>
                <w:color w:val="000000"/>
                <w:sz w:val="20"/>
              </w:rPr>
              <w:t>
</w:t>
            </w:r>
            <w:r>
              <w:rPr>
                <w:rFonts w:ascii="Times New Roman"/>
                <w:b w:val="false"/>
                <w:i/>
                <w:color w:val="000000"/>
                <w:sz w:val="20"/>
              </w:rPr>
              <w:t>Каймановые ящерицы, жакруару:</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Crocodilurus amazonicus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Крокодилохвостая ящерица амазонская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Dracaena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Ящерицы каймановые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Salvator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Сальватор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Tupinambis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Тегу, или тупинамбусы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201"/>
          <w:p>
            <w:pPr>
              <w:spacing w:after="20"/>
              <w:ind w:left="20"/>
              <w:jc w:val="both"/>
            </w:pPr>
            <w:r>
              <w:rPr>
                <w:rFonts w:ascii="Times New Roman"/>
                <w:b w:val="false"/>
                <w:i w:val="false"/>
                <w:color w:val="000000"/>
                <w:sz w:val="20"/>
              </w:rPr>
              <w:t>
</w:t>
            </w:r>
            <w:r>
              <w:rPr>
                <w:rFonts w:ascii="Times New Roman"/>
                <w:b/>
                <w:i w:val="false"/>
                <w:color w:val="000000"/>
                <w:sz w:val="20"/>
              </w:rPr>
              <w:t>12)</w:t>
            </w:r>
          </w:p>
          <w:bookmarkEnd w:id="201"/>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Varanidae </w:t>
            </w:r>
            <w:r>
              <w:br/>
            </w:r>
            <w:r>
              <w:rPr>
                <w:rFonts w:ascii="Times New Roman"/>
                <w:b w:val="false"/>
                <w:i w:val="false"/>
                <w:color w:val="000000"/>
                <w:sz w:val="20"/>
              </w:rPr>
              <w:t>
</w:t>
            </w:r>
            <w:r>
              <w:rPr>
                <w:rFonts w:ascii="Times New Roman"/>
                <w:b w:val="false"/>
                <w:i/>
                <w:color w:val="000000"/>
                <w:sz w:val="20"/>
              </w:rPr>
              <w:t>Monitor lizards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Варановые</w:t>
            </w:r>
            <w:r>
              <w:br/>
            </w:r>
            <w:r>
              <w:rPr>
                <w:rFonts w:ascii="Times New Roman"/>
                <w:b w:val="false"/>
                <w:i w:val="false"/>
                <w:color w:val="000000"/>
                <w:sz w:val="20"/>
              </w:rPr>
              <w:t>
</w:t>
            </w:r>
            <w:r>
              <w:rPr>
                <w:rFonts w:ascii="Times New Roman"/>
                <w:b w:val="false"/>
                <w:i/>
                <w:color w:val="000000"/>
                <w:sz w:val="20"/>
              </w:rPr>
              <w:t>Вараны: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Varanus spp.(Except the species included in Appendix 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Вараны (все виды, за исключением видов, включенных в приложение I к СИТЕС)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Varanus bengalensis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Варан бенгальский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Varanus flavescens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Варан желтый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Varanus griseus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Варан серый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Varanus komodoensis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Варан комодский, или гигантский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Varanus nebulosus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Варан дымчатый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202"/>
          <w:p>
            <w:pPr>
              <w:spacing w:after="20"/>
              <w:ind w:left="20"/>
              <w:jc w:val="both"/>
            </w:pPr>
            <w:r>
              <w:rPr>
                <w:rFonts w:ascii="Times New Roman"/>
                <w:b w:val="false"/>
                <w:i w:val="false"/>
                <w:color w:val="000000"/>
                <w:sz w:val="20"/>
              </w:rPr>
              <w:t>
</w:t>
            </w:r>
            <w:r>
              <w:rPr>
                <w:rFonts w:ascii="Times New Roman"/>
                <w:b/>
                <w:i w:val="false"/>
                <w:color w:val="000000"/>
                <w:sz w:val="20"/>
              </w:rPr>
              <w:t>13</w:t>
            </w:r>
            <w:r>
              <w:rPr>
                <w:rFonts w:ascii="Times New Roman"/>
                <w:b/>
                <w:i w:val="false"/>
                <w:color w:val="000000"/>
                <w:sz w:val="20"/>
              </w:rPr>
              <w:t>)</w:t>
            </w:r>
          </w:p>
          <w:bookmarkEnd w:id="202"/>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Xenosauridae </w:t>
            </w:r>
            <w:r>
              <w:br/>
            </w:r>
            <w:r>
              <w:rPr>
                <w:rFonts w:ascii="Times New Roman"/>
                <w:b w:val="false"/>
                <w:i w:val="false"/>
                <w:color w:val="000000"/>
                <w:sz w:val="20"/>
              </w:rPr>
              <w:t>
</w:t>
            </w:r>
            <w:r>
              <w:rPr>
                <w:rFonts w:ascii="Times New Roman"/>
                <w:b w:val="false"/>
                <w:i/>
                <w:color w:val="000000"/>
                <w:sz w:val="20"/>
              </w:rPr>
              <w:t>Chines crocodile lizard</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Ксенозавры</w:t>
            </w:r>
            <w:r>
              <w:br/>
            </w:r>
            <w:r>
              <w:rPr>
                <w:rFonts w:ascii="Times New Roman"/>
                <w:b w:val="false"/>
                <w:i w:val="false"/>
                <w:color w:val="000000"/>
                <w:sz w:val="20"/>
              </w:rPr>
              <w:t>
</w:t>
            </w:r>
            <w:r>
              <w:rPr>
                <w:rFonts w:ascii="Times New Roman"/>
                <w:b w:val="false"/>
                <w:i/>
                <w:color w:val="000000"/>
                <w:sz w:val="20"/>
              </w:rPr>
              <w:t>Крокодиловый шинизавр:</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Shinisaurus crocodilurus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Ксенозавр крокодиловый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203"/>
          <w:p>
            <w:pPr>
              <w:spacing w:after="20"/>
              <w:ind w:left="20"/>
              <w:jc w:val="both"/>
            </w:pPr>
            <w:r>
              <w:rPr>
                <w:rFonts w:ascii="Times New Roman"/>
                <w:b w:val="false"/>
                <w:i w:val="false"/>
                <w:color w:val="000000"/>
                <w:sz w:val="20"/>
              </w:rPr>
              <w:t>
</w:t>
            </w:r>
            <w:r>
              <w:rPr>
                <w:rFonts w:ascii="Times New Roman"/>
                <w:b/>
                <w:i w:val="false"/>
                <w:color w:val="000000"/>
                <w:sz w:val="20"/>
              </w:rPr>
              <w:t>44.</w:t>
            </w:r>
          </w:p>
          <w:bookmarkEnd w:id="203"/>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SERPENTES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ЗМЕИ</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204"/>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204"/>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Boidae </w:t>
            </w:r>
            <w:r>
              <w:br/>
            </w:r>
            <w:r>
              <w:rPr>
                <w:rFonts w:ascii="Times New Roman"/>
                <w:b w:val="false"/>
                <w:i w:val="false"/>
                <w:color w:val="000000"/>
                <w:sz w:val="20"/>
              </w:rPr>
              <w:t>
</w:t>
            </w:r>
            <w:r>
              <w:rPr>
                <w:rFonts w:ascii="Times New Roman"/>
                <w:b w:val="false"/>
                <w:i/>
                <w:color w:val="000000"/>
                <w:sz w:val="20"/>
              </w:rPr>
              <w:t>Boas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Ложноногие (удавообразные) змеи</w:t>
            </w:r>
            <w:r>
              <w:br/>
            </w:r>
            <w:r>
              <w:rPr>
                <w:rFonts w:ascii="Times New Roman"/>
                <w:b w:val="false"/>
                <w:i w:val="false"/>
                <w:color w:val="000000"/>
                <w:sz w:val="20"/>
              </w:rPr>
              <w:t>
</w:t>
            </w:r>
            <w:r>
              <w:rPr>
                <w:rFonts w:ascii="Times New Roman"/>
                <w:b w:val="false"/>
                <w:i/>
                <w:color w:val="000000"/>
                <w:sz w:val="20"/>
              </w:rPr>
              <w:t>Удавы: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Boidae spp. (Except the species included in Appendix 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Удавы (все виды, за исключением видов, включенных в приложение I к СИТЕС)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Acrantophis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Удавы мадагаскарские (все виды)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Boa constrictor occidentalis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Удав аргентинский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Epicrates inornatus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Удав гладкогубый пуэрториканский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Epicrates monensis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Удав гладкогубый острова Мона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Epicrates subflavus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Удав гладкогубый ямайский желтый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Sanzinia madagascariensis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Удав древесный мадагаскарский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205"/>
          <w:p>
            <w:pPr>
              <w:spacing w:after="20"/>
              <w:ind w:left="20"/>
              <w:jc w:val="both"/>
            </w:pPr>
            <w:r>
              <w:rPr>
                <w:rFonts w:ascii="Times New Roman"/>
                <w:b w:val="false"/>
                <w:i w:val="false"/>
                <w:color w:val="000000"/>
                <w:sz w:val="20"/>
              </w:rPr>
              <w:t>
</w:t>
            </w:r>
            <w:r>
              <w:rPr>
                <w:rFonts w:ascii="Times New Roman"/>
                <w:b/>
                <w:i w:val="false"/>
                <w:color w:val="000000"/>
                <w:sz w:val="20"/>
              </w:rPr>
              <w:t>2)</w:t>
            </w:r>
          </w:p>
          <w:bookmarkEnd w:id="205"/>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Bolyeriidae </w:t>
            </w:r>
            <w:r>
              <w:br/>
            </w:r>
            <w:r>
              <w:rPr>
                <w:rFonts w:ascii="Times New Roman"/>
                <w:b w:val="false"/>
                <w:i w:val="false"/>
                <w:color w:val="000000"/>
                <w:sz w:val="20"/>
              </w:rPr>
              <w:t>
</w:t>
            </w:r>
            <w:r>
              <w:rPr>
                <w:rFonts w:ascii="Times New Roman"/>
                <w:b w:val="false"/>
                <w:i/>
                <w:color w:val="000000"/>
                <w:sz w:val="20"/>
              </w:rPr>
              <w:t>Round island boas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Болиериды</w:t>
            </w:r>
            <w:r>
              <w:br/>
            </w:r>
            <w:r>
              <w:rPr>
                <w:rFonts w:ascii="Times New Roman"/>
                <w:b w:val="false"/>
                <w:i w:val="false"/>
                <w:color w:val="000000"/>
                <w:sz w:val="20"/>
              </w:rPr>
              <w:t>
</w:t>
            </w:r>
            <w:r>
              <w:rPr>
                <w:rFonts w:ascii="Times New Roman"/>
                <w:b w:val="false"/>
                <w:i/>
                <w:color w:val="000000"/>
                <w:sz w:val="20"/>
              </w:rPr>
              <w:t>Маскаренские удавы или болиериды: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Bolyeriidae spp. (Except the species included in Appendix 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Маскаренские удавы или болиериды (все виды, за исключением видов, включенных в приложение I к СИТЕС)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Bolyeria multocarinata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Болиерия многокилевая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Casarea dussumieri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Удав древесный маскаренский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206"/>
          <w:p>
            <w:pPr>
              <w:spacing w:after="20"/>
              <w:ind w:left="20"/>
              <w:jc w:val="both"/>
            </w:pPr>
            <w:r>
              <w:rPr>
                <w:rFonts w:ascii="Times New Roman"/>
                <w:b w:val="false"/>
                <w:i w:val="false"/>
                <w:color w:val="000000"/>
                <w:sz w:val="20"/>
              </w:rPr>
              <w:t>
</w:t>
            </w:r>
            <w:r>
              <w:rPr>
                <w:rFonts w:ascii="Times New Roman"/>
                <w:b/>
                <w:i w:val="false"/>
                <w:color w:val="000000"/>
                <w:sz w:val="20"/>
              </w:rPr>
              <w:t>3)</w:t>
            </w:r>
          </w:p>
          <w:bookmarkEnd w:id="206"/>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Colubridae </w:t>
            </w:r>
            <w:r>
              <w:br/>
            </w:r>
            <w:r>
              <w:rPr>
                <w:rFonts w:ascii="Times New Roman"/>
                <w:b w:val="false"/>
                <w:i w:val="false"/>
                <w:color w:val="000000"/>
                <w:sz w:val="20"/>
              </w:rPr>
              <w:t>
</w:t>
            </w:r>
            <w:r>
              <w:rPr>
                <w:rFonts w:ascii="Times New Roman"/>
                <w:b w:val="false"/>
                <w:i/>
                <w:color w:val="000000"/>
                <w:sz w:val="20"/>
              </w:rPr>
              <w:t>Typical snakes,water snakes, whipsnakes: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Ужеобразные</w:t>
            </w:r>
            <w:r>
              <w:br/>
            </w:r>
            <w:r>
              <w:rPr>
                <w:rFonts w:ascii="Times New Roman"/>
                <w:b w:val="false"/>
                <w:i w:val="false"/>
                <w:color w:val="000000"/>
                <w:sz w:val="20"/>
              </w:rPr>
              <w:t>
</w:t>
            </w:r>
            <w:r>
              <w:rPr>
                <w:rFonts w:ascii="Times New Roman"/>
                <w:b w:val="false"/>
                <w:i/>
                <w:color w:val="000000"/>
                <w:sz w:val="20"/>
              </w:rPr>
              <w:t>Ужеобразные змеи, водяные змеи, американский кнутовидный полоз:</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Atretium schistosum (India)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Уж килеспинный сланцевый (Индия)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Cerberus rhynchops (India)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Уж собакоголовый (Индия)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Clelia clelia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Муссурана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Cyclagras gigas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Уж бразильский гигантский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Elachistodon westermanni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Змея яйцеед индийская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Ptyas mucosus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Полоз большеглазый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Xenochrophis piscator (India)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Уж-рыболов Шнайдера (Индия)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Xenochrophis schnurrenbergeri (India)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Уж-рыболов Щнарренбергера (Индия)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Xenochrophis tytleri (India)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Уж-рыболов Тайтлера (Индия)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207"/>
          <w:p>
            <w:pPr>
              <w:spacing w:after="20"/>
              <w:ind w:left="20"/>
              <w:jc w:val="both"/>
            </w:pPr>
            <w:r>
              <w:rPr>
                <w:rFonts w:ascii="Times New Roman"/>
                <w:b w:val="false"/>
                <w:i w:val="false"/>
                <w:color w:val="000000"/>
                <w:sz w:val="20"/>
              </w:rPr>
              <w:t>
</w:t>
            </w:r>
            <w:r>
              <w:rPr>
                <w:rFonts w:ascii="Times New Roman"/>
                <w:b/>
                <w:i w:val="false"/>
                <w:color w:val="000000"/>
                <w:sz w:val="20"/>
              </w:rPr>
              <w:t>4)</w:t>
            </w:r>
          </w:p>
          <w:bookmarkEnd w:id="207"/>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Elapidae </w:t>
            </w:r>
            <w:r>
              <w:br/>
            </w:r>
            <w:r>
              <w:rPr>
                <w:rFonts w:ascii="Times New Roman"/>
                <w:b w:val="false"/>
                <w:i w:val="false"/>
                <w:color w:val="000000"/>
                <w:sz w:val="20"/>
              </w:rPr>
              <w:t>
</w:t>
            </w:r>
            <w:r>
              <w:rPr>
                <w:rFonts w:ascii="Times New Roman"/>
                <w:b w:val="false"/>
                <w:i/>
                <w:color w:val="000000"/>
                <w:sz w:val="20"/>
              </w:rPr>
              <w:t>Cobras, coral snakes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Аспидовые змеи</w:t>
            </w:r>
            <w:r>
              <w:br/>
            </w:r>
            <w:r>
              <w:rPr>
                <w:rFonts w:ascii="Times New Roman"/>
                <w:b w:val="false"/>
                <w:i w:val="false"/>
                <w:color w:val="000000"/>
                <w:sz w:val="20"/>
              </w:rPr>
              <w:t>
</w:t>
            </w:r>
            <w:r>
              <w:rPr>
                <w:rFonts w:ascii="Times New Roman"/>
                <w:b w:val="false"/>
                <w:i/>
                <w:color w:val="000000"/>
                <w:sz w:val="20"/>
              </w:rPr>
              <w:t>Кобры, коралловые змеи:</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Hoplocephalus bungaroides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Гоплоцефал бунгаровидный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Micrurus diastema (Honduras)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Аспид коралловый "диастема" (Гондурас)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Micrurus nigrocinctus (Honduras)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Аспид коралловый чернопоясный (Гондурас)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Micrurus ruatanus (Honduras)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Аспид руатанус (Гондурас)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Naja atra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Кобра китайская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Naja kaouthia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Кобра моноклевая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Naja mandalayensis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Кобра мандалайская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Naja naja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Кобра индийская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Naja oxiana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Кобра среднеазиатская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Naja philippinensis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Кобра филиппинская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Naja sagittifera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Кобра андаманская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Naja samarensis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Кобра южно-филлипинская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Naja siamensis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Кобра сиамская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Naja sputatrix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Кобра индийская плюющая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Naja sumatrana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Кобра суматранская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Ophiophagus hannah</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Кобра королевская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208"/>
          <w:p>
            <w:pPr>
              <w:spacing w:after="20"/>
              <w:ind w:left="20"/>
              <w:jc w:val="both"/>
            </w:pPr>
            <w:r>
              <w:rPr>
                <w:rFonts w:ascii="Times New Roman"/>
                <w:b w:val="false"/>
                <w:i w:val="false"/>
                <w:color w:val="000000"/>
                <w:sz w:val="20"/>
              </w:rPr>
              <w:t>
</w:t>
            </w:r>
            <w:r>
              <w:rPr>
                <w:rFonts w:ascii="Times New Roman"/>
                <w:b/>
                <w:i w:val="false"/>
                <w:color w:val="000000"/>
                <w:sz w:val="20"/>
              </w:rPr>
              <w:t>5)</w:t>
            </w:r>
          </w:p>
          <w:bookmarkEnd w:id="208"/>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Loxocemidae </w:t>
            </w:r>
            <w:r>
              <w:br/>
            </w:r>
            <w:r>
              <w:rPr>
                <w:rFonts w:ascii="Times New Roman"/>
                <w:b w:val="false"/>
                <w:i w:val="false"/>
                <w:color w:val="000000"/>
                <w:sz w:val="20"/>
              </w:rPr>
              <w:t>
</w:t>
            </w:r>
            <w:r>
              <w:rPr>
                <w:rFonts w:ascii="Times New Roman"/>
                <w:b w:val="false"/>
                <w:i/>
                <w:color w:val="000000"/>
                <w:sz w:val="20"/>
              </w:rPr>
              <w:t>Mexican dwarf boas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Питоны Нового Света</w:t>
            </w:r>
            <w:r>
              <w:br/>
            </w:r>
            <w:r>
              <w:rPr>
                <w:rFonts w:ascii="Times New Roman"/>
                <w:b w:val="false"/>
                <w:i w:val="false"/>
                <w:color w:val="000000"/>
                <w:sz w:val="20"/>
              </w:rPr>
              <w:t>
</w:t>
            </w:r>
            <w:r>
              <w:rPr>
                <w:rFonts w:ascii="Times New Roman"/>
                <w:b w:val="false"/>
                <w:i/>
                <w:color w:val="000000"/>
                <w:sz w:val="20"/>
              </w:rPr>
              <w:t>Мексиканский карликовый удав:</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Loxocemidae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Двухцветные змеи (все виды)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209"/>
          <w:p>
            <w:pPr>
              <w:spacing w:after="20"/>
              <w:ind w:left="20"/>
              <w:jc w:val="both"/>
            </w:pPr>
            <w:r>
              <w:rPr>
                <w:rFonts w:ascii="Times New Roman"/>
                <w:b w:val="false"/>
                <w:i w:val="false"/>
                <w:color w:val="000000"/>
                <w:sz w:val="20"/>
              </w:rPr>
              <w:t>
</w:t>
            </w:r>
            <w:r>
              <w:rPr>
                <w:rFonts w:ascii="Times New Roman"/>
                <w:b/>
                <w:i w:val="false"/>
                <w:color w:val="000000"/>
                <w:sz w:val="20"/>
              </w:rPr>
              <w:t>6)</w:t>
            </w:r>
          </w:p>
          <w:bookmarkEnd w:id="209"/>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Pythonidae </w:t>
            </w:r>
            <w:r>
              <w:br/>
            </w:r>
            <w:r>
              <w:rPr>
                <w:rFonts w:ascii="Times New Roman"/>
                <w:b w:val="false"/>
                <w:i w:val="false"/>
                <w:color w:val="000000"/>
                <w:sz w:val="20"/>
              </w:rPr>
              <w:t>
</w:t>
            </w:r>
            <w:r>
              <w:rPr>
                <w:rFonts w:ascii="Times New Roman"/>
                <w:b w:val="false"/>
                <w:i/>
                <w:color w:val="000000"/>
                <w:sz w:val="20"/>
              </w:rPr>
              <w:t>Pythons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Питоны</w:t>
            </w:r>
            <w:r>
              <w:br/>
            </w:r>
            <w:r>
              <w:rPr>
                <w:rFonts w:ascii="Times New Roman"/>
                <w:b w:val="false"/>
                <w:i w:val="false"/>
                <w:color w:val="000000"/>
                <w:sz w:val="20"/>
              </w:rPr>
              <w:t>
</w:t>
            </w:r>
            <w:r>
              <w:rPr>
                <w:rFonts w:ascii="Times New Roman"/>
                <w:b w:val="false"/>
                <w:i/>
                <w:color w:val="000000"/>
                <w:sz w:val="20"/>
              </w:rPr>
              <w:t>Питоны: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Pythonidae spp. (Except the subspecies included in Appendix 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Питоны (все виды) (за исключением подвидов, включенных в приложение I к СИТЕС)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Python molurus molurus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Питон тигровый светлый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210"/>
          <w:p>
            <w:pPr>
              <w:spacing w:after="20"/>
              <w:ind w:left="20"/>
              <w:jc w:val="both"/>
            </w:pPr>
            <w:r>
              <w:rPr>
                <w:rFonts w:ascii="Times New Roman"/>
                <w:b w:val="false"/>
                <w:i w:val="false"/>
                <w:color w:val="000000"/>
                <w:sz w:val="20"/>
              </w:rPr>
              <w:t>
</w:t>
            </w:r>
            <w:r>
              <w:rPr>
                <w:rFonts w:ascii="Times New Roman"/>
                <w:b/>
                <w:i w:val="false"/>
                <w:color w:val="000000"/>
                <w:sz w:val="20"/>
              </w:rPr>
              <w:t>7)</w:t>
            </w:r>
          </w:p>
          <w:bookmarkEnd w:id="210"/>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Tropidophiidae </w:t>
            </w:r>
            <w:r>
              <w:br/>
            </w:r>
            <w:r>
              <w:rPr>
                <w:rFonts w:ascii="Times New Roman"/>
                <w:b w:val="false"/>
                <w:i w:val="false"/>
                <w:color w:val="000000"/>
                <w:sz w:val="20"/>
              </w:rPr>
              <w:t>
</w:t>
            </w:r>
            <w:r>
              <w:rPr>
                <w:rFonts w:ascii="Times New Roman"/>
                <w:b w:val="false"/>
                <w:i/>
                <w:color w:val="000000"/>
                <w:sz w:val="20"/>
              </w:rPr>
              <w:t>Wood boas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Земляные удавы</w:t>
            </w:r>
            <w:r>
              <w:br/>
            </w:r>
            <w:r>
              <w:rPr>
                <w:rFonts w:ascii="Times New Roman"/>
                <w:b w:val="false"/>
                <w:i w:val="false"/>
                <w:color w:val="000000"/>
                <w:sz w:val="20"/>
              </w:rPr>
              <w:t>
</w:t>
            </w:r>
            <w:r>
              <w:rPr>
                <w:rFonts w:ascii="Times New Roman"/>
                <w:b w:val="false"/>
                <w:i/>
                <w:color w:val="000000"/>
                <w:sz w:val="20"/>
              </w:rPr>
              <w:t>Древесные удавы: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Tropidophiidae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Удавы земляные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211"/>
          <w:p>
            <w:pPr>
              <w:spacing w:after="20"/>
              <w:ind w:left="20"/>
              <w:jc w:val="both"/>
            </w:pPr>
            <w:r>
              <w:rPr>
                <w:rFonts w:ascii="Times New Roman"/>
                <w:b w:val="false"/>
                <w:i w:val="false"/>
                <w:color w:val="000000"/>
                <w:sz w:val="20"/>
              </w:rPr>
              <w:t>
</w:t>
            </w:r>
            <w:r>
              <w:rPr>
                <w:rFonts w:ascii="Times New Roman"/>
                <w:b/>
                <w:i w:val="false"/>
                <w:color w:val="000000"/>
                <w:sz w:val="20"/>
              </w:rPr>
              <w:t>8)</w:t>
            </w:r>
          </w:p>
          <w:bookmarkEnd w:id="211"/>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Viperidae </w:t>
            </w:r>
            <w:r>
              <w:br/>
            </w:r>
            <w:r>
              <w:rPr>
                <w:rFonts w:ascii="Times New Roman"/>
                <w:b w:val="false"/>
                <w:i w:val="false"/>
                <w:color w:val="000000"/>
                <w:sz w:val="20"/>
              </w:rPr>
              <w:t>
</w:t>
            </w:r>
            <w:r>
              <w:rPr>
                <w:rFonts w:ascii="Times New Roman"/>
                <w:b w:val="false"/>
                <w:i/>
                <w:color w:val="000000"/>
                <w:sz w:val="20"/>
              </w:rPr>
              <w:t>Vipers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Гадюковые</w:t>
            </w:r>
            <w:r>
              <w:br/>
            </w:r>
            <w:r>
              <w:rPr>
                <w:rFonts w:ascii="Times New Roman"/>
                <w:b w:val="false"/>
                <w:i w:val="false"/>
                <w:color w:val="000000"/>
                <w:sz w:val="20"/>
              </w:rPr>
              <w:t>
</w:t>
            </w:r>
            <w:r>
              <w:rPr>
                <w:rFonts w:ascii="Times New Roman"/>
                <w:b w:val="false"/>
                <w:i/>
                <w:color w:val="000000"/>
                <w:sz w:val="20"/>
              </w:rPr>
              <w:t>Гадюки:</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Atheris desaixi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Кустарниковая гадюка Аша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Bitis worthingtoni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Гадюка горная кенийская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Crotalus durissus (Honduras)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Гремучник страшный, или каскавелла (Гондурас)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Daboia russelli (India)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Гадюка цепочная (Индия)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Trimeresurus mangshanensis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Куфия мангшанская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Vipera ursinii (Only the population of Europe, except the area which formerly constituted the Union of Soviet Socialist Republics; these latter populations are not included in the Appendices)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Гадюка степная (только популяция Европы, за исключением территорий, которые ранее составляли территорию Союза Советских Социалистических Республик (популяции этих территорий не включены в приложения к СИТЕС)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Vipera wagneri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Гадюка Вагнера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212"/>
          <w:p>
            <w:pPr>
              <w:spacing w:after="20"/>
              <w:ind w:left="20"/>
              <w:jc w:val="both"/>
            </w:pPr>
            <w:r>
              <w:rPr>
                <w:rFonts w:ascii="Times New Roman"/>
                <w:b w:val="false"/>
                <w:i w:val="false"/>
                <w:color w:val="000000"/>
                <w:sz w:val="20"/>
              </w:rPr>
              <w:t>
</w:t>
            </w:r>
            <w:r>
              <w:rPr>
                <w:rFonts w:ascii="Times New Roman"/>
                <w:b/>
                <w:i w:val="false"/>
                <w:color w:val="000000"/>
                <w:sz w:val="20"/>
              </w:rPr>
              <w:t>45.</w:t>
            </w:r>
          </w:p>
          <w:bookmarkEnd w:id="212"/>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TESTUDINES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ЧЕРЕПАХИ</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213"/>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213"/>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Сarettochelyidae </w:t>
            </w:r>
            <w:r>
              <w:br/>
            </w:r>
            <w:r>
              <w:rPr>
                <w:rFonts w:ascii="Times New Roman"/>
                <w:b w:val="false"/>
                <w:i w:val="false"/>
                <w:color w:val="000000"/>
                <w:sz w:val="20"/>
              </w:rPr>
              <w:t>
</w:t>
            </w:r>
            <w:r>
              <w:rPr>
                <w:rFonts w:ascii="Times New Roman"/>
                <w:b w:val="false"/>
                <w:i/>
                <w:color w:val="000000"/>
                <w:sz w:val="20"/>
              </w:rPr>
              <w:t>Pig-nosed turtles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Двукоготные черепахи</w:t>
            </w:r>
            <w:r>
              <w:br/>
            </w:r>
            <w:r>
              <w:rPr>
                <w:rFonts w:ascii="Times New Roman"/>
                <w:b w:val="false"/>
                <w:i w:val="false"/>
                <w:color w:val="000000"/>
                <w:sz w:val="20"/>
              </w:rPr>
              <w:t>
</w:t>
            </w:r>
            <w:r>
              <w:rPr>
                <w:rFonts w:ascii="Times New Roman"/>
                <w:b w:val="false"/>
                <w:i/>
                <w:color w:val="000000"/>
                <w:sz w:val="20"/>
              </w:rPr>
              <w:t>Двукоготные черепахи:</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Carettochelys insculpta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двукоготная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214"/>
          <w:p>
            <w:pPr>
              <w:spacing w:after="20"/>
              <w:ind w:left="20"/>
              <w:jc w:val="both"/>
            </w:pPr>
            <w:r>
              <w:rPr>
                <w:rFonts w:ascii="Times New Roman"/>
                <w:b w:val="false"/>
                <w:i w:val="false"/>
                <w:color w:val="000000"/>
                <w:sz w:val="20"/>
              </w:rPr>
              <w:t>
</w:t>
            </w:r>
            <w:r>
              <w:rPr>
                <w:rFonts w:ascii="Times New Roman"/>
                <w:b/>
                <w:i w:val="false"/>
                <w:color w:val="000000"/>
                <w:sz w:val="20"/>
              </w:rPr>
              <w:t>2)</w:t>
            </w:r>
          </w:p>
          <w:bookmarkEnd w:id="214"/>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Chelidae </w:t>
            </w:r>
            <w:r>
              <w:br/>
            </w:r>
            <w:r>
              <w:rPr>
                <w:rFonts w:ascii="Times New Roman"/>
                <w:b w:val="false"/>
                <w:i w:val="false"/>
                <w:color w:val="000000"/>
                <w:sz w:val="20"/>
              </w:rPr>
              <w:t>
</w:t>
            </w:r>
            <w:r>
              <w:rPr>
                <w:rFonts w:ascii="Times New Roman"/>
                <w:b w:val="false"/>
                <w:i/>
                <w:color w:val="000000"/>
                <w:sz w:val="20"/>
              </w:rPr>
              <w:t>Austro-American sideneck turtles: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Змеиношеие</w:t>
            </w:r>
            <w:r>
              <w:br/>
            </w:r>
            <w:r>
              <w:rPr>
                <w:rFonts w:ascii="Times New Roman"/>
                <w:b w:val="false"/>
                <w:i w:val="false"/>
                <w:color w:val="000000"/>
                <w:sz w:val="20"/>
              </w:rPr>
              <w:t>
</w:t>
            </w:r>
            <w:r>
              <w:rPr>
                <w:rFonts w:ascii="Times New Roman"/>
                <w:b w:val="false"/>
                <w:i/>
                <w:color w:val="000000"/>
                <w:sz w:val="20"/>
              </w:rPr>
              <w:t>Змеиношеие черепахи:</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Chelodina mccordi (Zero export quota for specimens from the wild)</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Австралийская змеиношеяя черепаха (на экспорт диких образцов установлена нулевая квота)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Pseudemydura umbrina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жабья болотная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215"/>
          <w:p>
            <w:pPr>
              <w:spacing w:after="20"/>
              <w:ind w:left="20"/>
              <w:jc w:val="both"/>
            </w:pPr>
            <w:r>
              <w:rPr>
                <w:rFonts w:ascii="Times New Roman"/>
                <w:b w:val="false"/>
                <w:i w:val="false"/>
                <w:color w:val="000000"/>
                <w:sz w:val="20"/>
              </w:rPr>
              <w:t>
</w:t>
            </w:r>
            <w:r>
              <w:rPr>
                <w:rFonts w:ascii="Times New Roman"/>
                <w:b/>
                <w:i w:val="false"/>
                <w:color w:val="000000"/>
                <w:sz w:val="20"/>
              </w:rPr>
              <w:t>3)</w:t>
            </w:r>
          </w:p>
          <w:bookmarkEnd w:id="215"/>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Cheloniidae </w:t>
            </w:r>
            <w:r>
              <w:br/>
            </w:r>
            <w:r>
              <w:rPr>
                <w:rFonts w:ascii="Times New Roman"/>
                <w:b w:val="false"/>
                <w:i w:val="false"/>
                <w:color w:val="000000"/>
                <w:sz w:val="20"/>
              </w:rPr>
              <w:t>
</w:t>
            </w:r>
            <w:r>
              <w:rPr>
                <w:rFonts w:ascii="Times New Roman"/>
                <w:b w:val="false"/>
                <w:i/>
                <w:color w:val="000000"/>
                <w:sz w:val="20"/>
              </w:rPr>
              <w:t>Sea turtles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Морские черепахи</w:t>
            </w:r>
            <w:r>
              <w:br/>
            </w:r>
            <w:r>
              <w:rPr>
                <w:rFonts w:ascii="Times New Roman"/>
                <w:b w:val="false"/>
                <w:i w:val="false"/>
                <w:color w:val="000000"/>
                <w:sz w:val="20"/>
              </w:rPr>
              <w:t>
</w:t>
            </w:r>
            <w:r>
              <w:rPr>
                <w:rFonts w:ascii="Times New Roman"/>
                <w:b w:val="false"/>
                <w:i/>
                <w:color w:val="000000"/>
                <w:sz w:val="20"/>
              </w:rPr>
              <w:t>Морские черепахи:</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Cheloniidae spp.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Черепахи морские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216"/>
          <w:p>
            <w:pPr>
              <w:spacing w:after="20"/>
              <w:ind w:left="20"/>
              <w:jc w:val="both"/>
            </w:pPr>
            <w:r>
              <w:rPr>
                <w:rFonts w:ascii="Times New Roman"/>
                <w:b w:val="false"/>
                <w:i w:val="false"/>
                <w:color w:val="000000"/>
                <w:sz w:val="20"/>
              </w:rPr>
              <w:t>
</w:t>
            </w:r>
            <w:r>
              <w:rPr>
                <w:rFonts w:ascii="Times New Roman"/>
                <w:b/>
                <w:i w:val="false"/>
                <w:color w:val="000000"/>
                <w:sz w:val="20"/>
              </w:rPr>
              <w:t>4)</w:t>
            </w:r>
          </w:p>
          <w:bookmarkEnd w:id="216"/>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Chelydridae </w:t>
            </w:r>
            <w:r>
              <w:br/>
            </w:r>
            <w:r>
              <w:rPr>
                <w:rFonts w:ascii="Times New Roman"/>
                <w:b w:val="false"/>
                <w:i w:val="false"/>
                <w:color w:val="000000"/>
                <w:sz w:val="20"/>
              </w:rPr>
              <w:t>
</w:t>
            </w:r>
            <w:r>
              <w:rPr>
                <w:rFonts w:ascii="Times New Roman"/>
                <w:b w:val="false"/>
                <w:i/>
                <w:color w:val="000000"/>
                <w:sz w:val="20"/>
              </w:rPr>
              <w:t>Snapping turtles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Кусающиеся черепахи</w:t>
            </w:r>
            <w:r>
              <w:br/>
            </w:r>
            <w:r>
              <w:rPr>
                <w:rFonts w:ascii="Times New Roman"/>
                <w:b w:val="false"/>
                <w:i w:val="false"/>
                <w:color w:val="000000"/>
                <w:sz w:val="20"/>
              </w:rPr>
              <w:t>
</w:t>
            </w:r>
            <w:r>
              <w:rPr>
                <w:rFonts w:ascii="Times New Roman"/>
                <w:b w:val="false"/>
                <w:i/>
                <w:color w:val="000000"/>
                <w:sz w:val="20"/>
              </w:rPr>
              <w:t>Каймановые черепахи:</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Chelydra serpentine (United States of America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Каймановая черепаха (Соединенные Штаты Америки)</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Macrochelys temminckii (United States of America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Грифовая черепаха (Соединенные Штаты Америки)</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217"/>
          <w:p>
            <w:pPr>
              <w:spacing w:after="20"/>
              <w:ind w:left="20"/>
              <w:jc w:val="both"/>
            </w:pPr>
            <w:r>
              <w:rPr>
                <w:rFonts w:ascii="Times New Roman"/>
                <w:b w:val="false"/>
                <w:i w:val="false"/>
                <w:color w:val="000000"/>
                <w:sz w:val="20"/>
              </w:rPr>
              <w:t>
</w:t>
            </w:r>
            <w:r>
              <w:rPr>
                <w:rFonts w:ascii="Times New Roman"/>
                <w:b/>
                <w:i w:val="false"/>
                <w:color w:val="000000"/>
                <w:sz w:val="20"/>
              </w:rPr>
              <w:t>5)</w:t>
            </w:r>
          </w:p>
          <w:bookmarkEnd w:id="217"/>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Dermatemydidae </w:t>
            </w:r>
            <w:r>
              <w:br/>
            </w:r>
            <w:r>
              <w:rPr>
                <w:rFonts w:ascii="Times New Roman"/>
                <w:b w:val="false"/>
                <w:i w:val="false"/>
                <w:color w:val="000000"/>
                <w:sz w:val="20"/>
              </w:rPr>
              <w:t>
</w:t>
            </w:r>
            <w:r>
              <w:rPr>
                <w:rFonts w:ascii="Times New Roman"/>
                <w:b w:val="false"/>
                <w:i/>
                <w:color w:val="000000"/>
                <w:sz w:val="20"/>
              </w:rPr>
              <w:t>Central American river turtles: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Мексиканские черепахи</w:t>
            </w:r>
            <w:r>
              <w:br/>
            </w:r>
            <w:r>
              <w:rPr>
                <w:rFonts w:ascii="Times New Roman"/>
                <w:b w:val="false"/>
                <w:i w:val="false"/>
                <w:color w:val="000000"/>
                <w:sz w:val="20"/>
              </w:rPr>
              <w:t>
</w:t>
            </w:r>
            <w:r>
              <w:rPr>
                <w:rFonts w:ascii="Times New Roman"/>
                <w:b w:val="false"/>
                <w:i/>
                <w:color w:val="000000"/>
                <w:sz w:val="20"/>
              </w:rPr>
              <w:t>Табаскские черепахи:</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Dermatemys mawii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Мексиканская черепаха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218"/>
          <w:p>
            <w:pPr>
              <w:spacing w:after="20"/>
              <w:ind w:left="20"/>
              <w:jc w:val="both"/>
            </w:pPr>
            <w:r>
              <w:rPr>
                <w:rFonts w:ascii="Times New Roman"/>
                <w:b w:val="false"/>
                <w:i w:val="false"/>
                <w:color w:val="000000"/>
                <w:sz w:val="20"/>
              </w:rPr>
              <w:t>
</w:t>
            </w:r>
            <w:r>
              <w:rPr>
                <w:rFonts w:ascii="Times New Roman"/>
                <w:b/>
                <w:i w:val="false"/>
                <w:color w:val="000000"/>
                <w:sz w:val="20"/>
              </w:rPr>
              <w:t>6)</w:t>
            </w:r>
          </w:p>
          <w:bookmarkEnd w:id="218"/>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Dermochelyidae </w:t>
            </w:r>
            <w:r>
              <w:br/>
            </w:r>
            <w:r>
              <w:rPr>
                <w:rFonts w:ascii="Times New Roman"/>
                <w:b w:val="false"/>
                <w:i w:val="false"/>
                <w:color w:val="000000"/>
                <w:sz w:val="20"/>
              </w:rPr>
              <w:t>
</w:t>
            </w:r>
            <w:r>
              <w:rPr>
                <w:rFonts w:ascii="Times New Roman"/>
                <w:b w:val="false"/>
                <w:i/>
                <w:color w:val="000000"/>
                <w:sz w:val="20"/>
              </w:rPr>
              <w:t>Leatherback turtles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Кожистые черепахи</w:t>
            </w:r>
            <w:r>
              <w:br/>
            </w:r>
            <w:r>
              <w:rPr>
                <w:rFonts w:ascii="Times New Roman"/>
                <w:b w:val="false"/>
                <w:i w:val="false"/>
                <w:color w:val="000000"/>
                <w:sz w:val="20"/>
              </w:rPr>
              <w:t>
</w:t>
            </w:r>
            <w:r>
              <w:rPr>
                <w:rFonts w:ascii="Times New Roman"/>
                <w:b w:val="false"/>
                <w:i/>
                <w:color w:val="000000"/>
                <w:sz w:val="20"/>
              </w:rPr>
              <w:t>Кожистые черепахи:</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Dermochelys coriacea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кожистая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219"/>
          <w:p>
            <w:pPr>
              <w:spacing w:after="20"/>
              <w:ind w:left="20"/>
              <w:jc w:val="both"/>
            </w:pPr>
            <w:r>
              <w:rPr>
                <w:rFonts w:ascii="Times New Roman"/>
                <w:b w:val="false"/>
                <w:i w:val="false"/>
                <w:color w:val="000000"/>
                <w:sz w:val="20"/>
              </w:rPr>
              <w:t>
</w:t>
            </w:r>
            <w:r>
              <w:rPr>
                <w:rFonts w:ascii="Times New Roman"/>
                <w:b/>
                <w:i w:val="false"/>
                <w:color w:val="000000"/>
                <w:sz w:val="20"/>
              </w:rPr>
              <w:t>7)</w:t>
            </w:r>
          </w:p>
          <w:bookmarkEnd w:id="219"/>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Emydidae </w:t>
            </w:r>
            <w:r>
              <w:br/>
            </w:r>
            <w:r>
              <w:rPr>
                <w:rFonts w:ascii="Times New Roman"/>
                <w:b w:val="false"/>
                <w:i w:val="false"/>
                <w:color w:val="000000"/>
                <w:sz w:val="20"/>
              </w:rPr>
              <w:t>
</w:t>
            </w:r>
            <w:r>
              <w:rPr>
                <w:rFonts w:ascii="Times New Roman"/>
                <w:b w:val="false"/>
                <w:i/>
                <w:color w:val="000000"/>
                <w:sz w:val="20"/>
              </w:rPr>
              <w:t>Box turtles, freshwater turtles: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Пресноводные черепахи</w:t>
            </w:r>
            <w:r>
              <w:br/>
            </w:r>
            <w:r>
              <w:rPr>
                <w:rFonts w:ascii="Times New Roman"/>
                <w:b w:val="false"/>
                <w:i w:val="false"/>
                <w:color w:val="000000"/>
                <w:sz w:val="20"/>
              </w:rPr>
              <w:t>
</w:t>
            </w:r>
            <w:r>
              <w:rPr>
                <w:rFonts w:ascii="Times New Roman"/>
                <w:b w:val="false"/>
                <w:i/>
                <w:color w:val="000000"/>
                <w:sz w:val="20"/>
              </w:rPr>
              <w:t>Коробчатые черепахи, пресноводные черепахи:</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Clemmys guttata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Пятнистая черепаха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Emydoidea blandingii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Болотная американская черепаха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Glyptemys insculpta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водяная лесная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Glyptemys muhlenbergii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водяная Мюленберга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Graptemys spp. (United States of America)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Горбатые черепахи (все виды) (Соединенные Штаты Америки)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Malaclemus terrapin</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Бугорчатая черепаха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Terrapene spp. (Except the species included in Appendix 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Черепахи коробчатые (все виды, за исключением видов, включенных в приложение I к СИТЕС)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Terrapene coahuila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коробчатая мексиканская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220"/>
          <w:p>
            <w:pPr>
              <w:spacing w:after="20"/>
              <w:ind w:left="20"/>
              <w:jc w:val="both"/>
            </w:pPr>
            <w:r>
              <w:rPr>
                <w:rFonts w:ascii="Times New Roman"/>
                <w:b w:val="false"/>
                <w:i w:val="false"/>
                <w:color w:val="000000"/>
                <w:sz w:val="20"/>
              </w:rPr>
              <w:t>
</w:t>
            </w:r>
            <w:r>
              <w:rPr>
                <w:rFonts w:ascii="Times New Roman"/>
                <w:b/>
                <w:i w:val="false"/>
                <w:color w:val="000000"/>
                <w:sz w:val="20"/>
              </w:rPr>
              <w:t>8)</w:t>
            </w:r>
          </w:p>
          <w:bookmarkEnd w:id="220"/>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Geoemydidae</w:t>
            </w:r>
            <w:r>
              <w:br/>
            </w:r>
            <w:r>
              <w:rPr>
                <w:rFonts w:ascii="Times New Roman"/>
                <w:b w:val="false"/>
                <w:i w:val="false"/>
                <w:color w:val="000000"/>
                <w:sz w:val="20"/>
              </w:rPr>
              <w:t>
</w:t>
            </w:r>
            <w:r>
              <w:rPr>
                <w:rFonts w:ascii="Times New Roman"/>
                <w:b w:val="false"/>
                <w:i/>
                <w:color w:val="000000"/>
                <w:sz w:val="20"/>
              </w:rPr>
              <w:t>Box turtles, freshwater turtles: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Пресноводные черепахи</w:t>
            </w:r>
            <w:r>
              <w:br/>
            </w:r>
            <w:r>
              <w:rPr>
                <w:rFonts w:ascii="Times New Roman"/>
                <w:b w:val="false"/>
                <w:i w:val="false"/>
                <w:color w:val="000000"/>
                <w:sz w:val="20"/>
              </w:rPr>
              <w:t>
</w:t>
            </w:r>
            <w:r>
              <w:rPr>
                <w:rFonts w:ascii="Times New Roman"/>
                <w:b w:val="false"/>
                <w:i/>
                <w:color w:val="000000"/>
                <w:sz w:val="20"/>
              </w:rPr>
              <w:t>Коробчатые черепахи, пресноводные черепахи:</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Batagur affinis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Батагур (Каллагур) расписная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Batagur baska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Батагур баска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Batagur borneoensis (Zero quota for wild specimens for commercial purposes)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Батагур борнейский (в отношении диких образцов установлена нулевая квота на перемещение в коммерческих целях)</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Batagur dhongoka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Кровельная черепаха трехполосная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Batagur kachuga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Кровельная черепаха бенгальская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Batagur trivittata (Zero quota for wild specimens for commercial purposes)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Кровельная черепаха бирманская (в отношении диких образцов установлена нулевая квота на перемещение в коммерческих целях)</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Cuora spp. (Zero quota for wild specimens for commercial purposes for Cuora aurocapitata, C.bourreti, C.flavomarginata, C.galbinifrons, C.mccordi, C.mouhotii, C.pani, C.picturata, C.trifasciata, C.yunnanensis and C.zhoui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Шарнирные черепахи (все виды) (в отношении диких образцов Cuora aurocapitata, C. bourreti, C. flavomarginata, C. galbinifrons, C. mccordi, C. mouhotii, C. pani, C. picturata, C. trifasciata, C. yunnanensis и C. zhoui установлена нулевая квота на перемещение в коммерческих целях)</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Cyclemys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Шиповатые черепахи (все виды)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Geoсlemys hamiltonii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Гамильтона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Geoemyda japonica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Горная черепаха японская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Geoemyda spengleri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Горная черепаха Спенглера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Hardella thurjii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диадемовая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Heosemys annandalii (Zero quota for wild specimens for commercial purposes)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храмовая (в отношении диких образцов установлена нулевая квота на перемещение в коммерческих целях)</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Heosemys depressa (Zero quota for wild specimens for commercial purposes)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колючая депресса (в отношении диких образцов установлена нулевая квота на перемещение в коммерческих целях)</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Heosemys grandis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индокитайская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Heosemys spinosa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колючая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Leucocephalon yuwonoi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лесная сулавесская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Malayemys macrocephala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малайская (улиткоед)</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Malayemys subtrijuga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малайская трехгребенчатая (Меконгская черепаха улиткоед)</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Mauremys annamensis (Zero quota for wild specimens for commercial purposes)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вьетнамская (в отношении диких образцов установлена нулевая квота на перемещение в коммерческих целях)</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Mauremys iversoni (China)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китайская водяная (Китай)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Mauremys japonica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Черепаха японская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Mauremys megalocephala (China)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толстоголовая (Китай)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Mauremys mutica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Черепаха азиатская цветная прудовая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Mauremys nigricans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китайская красношейная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Mauremys pritchardi (China)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водяная (Китай)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Mauremys reevesii (China)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китайская трехкилевая (Китай)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Mauremys sinensis (China)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китайская полосатошейная (Китай)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Melanochelys tricarinata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трехкилевая трикарината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Melanochelys trijuga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Черепаха трехкилевая чернобрюхая индийская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Morenia ocellata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Черепаха глазчатая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Morenia petersi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глазчатая индийская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Notochelys platynota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плоскоспинная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Ocadia glyphistoma (China)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китайская полосатошейная глуфистома (Китай)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Ocadia philippeni (China)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китайская полосатошейная филиппени (Китай)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Orlitia borneensis (Zero quota for wild specimens for commercial purposes)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калимантанская (в отношении диких образцов установлена нулевая квота на перемещение в коммерческих целях)</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Pangshugra spp. (Except the subspecies included in Appendix 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кровельная (все виды) (за исключением подвидов, включенных в приложение I к СИТЕС)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Pangshura tecta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кровельная индийская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Sacalia bealei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Сакалия, черепаха Била четырехглазая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Sacalia pseudocellata (China)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Сакалия ложноглазая (Китай)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Sacalia quadriocellata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Сакалия четырехглазая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Siebenrockiella crassicollis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пресноводная черная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Siebenrockiella leytensis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Черепаха пресноводная, или лесная филиппинская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Vijayachelys silvatica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Черепаха лесная колючая, или желтоголовая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221"/>
          <w:p>
            <w:pPr>
              <w:spacing w:after="20"/>
              <w:ind w:left="20"/>
              <w:jc w:val="both"/>
            </w:pPr>
            <w:r>
              <w:rPr>
                <w:rFonts w:ascii="Times New Roman"/>
                <w:b w:val="false"/>
                <w:i w:val="false"/>
                <w:color w:val="000000"/>
                <w:sz w:val="20"/>
              </w:rPr>
              <w:t>
</w:t>
            </w:r>
            <w:r>
              <w:rPr>
                <w:rFonts w:ascii="Times New Roman"/>
                <w:b/>
                <w:i w:val="false"/>
                <w:color w:val="000000"/>
                <w:sz w:val="20"/>
              </w:rPr>
              <w:t>9)</w:t>
            </w:r>
          </w:p>
          <w:bookmarkEnd w:id="221"/>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Platysternidae </w:t>
            </w:r>
            <w:r>
              <w:br/>
            </w:r>
            <w:r>
              <w:rPr>
                <w:rFonts w:ascii="Times New Roman"/>
                <w:b w:val="false"/>
                <w:i w:val="false"/>
                <w:color w:val="000000"/>
                <w:sz w:val="20"/>
              </w:rPr>
              <w:t>
</w:t>
            </w:r>
            <w:r>
              <w:rPr>
                <w:rFonts w:ascii="Times New Roman"/>
                <w:b w:val="false"/>
                <w:i/>
                <w:color w:val="000000"/>
                <w:sz w:val="20"/>
              </w:rPr>
              <w:t>Big-headed turtles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Черепахи большеголовые</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Большеголовые черепахи:</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Platysternidae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Большеголовая черепаха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222"/>
          <w:p>
            <w:pPr>
              <w:spacing w:after="20"/>
              <w:ind w:left="20"/>
              <w:jc w:val="both"/>
            </w:pPr>
            <w:r>
              <w:rPr>
                <w:rFonts w:ascii="Times New Roman"/>
                <w:b w:val="false"/>
                <w:i w:val="false"/>
                <w:color w:val="000000"/>
                <w:sz w:val="20"/>
              </w:rPr>
              <w:t>
</w:t>
            </w:r>
            <w:r>
              <w:rPr>
                <w:rFonts w:ascii="Times New Roman"/>
                <w:b/>
                <w:i w:val="false"/>
                <w:color w:val="000000"/>
                <w:sz w:val="20"/>
              </w:rPr>
              <w:t>10)</w:t>
            </w:r>
          </w:p>
          <w:bookmarkEnd w:id="222"/>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Podocnemididae </w:t>
            </w:r>
            <w:r>
              <w:br/>
            </w:r>
            <w:r>
              <w:rPr>
                <w:rFonts w:ascii="Times New Roman"/>
                <w:b w:val="false"/>
                <w:i w:val="false"/>
                <w:color w:val="000000"/>
                <w:sz w:val="20"/>
              </w:rPr>
              <w:t>
</w:t>
            </w:r>
            <w:r>
              <w:rPr>
                <w:rFonts w:ascii="Times New Roman"/>
                <w:b w:val="false"/>
                <w:i/>
                <w:color w:val="000000"/>
                <w:sz w:val="20"/>
              </w:rPr>
              <w:t>Afro-American sideneck turtles: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Пеломедузовые черепахи</w:t>
            </w:r>
            <w:r>
              <w:br/>
            </w:r>
            <w:r>
              <w:rPr>
                <w:rFonts w:ascii="Times New Roman"/>
                <w:b w:val="false"/>
                <w:i w:val="false"/>
                <w:color w:val="000000"/>
                <w:sz w:val="20"/>
              </w:rPr>
              <w:t>
</w:t>
            </w:r>
            <w:r>
              <w:rPr>
                <w:rFonts w:ascii="Times New Roman"/>
                <w:b w:val="false"/>
                <w:i/>
                <w:color w:val="000000"/>
                <w:sz w:val="20"/>
              </w:rPr>
              <w:t>Афро-американские змеиношеие черепахи:</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Erymnochelys madagascariensis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щитоногая мадагаскарская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Peltocephalus dumerilianus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щитоногая гвианская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Podocnemis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Черепахи щитоногие Подочемис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223"/>
          <w:p>
            <w:pPr>
              <w:spacing w:after="20"/>
              <w:ind w:left="20"/>
              <w:jc w:val="both"/>
            </w:pPr>
            <w:r>
              <w:rPr>
                <w:rFonts w:ascii="Times New Roman"/>
                <w:b w:val="false"/>
                <w:i w:val="false"/>
                <w:color w:val="000000"/>
                <w:sz w:val="20"/>
              </w:rPr>
              <w:t>
</w:t>
            </w:r>
            <w:r>
              <w:rPr>
                <w:rFonts w:ascii="Times New Roman"/>
                <w:b/>
                <w:i w:val="false"/>
                <w:color w:val="000000"/>
                <w:sz w:val="20"/>
              </w:rPr>
              <w:t>11)</w:t>
            </w:r>
          </w:p>
          <w:bookmarkEnd w:id="223"/>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Testudinidae </w:t>
            </w:r>
            <w:r>
              <w:br/>
            </w:r>
            <w:r>
              <w:rPr>
                <w:rFonts w:ascii="Times New Roman"/>
                <w:b w:val="false"/>
                <w:i w:val="false"/>
                <w:color w:val="000000"/>
                <w:sz w:val="20"/>
              </w:rPr>
              <w:t>
</w:t>
            </w:r>
            <w:r>
              <w:rPr>
                <w:rFonts w:ascii="Times New Roman"/>
                <w:b w:val="false"/>
                <w:i/>
                <w:color w:val="000000"/>
                <w:sz w:val="20"/>
              </w:rPr>
              <w:t>Tortoises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Сухопутные черепахи</w:t>
            </w:r>
            <w:r>
              <w:br/>
            </w:r>
            <w:r>
              <w:rPr>
                <w:rFonts w:ascii="Times New Roman"/>
                <w:b w:val="false"/>
                <w:i w:val="false"/>
                <w:color w:val="000000"/>
                <w:sz w:val="20"/>
              </w:rPr>
              <w:t>
</w:t>
            </w:r>
            <w:r>
              <w:rPr>
                <w:rFonts w:ascii="Times New Roman"/>
                <w:b w:val="false"/>
                <w:i/>
                <w:color w:val="000000"/>
                <w:sz w:val="20"/>
              </w:rPr>
              <w:t>Черепахи:</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Testudinidae spp. (Except the species included in Appendix I. A Zero annual export quota has been established for Centrochelys sulcata for specimens removed from the wild and traded for primarily commercial purposes)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Черепахи сухопутные (все виды, за исключением видов, включенных в приложение I к СИТЕС. В отношении образцов Centrochelys sulcata, изъятых из дикой природы, перемещение которых осуществляется в основном в коммерческих целях, установлена нулевая годовая квота на экспорт)</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Astrochelys radiata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лучистая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Astrochelys yniphora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клювогрудая мадагаскарская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Chelonoidis niger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слоновая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Geochelone platynota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бирманская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Gopherus flavomarginatus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гофер мексиканский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Psammobates geometricus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геометрическая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Pyxis arachnoides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паучья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Pyxis planicauda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плоская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Testudo kleinmanni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египетская, или Клейнманна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224"/>
          <w:p>
            <w:pPr>
              <w:spacing w:after="20"/>
              <w:ind w:left="20"/>
              <w:jc w:val="both"/>
            </w:pPr>
            <w:r>
              <w:rPr>
                <w:rFonts w:ascii="Times New Roman"/>
                <w:b w:val="false"/>
                <w:i w:val="false"/>
                <w:color w:val="000000"/>
                <w:sz w:val="20"/>
              </w:rPr>
              <w:t>
</w:t>
            </w:r>
            <w:r>
              <w:rPr>
                <w:rFonts w:ascii="Times New Roman"/>
                <w:b/>
                <w:i w:val="false"/>
                <w:color w:val="000000"/>
                <w:sz w:val="20"/>
              </w:rPr>
              <w:t>12)</w:t>
            </w:r>
          </w:p>
          <w:bookmarkEnd w:id="224"/>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Trionychidae </w:t>
            </w:r>
            <w:r>
              <w:br/>
            </w:r>
            <w:r>
              <w:rPr>
                <w:rFonts w:ascii="Times New Roman"/>
                <w:b w:val="false"/>
                <w:i w:val="false"/>
                <w:color w:val="000000"/>
                <w:sz w:val="20"/>
              </w:rPr>
              <w:t>
</w:t>
            </w:r>
            <w:r>
              <w:rPr>
                <w:rFonts w:ascii="Times New Roman"/>
                <w:b w:val="false"/>
                <w:i/>
                <w:color w:val="000000"/>
                <w:sz w:val="20"/>
              </w:rPr>
              <w:t>Softshell turtles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Трехкоготные черепахи</w:t>
            </w:r>
            <w:r>
              <w:br/>
            </w:r>
            <w:r>
              <w:rPr>
                <w:rFonts w:ascii="Times New Roman"/>
                <w:b w:val="false"/>
                <w:i w:val="false"/>
                <w:color w:val="000000"/>
                <w:sz w:val="20"/>
              </w:rPr>
              <w:t>
</w:t>
            </w:r>
            <w:r>
              <w:rPr>
                <w:rFonts w:ascii="Times New Roman"/>
                <w:b w:val="false"/>
                <w:i/>
                <w:color w:val="000000"/>
                <w:sz w:val="20"/>
              </w:rPr>
              <w:t>Мягкокожие черепахи:</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Amyda cartilaginea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Трионикс чернолучевой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Apalone ferox (United States of America)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Трионикс злой (Соединенные Штаты Америки)</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Apalone mutica (United States of America)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Трионикс гладкий (Соединенные Штаты Америки)</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Apalone spinifera (Except the subspecies included in Appendix I) (United States of America)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Трионикс колючий (за исключением подвидов, включенных в приложение I к СИТЕС) (Соединенные Штаты Америки)</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Apalone spinifera atra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Трионикс черный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Chitra spp. (Except the species included in Appendix 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Узкоголовые черепахи (все виды, за исключением видов, включенных в приложение I к СИТЕС)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Chitra chitra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Узкоголовая черепаха полосатая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Chitra vandijki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Узкоголовая черепаха бирманская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Cyclanorbis elegans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Лопастная черепаха красивая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Cyclanorbis senegalensis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Лопастная черепаха сенегальская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Cycloderma aubryi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Лопастная черепаха Обри</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Cycloderma frenatum</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Лопастная черепаха сероспинная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Dogania subplana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Догания или малайская мягкотелая черепаха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Lissemys ceylonensis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Лопастная черепаха цейлонская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Lissemys punctata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Лопастная черепаха точечная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Lissemys scutata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Лопастная черепаха индийская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Nilssonia formosa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Трионикс красивый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Nilssonia gangetica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Трионикс гангский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Nilssonia hurum</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Трионикс глазчатый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Nilssonia leithii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Трионикс Ляйта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Nilssonia nigricans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Трионикс темный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Palea steindachneri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бахромчатая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Pelochelys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Большие мягкотелые черепахи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Pelodiscus axenaria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хунаньская мягкотелая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Pelodiscus maackii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северо-китайская мягкотелая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Pelodiscus parviformis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мало-китайская мягкотелая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Rafetus euphraticus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Трионикс евфратский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Rafetus swinhoei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мягкотелая Свайно</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Trionyx triunguis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Трионикс африканский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225"/>
          <w:p>
            <w:pPr>
              <w:spacing w:after="20"/>
              <w:ind w:left="20"/>
              <w:jc w:val="both"/>
            </w:pPr>
            <w:r>
              <w:rPr>
                <w:rFonts w:ascii="Times New Roman"/>
                <w:b w:val="false"/>
                <w:i w:val="false"/>
                <w:color w:val="000000"/>
                <w:sz w:val="20"/>
              </w:rPr>
              <w:t>
</w:t>
            </w:r>
            <w:r>
              <w:rPr>
                <w:rFonts w:ascii="Times New Roman"/>
                <w:b/>
                <w:i w:val="false"/>
                <w:color w:val="000000"/>
                <w:sz w:val="20"/>
              </w:rPr>
              <w:t>IV. CLASS AMPHIBIA (AMPHIBIANS)</w:t>
            </w:r>
          </w:p>
          <w:bookmarkEnd w:id="225"/>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КЛАСС AMPHIBIA (ЗЕМНОВОДНЫЕ)</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226"/>
          <w:p>
            <w:pPr>
              <w:spacing w:after="20"/>
              <w:ind w:left="20"/>
              <w:jc w:val="both"/>
            </w:pPr>
            <w:r>
              <w:rPr>
                <w:rFonts w:ascii="Times New Roman"/>
                <w:b w:val="false"/>
                <w:i w:val="false"/>
                <w:color w:val="000000"/>
                <w:sz w:val="20"/>
              </w:rPr>
              <w:t>
</w:t>
            </w:r>
            <w:r>
              <w:rPr>
                <w:rFonts w:ascii="Times New Roman"/>
                <w:b/>
                <w:i w:val="false"/>
                <w:color w:val="000000"/>
                <w:sz w:val="20"/>
              </w:rPr>
              <w:t>46.</w:t>
            </w:r>
          </w:p>
          <w:bookmarkEnd w:id="226"/>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ANURA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БЕСХВОСТЫЕ ЗЕМНОВОДНЫЕ</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227"/>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227"/>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Aromobatidae </w:t>
            </w:r>
            <w:r>
              <w:br/>
            </w:r>
            <w:r>
              <w:rPr>
                <w:rFonts w:ascii="Times New Roman"/>
                <w:b w:val="false"/>
                <w:i w:val="false"/>
                <w:color w:val="000000"/>
                <w:sz w:val="20"/>
              </w:rPr>
              <w:t>
</w:t>
            </w:r>
            <w:r>
              <w:rPr>
                <w:rFonts w:ascii="Times New Roman"/>
                <w:b w:val="false"/>
                <w:i/>
                <w:color w:val="000000"/>
                <w:sz w:val="20"/>
              </w:rPr>
              <w:t>Cryptic forest frogs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Лесная лягушка</w:t>
            </w:r>
            <w:r>
              <w:br/>
            </w:r>
            <w:r>
              <w:rPr>
                <w:rFonts w:ascii="Times New Roman"/>
                <w:b w:val="false"/>
                <w:i w:val="false"/>
                <w:color w:val="000000"/>
                <w:sz w:val="20"/>
              </w:rPr>
              <w:t>
</w:t>
            </w:r>
            <w:r>
              <w:rPr>
                <w:rFonts w:ascii="Times New Roman"/>
                <w:b w:val="false"/>
                <w:i/>
                <w:color w:val="000000"/>
                <w:sz w:val="20"/>
              </w:rPr>
              <w:t>Криптические лесные лягушки:</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Allobates femoralis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Древолаз яркий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Allobates hodli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Древолаз ходли</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Allobates myersi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Древолаз майерси (мелкий)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Allobates zaparo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Древолаз запаро</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Anomaloglossus rufulus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Древолаз ядовитый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228"/>
          <w:p>
            <w:pPr>
              <w:spacing w:after="20"/>
              <w:ind w:left="20"/>
              <w:jc w:val="both"/>
            </w:pPr>
            <w:r>
              <w:rPr>
                <w:rFonts w:ascii="Times New Roman"/>
                <w:b w:val="false"/>
                <w:i w:val="false"/>
                <w:color w:val="000000"/>
                <w:sz w:val="20"/>
              </w:rPr>
              <w:t>
</w:t>
            </w:r>
            <w:r>
              <w:rPr>
                <w:rFonts w:ascii="Times New Roman"/>
                <w:b/>
                <w:i w:val="false"/>
                <w:color w:val="000000"/>
                <w:sz w:val="20"/>
              </w:rPr>
              <w:t>2)</w:t>
            </w:r>
          </w:p>
          <w:bookmarkEnd w:id="228"/>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Bufonidae </w:t>
            </w:r>
            <w:r>
              <w:br/>
            </w:r>
            <w:r>
              <w:rPr>
                <w:rFonts w:ascii="Times New Roman"/>
                <w:b w:val="false"/>
                <w:i w:val="false"/>
                <w:color w:val="000000"/>
                <w:sz w:val="20"/>
              </w:rPr>
              <w:t>
</w:t>
            </w:r>
            <w:r>
              <w:rPr>
                <w:rFonts w:ascii="Times New Roman"/>
                <w:b w:val="false"/>
                <w:i/>
                <w:color w:val="000000"/>
                <w:sz w:val="20"/>
              </w:rPr>
              <w:t>Toads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Жабы (настоящие)</w:t>
            </w:r>
            <w:r>
              <w:br/>
            </w:r>
            <w:r>
              <w:rPr>
                <w:rFonts w:ascii="Times New Roman"/>
                <w:b w:val="false"/>
                <w:i w:val="false"/>
                <w:color w:val="000000"/>
                <w:sz w:val="20"/>
              </w:rPr>
              <w:t>
</w:t>
            </w:r>
            <w:r>
              <w:rPr>
                <w:rFonts w:ascii="Times New Roman"/>
                <w:b w:val="false"/>
                <w:i/>
                <w:color w:val="000000"/>
                <w:sz w:val="20"/>
              </w:rPr>
              <w:t>Жабы: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Amietophrynus channingi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Африканская жаба настоящая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Amietophrynus superciliaris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Африканская жаба гигантская, или Конго</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Altiphrynoides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Алтифрунуидесы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Atelopus zeteki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 пестрая панамская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Incilius periglenes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 оранжевая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Nectophrynoides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 живородящие африканские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Nimbaphrynoides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 живородящие Нимбафруноидес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229"/>
          <w:p>
            <w:pPr>
              <w:spacing w:after="20"/>
              <w:ind w:left="20"/>
              <w:jc w:val="both"/>
            </w:pPr>
            <w:r>
              <w:rPr>
                <w:rFonts w:ascii="Times New Roman"/>
                <w:b w:val="false"/>
                <w:i w:val="false"/>
                <w:color w:val="000000"/>
                <w:sz w:val="20"/>
              </w:rPr>
              <w:t>
</w:t>
            </w:r>
            <w:r>
              <w:rPr>
                <w:rFonts w:ascii="Times New Roman"/>
                <w:b/>
                <w:i w:val="false"/>
                <w:color w:val="000000"/>
                <w:sz w:val="20"/>
              </w:rPr>
              <w:t>3)</w:t>
            </w:r>
          </w:p>
          <w:bookmarkEnd w:id="229"/>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Calyptocephalellidae </w:t>
            </w:r>
            <w:r>
              <w:br/>
            </w:r>
            <w:r>
              <w:rPr>
                <w:rFonts w:ascii="Times New Roman"/>
                <w:b w:val="false"/>
                <w:i w:val="false"/>
                <w:color w:val="000000"/>
                <w:sz w:val="20"/>
              </w:rPr>
              <w:t>
</w:t>
            </w:r>
            <w:r>
              <w:rPr>
                <w:rFonts w:ascii="Times New Roman"/>
                <w:b w:val="false"/>
                <w:i/>
                <w:color w:val="000000"/>
                <w:sz w:val="20"/>
              </w:rPr>
              <w:t>Chilean toads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Свистуны чилийские</w:t>
            </w:r>
            <w:r>
              <w:br/>
            </w:r>
            <w:r>
              <w:rPr>
                <w:rFonts w:ascii="Times New Roman"/>
                <w:b w:val="false"/>
                <w:i w:val="false"/>
                <w:color w:val="000000"/>
                <w:sz w:val="20"/>
              </w:rPr>
              <w:t>
</w:t>
            </w:r>
            <w:r>
              <w:rPr>
                <w:rFonts w:ascii="Times New Roman"/>
                <w:b w:val="false"/>
                <w:i/>
                <w:color w:val="000000"/>
                <w:sz w:val="20"/>
              </w:rPr>
              <w:t>Жабы чилийские:</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Calyptocephalella gayi (Chile)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Жаба чилийская (Чили)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230"/>
          <w:p>
            <w:pPr>
              <w:spacing w:after="20"/>
              <w:ind w:left="20"/>
              <w:jc w:val="both"/>
            </w:pPr>
            <w:r>
              <w:rPr>
                <w:rFonts w:ascii="Times New Roman"/>
                <w:b w:val="false"/>
                <w:i w:val="false"/>
                <w:color w:val="000000"/>
                <w:sz w:val="20"/>
              </w:rPr>
              <w:t>
</w:t>
            </w:r>
            <w:r>
              <w:rPr>
                <w:rFonts w:ascii="Times New Roman"/>
                <w:b/>
                <w:i w:val="false"/>
                <w:color w:val="000000"/>
                <w:sz w:val="20"/>
              </w:rPr>
              <w:t>4)</w:t>
            </w:r>
          </w:p>
          <w:bookmarkEnd w:id="230"/>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Dendrobatidae </w:t>
            </w:r>
            <w:r>
              <w:br/>
            </w:r>
            <w:r>
              <w:rPr>
                <w:rFonts w:ascii="Times New Roman"/>
                <w:b w:val="false"/>
                <w:i w:val="false"/>
                <w:color w:val="000000"/>
                <w:sz w:val="20"/>
              </w:rPr>
              <w:t>
</w:t>
            </w:r>
            <w:r>
              <w:rPr>
                <w:rFonts w:ascii="Times New Roman"/>
                <w:b w:val="false"/>
                <w:i/>
                <w:color w:val="000000"/>
                <w:sz w:val="20"/>
              </w:rPr>
              <w:t>Poison frogs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Древолазы </w:t>
            </w:r>
            <w:r>
              <w:br/>
            </w:r>
            <w:r>
              <w:rPr>
                <w:rFonts w:ascii="Times New Roman"/>
                <w:b w:val="false"/>
                <w:i w:val="false"/>
                <w:color w:val="000000"/>
                <w:sz w:val="20"/>
              </w:rPr>
              <w:t>
</w:t>
            </w:r>
            <w:r>
              <w:rPr>
                <w:rFonts w:ascii="Times New Roman"/>
                <w:b w:val="false"/>
                <w:i/>
                <w:color w:val="000000"/>
                <w:sz w:val="20"/>
              </w:rPr>
              <w:t>Ядовитые лягушки:</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Adelphobates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Аделфобаты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Ameerega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Амирега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Andinobates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Андинобаты (все виды)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Dendrobates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Дендробаты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Epipedobates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Эпипедобаты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Excidobates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Эксидобаты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Hyloxalus azureiventris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Хилоксалус синебрюхий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Minyobates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Миниобаты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Oophaga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Древолаз маленький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Phyllobates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Листолазы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Ranitomeya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Оранжевопятнистый древолаз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231"/>
          <w:p>
            <w:pPr>
              <w:spacing w:after="20"/>
              <w:ind w:left="20"/>
              <w:jc w:val="both"/>
            </w:pPr>
            <w:r>
              <w:rPr>
                <w:rFonts w:ascii="Times New Roman"/>
                <w:b w:val="false"/>
                <w:i w:val="false"/>
                <w:color w:val="000000"/>
                <w:sz w:val="20"/>
              </w:rPr>
              <w:t>
</w:t>
            </w:r>
            <w:r>
              <w:rPr>
                <w:rFonts w:ascii="Times New Roman"/>
                <w:b/>
                <w:i w:val="false"/>
                <w:color w:val="000000"/>
                <w:sz w:val="20"/>
              </w:rPr>
              <w:t>5)</w:t>
            </w:r>
          </w:p>
          <w:bookmarkEnd w:id="231"/>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Dicroglossidae </w:t>
            </w:r>
            <w:r>
              <w:br/>
            </w:r>
            <w:r>
              <w:rPr>
                <w:rFonts w:ascii="Times New Roman"/>
                <w:b w:val="false"/>
                <w:i w:val="false"/>
                <w:color w:val="000000"/>
                <w:sz w:val="20"/>
              </w:rPr>
              <w:t>
</w:t>
            </w:r>
            <w:r>
              <w:rPr>
                <w:rFonts w:ascii="Times New Roman"/>
                <w:b w:val="false"/>
                <w:i/>
                <w:color w:val="000000"/>
                <w:sz w:val="20"/>
              </w:rPr>
              <w:t>Frogs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Дикроглоссиды</w:t>
            </w:r>
            <w:r>
              <w:br/>
            </w:r>
            <w:r>
              <w:rPr>
                <w:rFonts w:ascii="Times New Roman"/>
                <w:b w:val="false"/>
                <w:i w:val="false"/>
                <w:color w:val="000000"/>
                <w:sz w:val="20"/>
              </w:rPr>
              <w:t>
</w:t>
            </w:r>
            <w:r>
              <w:rPr>
                <w:rFonts w:ascii="Times New Roman"/>
                <w:b w:val="false"/>
                <w:i/>
                <w:color w:val="000000"/>
                <w:sz w:val="20"/>
              </w:rPr>
              <w:t>Лягушки:</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Euphlyctis hexadactylus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Лягушка шестипалая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Hoplobatrachus tigerinus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Лягушка тигровая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232"/>
          <w:p>
            <w:pPr>
              <w:spacing w:after="20"/>
              <w:ind w:left="20"/>
              <w:jc w:val="both"/>
            </w:pPr>
            <w:r>
              <w:rPr>
                <w:rFonts w:ascii="Times New Roman"/>
                <w:b w:val="false"/>
                <w:i w:val="false"/>
                <w:color w:val="000000"/>
                <w:sz w:val="20"/>
              </w:rPr>
              <w:t>
</w:t>
            </w:r>
            <w:r>
              <w:rPr>
                <w:rFonts w:ascii="Times New Roman"/>
                <w:b/>
                <w:i w:val="false"/>
                <w:color w:val="000000"/>
                <w:sz w:val="20"/>
              </w:rPr>
              <w:t>6)</w:t>
            </w:r>
          </w:p>
          <w:bookmarkEnd w:id="232"/>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Hylidae </w:t>
            </w:r>
            <w:r>
              <w:br/>
            </w:r>
            <w:r>
              <w:rPr>
                <w:rFonts w:ascii="Times New Roman"/>
                <w:b w:val="false"/>
                <w:i w:val="false"/>
                <w:color w:val="000000"/>
                <w:sz w:val="20"/>
              </w:rPr>
              <w:t>
</w:t>
            </w:r>
            <w:r>
              <w:rPr>
                <w:rFonts w:ascii="Times New Roman"/>
                <w:b w:val="false"/>
                <w:i/>
                <w:color w:val="000000"/>
                <w:sz w:val="20"/>
              </w:rPr>
              <w:t>Tree frogs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Квакши</w:t>
            </w:r>
            <w:r>
              <w:br/>
            </w:r>
            <w:r>
              <w:rPr>
                <w:rFonts w:ascii="Times New Roman"/>
                <w:b w:val="false"/>
                <w:i w:val="false"/>
                <w:color w:val="000000"/>
                <w:sz w:val="20"/>
              </w:rPr>
              <w:t>
</w:t>
            </w:r>
            <w:r>
              <w:rPr>
                <w:rFonts w:ascii="Times New Roman"/>
                <w:b w:val="false"/>
                <w:i/>
                <w:color w:val="000000"/>
                <w:sz w:val="20"/>
              </w:rPr>
              <w:t>Древесные лягушки:</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Agalychnis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Квакши красноглазые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233"/>
          <w:p>
            <w:pPr>
              <w:spacing w:after="20"/>
              <w:ind w:left="20"/>
              <w:jc w:val="both"/>
            </w:pPr>
            <w:r>
              <w:rPr>
                <w:rFonts w:ascii="Times New Roman"/>
                <w:b w:val="false"/>
                <w:i w:val="false"/>
                <w:color w:val="000000"/>
                <w:sz w:val="20"/>
              </w:rPr>
              <w:t>
</w:t>
            </w:r>
            <w:r>
              <w:rPr>
                <w:rFonts w:ascii="Times New Roman"/>
                <w:b/>
                <w:i w:val="false"/>
                <w:color w:val="000000"/>
                <w:sz w:val="20"/>
              </w:rPr>
              <w:t>7)</w:t>
            </w:r>
          </w:p>
          <w:bookmarkEnd w:id="233"/>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Mantellidae </w:t>
            </w:r>
            <w:r>
              <w:br/>
            </w:r>
            <w:r>
              <w:rPr>
                <w:rFonts w:ascii="Times New Roman"/>
                <w:b w:val="false"/>
                <w:i w:val="false"/>
                <w:color w:val="000000"/>
                <w:sz w:val="20"/>
              </w:rPr>
              <w:t>
</w:t>
            </w:r>
            <w:r>
              <w:rPr>
                <w:rFonts w:ascii="Times New Roman"/>
                <w:b w:val="false"/>
                <w:i/>
                <w:color w:val="000000"/>
                <w:sz w:val="20"/>
              </w:rPr>
              <w:t>Mantella frogs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Мантеллы</w:t>
            </w:r>
            <w:r>
              <w:br/>
            </w:r>
            <w:r>
              <w:rPr>
                <w:rFonts w:ascii="Times New Roman"/>
                <w:b w:val="false"/>
                <w:i w:val="false"/>
                <w:color w:val="000000"/>
                <w:sz w:val="20"/>
              </w:rPr>
              <w:t>
</w:t>
            </w:r>
            <w:r>
              <w:rPr>
                <w:rFonts w:ascii="Times New Roman"/>
                <w:b w:val="false"/>
                <w:i/>
                <w:color w:val="000000"/>
                <w:sz w:val="20"/>
              </w:rPr>
              <w:t>Лягушки мантеллы: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Mantella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Мантеллы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234"/>
          <w:p>
            <w:pPr>
              <w:spacing w:after="20"/>
              <w:ind w:left="20"/>
              <w:jc w:val="both"/>
            </w:pPr>
            <w:r>
              <w:rPr>
                <w:rFonts w:ascii="Times New Roman"/>
                <w:b w:val="false"/>
                <w:i w:val="false"/>
                <w:color w:val="000000"/>
                <w:sz w:val="20"/>
              </w:rPr>
              <w:t>
</w:t>
            </w:r>
            <w:r>
              <w:rPr>
                <w:rFonts w:ascii="Times New Roman"/>
                <w:b/>
                <w:i w:val="false"/>
                <w:color w:val="000000"/>
                <w:sz w:val="20"/>
              </w:rPr>
              <w:t>8)</w:t>
            </w:r>
          </w:p>
          <w:bookmarkEnd w:id="234"/>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Microhylidae </w:t>
            </w:r>
            <w:r>
              <w:br/>
            </w:r>
            <w:r>
              <w:rPr>
                <w:rFonts w:ascii="Times New Roman"/>
                <w:b w:val="false"/>
                <w:i w:val="false"/>
                <w:color w:val="000000"/>
                <w:sz w:val="20"/>
              </w:rPr>
              <w:t>
</w:t>
            </w:r>
            <w:r>
              <w:rPr>
                <w:rFonts w:ascii="Times New Roman"/>
                <w:b w:val="false"/>
                <w:i/>
                <w:color w:val="000000"/>
                <w:sz w:val="20"/>
              </w:rPr>
              <w:t>Tomato frogs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Узкороты (=Микроквакши)</w:t>
            </w:r>
            <w:r>
              <w:br/>
            </w:r>
            <w:r>
              <w:rPr>
                <w:rFonts w:ascii="Times New Roman"/>
                <w:b w:val="false"/>
                <w:i w:val="false"/>
                <w:color w:val="000000"/>
                <w:sz w:val="20"/>
              </w:rPr>
              <w:t>
</w:t>
            </w:r>
            <w:r>
              <w:rPr>
                <w:rFonts w:ascii="Times New Roman"/>
                <w:b w:val="false"/>
                <w:i/>
                <w:color w:val="000000"/>
                <w:sz w:val="20"/>
              </w:rPr>
              <w:t>Томатный узкорот:</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Dyscophus antongilii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Узкорот томатный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Dyscophus guineti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Узкорот винный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Dyscophus insularis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Узкорот серо-розовый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Scaphiophryne boribory</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Лопатоногий узкорот борибори</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Scaphiophryne gottlebei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Лопатоногий узкорот Готтлиба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Scaphiophryne marmorata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Лопатоногий узкорот мраморный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Scaphiophryne spinosa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Лопатоногий узкорот колючий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235"/>
          <w:p>
            <w:pPr>
              <w:spacing w:after="20"/>
              <w:ind w:left="20"/>
              <w:jc w:val="both"/>
            </w:pPr>
            <w:r>
              <w:rPr>
                <w:rFonts w:ascii="Times New Roman"/>
                <w:b w:val="false"/>
                <w:i w:val="false"/>
                <w:color w:val="000000"/>
                <w:sz w:val="20"/>
              </w:rPr>
              <w:t>
</w:t>
            </w:r>
            <w:r>
              <w:rPr>
                <w:rFonts w:ascii="Times New Roman"/>
                <w:b/>
                <w:i w:val="false"/>
                <w:color w:val="000000"/>
                <w:sz w:val="20"/>
              </w:rPr>
              <w:t>9)</w:t>
            </w:r>
          </w:p>
          <w:bookmarkEnd w:id="235"/>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Myobatrachidae </w:t>
            </w:r>
            <w:r>
              <w:br/>
            </w:r>
            <w:r>
              <w:rPr>
                <w:rFonts w:ascii="Times New Roman"/>
                <w:b w:val="false"/>
                <w:i w:val="false"/>
                <w:color w:val="000000"/>
                <w:sz w:val="20"/>
              </w:rPr>
              <w:t>
</w:t>
            </w:r>
            <w:r>
              <w:rPr>
                <w:rFonts w:ascii="Times New Roman"/>
                <w:b w:val="false"/>
                <w:i/>
                <w:color w:val="000000"/>
                <w:sz w:val="20"/>
              </w:rPr>
              <w:t>Gastric-brooding frogs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Миобатрахусы (=Австралийские жабы)</w:t>
            </w:r>
            <w:r>
              <w:br/>
            </w:r>
            <w:r>
              <w:rPr>
                <w:rFonts w:ascii="Times New Roman"/>
                <w:b w:val="false"/>
                <w:i w:val="false"/>
                <w:color w:val="000000"/>
                <w:sz w:val="20"/>
              </w:rPr>
              <w:t>
</w:t>
            </w:r>
            <w:r>
              <w:rPr>
                <w:rFonts w:ascii="Times New Roman"/>
                <w:b w:val="false"/>
                <w:i/>
                <w:color w:val="000000"/>
                <w:sz w:val="20"/>
              </w:rPr>
              <w:t>Заботливые лягушки:</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Rheobatrachus spp. (Except Rheobatrachus silus and Rheobatrachus vitellinus which are not included in the Appendices)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Лягушки заботливые (все виды) (за исключением Rheobatrachus silus и Rheobatrachus vitellinus, которые </w:t>
            </w:r>
            <w:r>
              <w:br/>
            </w:r>
            <w:r>
              <w:rPr>
                <w:rFonts w:ascii="Times New Roman"/>
                <w:b w:val="false"/>
                <w:i w:val="false"/>
                <w:color w:val="000000"/>
                <w:sz w:val="20"/>
              </w:rPr>
              <w:t xml:space="preserve">не включены в приложения к СИТЕС)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236"/>
          <w:p>
            <w:pPr>
              <w:spacing w:after="20"/>
              <w:ind w:left="20"/>
              <w:jc w:val="both"/>
            </w:pPr>
            <w:r>
              <w:rPr>
                <w:rFonts w:ascii="Times New Roman"/>
                <w:b w:val="false"/>
                <w:i w:val="false"/>
                <w:color w:val="000000"/>
                <w:sz w:val="20"/>
              </w:rPr>
              <w:t>
</w:t>
            </w:r>
            <w:r>
              <w:rPr>
                <w:rFonts w:ascii="Times New Roman"/>
                <w:b/>
                <w:i w:val="false"/>
                <w:color w:val="000000"/>
                <w:sz w:val="20"/>
              </w:rPr>
              <w:t>10)</w:t>
            </w:r>
          </w:p>
          <w:bookmarkEnd w:id="236"/>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Telmatobiidae </w:t>
            </w:r>
            <w:r>
              <w:br/>
            </w:r>
            <w:r>
              <w:rPr>
                <w:rFonts w:ascii="Times New Roman"/>
                <w:b w:val="false"/>
                <w:i w:val="false"/>
                <w:color w:val="000000"/>
                <w:sz w:val="20"/>
              </w:rPr>
              <w:t>
</w:t>
            </w:r>
            <w:r>
              <w:rPr>
                <w:rFonts w:ascii="Times New Roman"/>
                <w:b w:val="false"/>
                <w:i/>
                <w:color w:val="000000"/>
                <w:sz w:val="20"/>
              </w:rPr>
              <w:t>Andean water frog</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Болотоводные</w:t>
            </w:r>
            <w:r>
              <w:br/>
            </w:r>
            <w:r>
              <w:rPr>
                <w:rFonts w:ascii="Times New Roman"/>
                <w:b w:val="false"/>
                <w:i w:val="false"/>
                <w:color w:val="000000"/>
                <w:sz w:val="20"/>
              </w:rPr>
              <w:t>
</w:t>
            </w:r>
            <w:r>
              <w:rPr>
                <w:rFonts w:ascii="Times New Roman"/>
                <w:b w:val="false"/>
                <w:i/>
                <w:color w:val="000000"/>
                <w:sz w:val="20"/>
              </w:rPr>
              <w:t>Андийские водяные лягушки:</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Telmatobius culeus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Свистун титикакский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 w:id="237"/>
          <w:p>
            <w:pPr>
              <w:spacing w:after="20"/>
              <w:ind w:left="20"/>
              <w:jc w:val="both"/>
            </w:pPr>
            <w:r>
              <w:rPr>
                <w:rFonts w:ascii="Times New Roman"/>
                <w:b w:val="false"/>
                <w:i w:val="false"/>
                <w:color w:val="000000"/>
                <w:sz w:val="20"/>
              </w:rPr>
              <w:t>
</w:t>
            </w:r>
            <w:r>
              <w:rPr>
                <w:rFonts w:ascii="Times New Roman"/>
                <w:b/>
                <w:i w:val="false"/>
                <w:color w:val="000000"/>
                <w:sz w:val="20"/>
              </w:rPr>
              <w:t>47.</w:t>
            </w:r>
          </w:p>
          <w:bookmarkEnd w:id="237"/>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CAUDATA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ХВОСТАТЫЕ ЗЕМНОВОДНЫЕ</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 w:id="238"/>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238"/>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Ambystomidae </w:t>
            </w:r>
            <w:r>
              <w:br/>
            </w:r>
            <w:r>
              <w:rPr>
                <w:rFonts w:ascii="Times New Roman"/>
                <w:b w:val="false"/>
                <w:i w:val="false"/>
                <w:color w:val="000000"/>
                <w:sz w:val="20"/>
              </w:rPr>
              <w:t>
</w:t>
            </w:r>
            <w:r>
              <w:rPr>
                <w:rFonts w:ascii="Times New Roman"/>
                <w:b w:val="false"/>
                <w:i/>
                <w:color w:val="000000"/>
                <w:sz w:val="20"/>
              </w:rPr>
              <w:t>Axolotls</w:t>
            </w:r>
            <w:r>
              <w:rPr>
                <w:rFonts w:ascii="Times New Roman"/>
                <w:b w:val="false"/>
                <w:i/>
                <w:color w:val="000000"/>
                <w:sz w:val="20"/>
              </w:rPr>
              <w:t>,</w:t>
            </w:r>
            <w:r>
              <w:rPr>
                <w:rFonts w:ascii="Times New Roman"/>
                <w:b w:val="false"/>
                <w:i/>
                <w:color w:val="000000"/>
                <w:sz w:val="20"/>
              </w:rPr>
              <w:t xml:space="preserve"> mole salamanders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Амбистомовые</w:t>
            </w:r>
            <w:r>
              <w:br/>
            </w:r>
            <w:r>
              <w:rPr>
                <w:rFonts w:ascii="Times New Roman"/>
                <w:b w:val="false"/>
                <w:i w:val="false"/>
                <w:color w:val="000000"/>
                <w:sz w:val="20"/>
              </w:rPr>
              <w:t>
</w:t>
            </w:r>
            <w:r>
              <w:rPr>
                <w:rFonts w:ascii="Times New Roman"/>
                <w:b w:val="false"/>
                <w:i/>
                <w:color w:val="000000"/>
                <w:sz w:val="20"/>
              </w:rPr>
              <w:t>Аксолотли, амбистомы: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Ambystoma dumerilii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Амбистома Дюмериля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Ambystoma mexicanum</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Амбистома мексиканская, или аксолотль</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239"/>
          <w:p>
            <w:pPr>
              <w:spacing w:after="20"/>
              <w:ind w:left="20"/>
              <w:jc w:val="both"/>
            </w:pPr>
            <w:r>
              <w:rPr>
                <w:rFonts w:ascii="Times New Roman"/>
                <w:b w:val="false"/>
                <w:i w:val="false"/>
                <w:color w:val="000000"/>
                <w:sz w:val="20"/>
              </w:rPr>
              <w:t>
</w:t>
            </w:r>
            <w:r>
              <w:rPr>
                <w:rFonts w:ascii="Times New Roman"/>
                <w:b/>
                <w:i w:val="false"/>
                <w:color w:val="000000"/>
                <w:sz w:val="20"/>
              </w:rPr>
              <w:t>2)</w:t>
            </w:r>
          </w:p>
          <w:bookmarkEnd w:id="239"/>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Cryptobranchidae </w:t>
            </w:r>
            <w:r>
              <w:br/>
            </w:r>
            <w:r>
              <w:rPr>
                <w:rFonts w:ascii="Times New Roman"/>
                <w:b w:val="false"/>
                <w:i w:val="false"/>
                <w:color w:val="000000"/>
                <w:sz w:val="20"/>
              </w:rPr>
              <w:t>
</w:t>
            </w:r>
            <w:r>
              <w:rPr>
                <w:rFonts w:ascii="Times New Roman"/>
                <w:b w:val="false"/>
                <w:i/>
                <w:color w:val="000000"/>
                <w:sz w:val="20"/>
              </w:rPr>
              <w:t>Giant salamanders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Скрытожаберники</w:t>
            </w:r>
            <w:r>
              <w:br/>
            </w:r>
            <w:r>
              <w:rPr>
                <w:rFonts w:ascii="Times New Roman"/>
                <w:b w:val="false"/>
                <w:i w:val="false"/>
                <w:color w:val="000000"/>
                <w:sz w:val="20"/>
              </w:rPr>
              <w:t>
</w:t>
            </w:r>
            <w:r>
              <w:rPr>
                <w:rFonts w:ascii="Times New Roman"/>
                <w:b w:val="false"/>
                <w:i/>
                <w:color w:val="000000"/>
                <w:sz w:val="20"/>
              </w:rPr>
              <w:t>Скрытожаберники:</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Andrias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Саламандры исполинские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Cryptobranchus alleganiensis (United States of America)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Гигантская саламандра (Соединенные Штаты Америки)</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240"/>
          <w:p>
            <w:pPr>
              <w:spacing w:after="20"/>
              <w:ind w:left="20"/>
              <w:jc w:val="both"/>
            </w:pPr>
            <w:r>
              <w:rPr>
                <w:rFonts w:ascii="Times New Roman"/>
                <w:b w:val="false"/>
                <w:i w:val="false"/>
                <w:color w:val="000000"/>
                <w:sz w:val="20"/>
              </w:rPr>
              <w:t>
</w:t>
            </w:r>
            <w:r>
              <w:rPr>
                <w:rFonts w:ascii="Times New Roman"/>
                <w:b/>
                <w:i w:val="false"/>
                <w:color w:val="000000"/>
                <w:sz w:val="20"/>
              </w:rPr>
              <w:t>3)</w:t>
            </w:r>
          </w:p>
          <w:bookmarkEnd w:id="240"/>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Hynobiidae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Asiatic salamanders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Азиатские саламандры</w:t>
            </w:r>
            <w:r>
              <w:br/>
            </w:r>
            <w:r>
              <w:rPr>
                <w:rFonts w:ascii="Times New Roman"/>
                <w:b w:val="false"/>
                <w:i w:val="false"/>
                <w:color w:val="000000"/>
                <w:sz w:val="20"/>
              </w:rPr>
              <w:t>
</w:t>
            </w:r>
            <w:r>
              <w:rPr>
                <w:rFonts w:ascii="Times New Roman"/>
                <w:b w:val="false"/>
                <w:i/>
                <w:color w:val="000000"/>
                <w:sz w:val="20"/>
              </w:rPr>
              <w:t>Углозубы: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Hynobius amjiensis (China)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Саламандра амъенская (Китай)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241"/>
          <w:p>
            <w:pPr>
              <w:spacing w:after="20"/>
              <w:ind w:left="20"/>
              <w:jc w:val="both"/>
            </w:pPr>
            <w:r>
              <w:rPr>
                <w:rFonts w:ascii="Times New Roman"/>
                <w:b w:val="false"/>
                <w:i w:val="false"/>
                <w:color w:val="000000"/>
                <w:sz w:val="20"/>
              </w:rPr>
              <w:t>
</w:t>
            </w:r>
            <w:r>
              <w:rPr>
                <w:rFonts w:ascii="Times New Roman"/>
                <w:b/>
                <w:i w:val="false"/>
                <w:color w:val="000000"/>
                <w:sz w:val="20"/>
              </w:rPr>
              <w:t>4)</w:t>
            </w:r>
          </w:p>
          <w:bookmarkEnd w:id="241"/>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Salamandridae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Newts and salamanders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Саламандровые </w:t>
            </w:r>
            <w:r>
              <w:br/>
            </w:r>
            <w:r>
              <w:rPr>
                <w:rFonts w:ascii="Times New Roman"/>
                <w:b w:val="false"/>
                <w:i w:val="false"/>
                <w:color w:val="000000"/>
                <w:sz w:val="20"/>
              </w:rPr>
              <w:t>
</w:t>
            </w:r>
            <w:r>
              <w:rPr>
                <w:rFonts w:ascii="Times New Roman"/>
                <w:b w:val="false"/>
                <w:i/>
                <w:color w:val="000000"/>
                <w:sz w:val="20"/>
              </w:rPr>
              <w:t>Тритоны и саламандры: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Neurergus kaiseri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Тритон загросский, или иранский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Paramesotriton hongkongensis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Тритон бородавчатый гонконский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Salamandra algira (Algeria)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Саламандра алжирская (Алжир)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 w:id="242"/>
          <w:p>
            <w:pPr>
              <w:spacing w:after="20"/>
              <w:ind w:left="20"/>
              <w:jc w:val="both"/>
            </w:pPr>
            <w:r>
              <w:rPr>
                <w:rFonts w:ascii="Times New Roman"/>
                <w:b w:val="false"/>
                <w:i w:val="false"/>
                <w:color w:val="000000"/>
                <w:sz w:val="20"/>
              </w:rPr>
              <w:t>
</w:t>
            </w:r>
            <w:r>
              <w:rPr>
                <w:rFonts w:ascii="Times New Roman"/>
                <w:b/>
                <w:i w:val="false"/>
                <w:color w:val="000000"/>
                <w:sz w:val="20"/>
              </w:rPr>
              <w:t>V. CLASS ELASMOBRANCHII (SHARKS)</w:t>
            </w:r>
          </w:p>
          <w:bookmarkEnd w:id="24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КЛАСС ПЛАСТИНОЖАБЕРНЫЕ (АКУЛЫ и СКАТЫ)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243"/>
          <w:p>
            <w:pPr>
              <w:spacing w:after="20"/>
              <w:ind w:left="20"/>
              <w:jc w:val="both"/>
            </w:pPr>
            <w:r>
              <w:rPr>
                <w:rFonts w:ascii="Times New Roman"/>
                <w:b w:val="false"/>
                <w:i w:val="false"/>
                <w:color w:val="000000"/>
                <w:sz w:val="20"/>
              </w:rPr>
              <w:t>
</w:t>
            </w:r>
            <w:r>
              <w:rPr>
                <w:rFonts w:ascii="Times New Roman"/>
                <w:b/>
                <w:i w:val="false"/>
                <w:color w:val="000000"/>
                <w:sz w:val="20"/>
              </w:rPr>
              <w:t>48</w:t>
            </w:r>
            <w:r>
              <w:rPr>
                <w:rFonts w:ascii="Times New Roman"/>
                <w:b/>
                <w:i w:val="false"/>
                <w:color w:val="000000"/>
                <w:sz w:val="20"/>
              </w:rPr>
              <w:t>.</w:t>
            </w:r>
          </w:p>
          <w:bookmarkEnd w:id="243"/>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CARCHARHINIFORMES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КАРХАРИНООБРАЗНЫЕ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244"/>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244"/>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Carcharhinidae </w:t>
            </w:r>
            <w:r>
              <w:br/>
            </w:r>
            <w:r>
              <w:rPr>
                <w:rFonts w:ascii="Times New Roman"/>
                <w:b w:val="false"/>
                <w:i w:val="false"/>
                <w:color w:val="000000"/>
                <w:sz w:val="20"/>
              </w:rPr>
              <w:t>
</w:t>
            </w:r>
            <w:r>
              <w:rPr>
                <w:rFonts w:ascii="Times New Roman"/>
                <w:b w:val="false"/>
                <w:i/>
                <w:color w:val="000000"/>
                <w:sz w:val="20"/>
              </w:rPr>
              <w:t>Reguiem sharks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Кархариновые или серые акулы</w:t>
            </w:r>
            <w:r>
              <w:br/>
            </w:r>
            <w:r>
              <w:rPr>
                <w:rFonts w:ascii="Times New Roman"/>
                <w:b w:val="false"/>
                <w:i w:val="false"/>
                <w:color w:val="000000"/>
                <w:sz w:val="20"/>
              </w:rPr>
              <w:t>
</w:t>
            </w:r>
            <w:r>
              <w:rPr>
                <w:rFonts w:ascii="Times New Roman"/>
                <w:b w:val="false"/>
                <w:i/>
                <w:color w:val="000000"/>
                <w:sz w:val="20"/>
              </w:rPr>
              <w:t>Кархариновые акулы: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Carcharhinus falciformis (entry into effect delayed by 12 months, i.e.until 4 October 2017 )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Акула шелковая (вступление в силу отложено на </w:t>
            </w:r>
            <w:r>
              <w:br/>
            </w:r>
            <w:r>
              <w:rPr>
                <w:rFonts w:ascii="Times New Roman"/>
                <w:b w:val="false"/>
                <w:i w:val="false"/>
                <w:color w:val="000000"/>
                <w:sz w:val="20"/>
              </w:rPr>
              <w:t>12 месяцев, т.е. до 4 октября 2017 г.)</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Carcharhinus longimanus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Акула длинноплавниковая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245"/>
          <w:p>
            <w:pPr>
              <w:spacing w:after="20"/>
              <w:ind w:left="20"/>
              <w:jc w:val="both"/>
            </w:pPr>
            <w:r>
              <w:rPr>
                <w:rFonts w:ascii="Times New Roman"/>
                <w:b w:val="false"/>
                <w:i w:val="false"/>
                <w:color w:val="000000"/>
                <w:sz w:val="20"/>
              </w:rPr>
              <w:t>
</w:t>
            </w:r>
            <w:r>
              <w:rPr>
                <w:rFonts w:ascii="Times New Roman"/>
                <w:b/>
                <w:i w:val="false"/>
                <w:color w:val="000000"/>
                <w:sz w:val="20"/>
              </w:rPr>
              <w:t>2)</w:t>
            </w:r>
          </w:p>
          <w:bookmarkEnd w:id="245"/>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Sphyrnidae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Hammerhead</w:t>
            </w:r>
            <w:r>
              <w:rPr>
                <w:rFonts w:ascii="Times New Roman"/>
                <w:b w:val="false"/>
                <w:i w:val="false"/>
                <w:color w:val="000000"/>
                <w:sz w:val="20"/>
              </w:rPr>
              <w:t xml:space="preserve"> </w:t>
            </w:r>
            <w:r>
              <w:rPr>
                <w:rFonts w:ascii="Times New Roman"/>
                <w:b w:val="false"/>
                <w:i/>
                <w:color w:val="000000"/>
                <w:sz w:val="20"/>
              </w:rPr>
              <w:t>sharks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Сфирновые</w:t>
            </w:r>
            <w:r>
              <w:br/>
            </w:r>
            <w:r>
              <w:rPr>
                <w:rFonts w:ascii="Times New Roman"/>
                <w:b w:val="false"/>
                <w:i w:val="false"/>
                <w:color w:val="000000"/>
                <w:sz w:val="20"/>
              </w:rPr>
              <w:t>
</w:t>
            </w:r>
            <w:r>
              <w:rPr>
                <w:rFonts w:ascii="Times New Roman"/>
                <w:b w:val="false"/>
                <w:i/>
                <w:color w:val="000000"/>
                <w:sz w:val="20"/>
              </w:rPr>
              <w:t>Акулы-молоты: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Sphyrna lewini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Акула-молот бронзовая или бронзовая молот-рыба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Sphyrna mokarran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Акула-молот гигансткая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Sphyrna zygaena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Акула-молот обыкновенная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246"/>
          <w:p>
            <w:pPr>
              <w:spacing w:after="20"/>
              <w:ind w:left="20"/>
              <w:jc w:val="both"/>
            </w:pPr>
            <w:r>
              <w:rPr>
                <w:rFonts w:ascii="Times New Roman"/>
                <w:b w:val="false"/>
                <w:i w:val="false"/>
                <w:color w:val="000000"/>
                <w:sz w:val="20"/>
              </w:rPr>
              <w:t>
</w:t>
            </w:r>
            <w:r>
              <w:rPr>
                <w:rFonts w:ascii="Times New Roman"/>
                <w:b/>
                <w:i w:val="false"/>
                <w:color w:val="000000"/>
                <w:sz w:val="20"/>
              </w:rPr>
              <w:t>49</w:t>
            </w:r>
            <w:r>
              <w:rPr>
                <w:rFonts w:ascii="Times New Roman"/>
                <w:b/>
                <w:i w:val="false"/>
                <w:color w:val="000000"/>
                <w:sz w:val="20"/>
              </w:rPr>
              <w:t>.</w:t>
            </w:r>
          </w:p>
          <w:bookmarkEnd w:id="246"/>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LAMNIFORMES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ЛАМНООБРАЗНЫЕ</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247"/>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247"/>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Alopiidae </w:t>
            </w:r>
            <w:r>
              <w:br/>
            </w:r>
            <w:r>
              <w:rPr>
                <w:rFonts w:ascii="Times New Roman"/>
                <w:b w:val="false"/>
                <w:i w:val="false"/>
                <w:color w:val="000000"/>
                <w:sz w:val="20"/>
              </w:rPr>
              <w:t>
</w:t>
            </w:r>
            <w:r>
              <w:rPr>
                <w:rFonts w:ascii="Times New Roman"/>
                <w:b w:val="false"/>
                <w:i/>
                <w:color w:val="000000"/>
                <w:sz w:val="20"/>
              </w:rPr>
              <w:t>Thresher sharks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Алоповые</w:t>
            </w:r>
            <w:r>
              <w:br/>
            </w:r>
            <w:r>
              <w:rPr>
                <w:rFonts w:ascii="Times New Roman"/>
                <w:b w:val="false"/>
                <w:i w:val="false"/>
                <w:color w:val="000000"/>
                <w:sz w:val="20"/>
              </w:rPr>
              <w:t>
</w:t>
            </w:r>
            <w:r>
              <w:rPr>
                <w:rFonts w:ascii="Times New Roman"/>
                <w:b w:val="false"/>
                <w:i/>
                <w:color w:val="000000"/>
                <w:sz w:val="20"/>
              </w:rPr>
              <w:t>Лисьи акулы (морские лисицы):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Alopias spp. (entry into effect delayed by 12 months, i.e.until 4 October 2017 )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Лисьи акулы (все виды) (вступление в силу отложено на </w:t>
            </w:r>
            <w:r>
              <w:br/>
            </w:r>
            <w:r>
              <w:rPr>
                <w:rFonts w:ascii="Times New Roman"/>
                <w:b w:val="false"/>
                <w:i w:val="false"/>
                <w:color w:val="000000"/>
                <w:sz w:val="20"/>
              </w:rPr>
              <w:t xml:space="preserve">12 месяцев, т.е. до 4 октября 2017 г.)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248"/>
          <w:p>
            <w:pPr>
              <w:spacing w:after="20"/>
              <w:ind w:left="20"/>
              <w:jc w:val="both"/>
            </w:pPr>
            <w:r>
              <w:rPr>
                <w:rFonts w:ascii="Times New Roman"/>
                <w:b w:val="false"/>
                <w:i w:val="false"/>
                <w:color w:val="000000"/>
                <w:sz w:val="20"/>
              </w:rPr>
              <w:t>
</w:t>
            </w:r>
            <w:r>
              <w:rPr>
                <w:rFonts w:ascii="Times New Roman"/>
                <w:b/>
                <w:i w:val="false"/>
                <w:color w:val="000000"/>
                <w:sz w:val="20"/>
              </w:rPr>
              <w:t>2)</w:t>
            </w:r>
          </w:p>
          <w:bookmarkEnd w:id="248"/>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w:t>
            </w:r>
            <w:r>
              <w:rPr>
                <w:rFonts w:ascii="Times New Roman"/>
                <w:b/>
                <w:i w:val="false"/>
                <w:color w:val="000000"/>
                <w:sz w:val="20"/>
              </w:rPr>
              <w:t xml:space="preserve">etorhinidae </w:t>
            </w:r>
            <w:r>
              <w:br/>
            </w:r>
            <w:r>
              <w:rPr>
                <w:rFonts w:ascii="Times New Roman"/>
                <w:b w:val="false"/>
                <w:i w:val="false"/>
                <w:color w:val="000000"/>
                <w:sz w:val="20"/>
              </w:rPr>
              <w:t>
</w:t>
            </w:r>
            <w:r>
              <w:rPr>
                <w:rFonts w:ascii="Times New Roman"/>
                <w:b w:val="false"/>
                <w:i/>
                <w:color w:val="000000"/>
                <w:sz w:val="20"/>
              </w:rPr>
              <w:t>Basking</w:t>
            </w:r>
            <w:r>
              <w:rPr>
                <w:rFonts w:ascii="Times New Roman"/>
                <w:b w:val="false"/>
                <w:i w:val="false"/>
                <w:color w:val="000000"/>
                <w:sz w:val="20"/>
              </w:rPr>
              <w:t xml:space="preserve"> </w:t>
            </w:r>
            <w:r>
              <w:rPr>
                <w:rFonts w:ascii="Times New Roman"/>
                <w:b w:val="false"/>
                <w:i/>
                <w:color w:val="000000"/>
                <w:sz w:val="20"/>
              </w:rPr>
              <w:t>sharks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Цеториновые</w:t>
            </w:r>
            <w:r>
              <w:br/>
            </w:r>
            <w:r>
              <w:rPr>
                <w:rFonts w:ascii="Times New Roman"/>
                <w:b w:val="false"/>
                <w:i w:val="false"/>
                <w:color w:val="000000"/>
                <w:sz w:val="20"/>
              </w:rPr>
              <w:t>
</w:t>
            </w:r>
            <w:r>
              <w:rPr>
                <w:rFonts w:ascii="Times New Roman"/>
                <w:b w:val="false"/>
                <w:i/>
                <w:color w:val="000000"/>
                <w:sz w:val="20"/>
              </w:rPr>
              <w:t>Гигантские акулы: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Cetorhinus maximus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Гигантская акула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249"/>
          <w:p>
            <w:pPr>
              <w:spacing w:after="20"/>
              <w:ind w:left="20"/>
              <w:jc w:val="both"/>
            </w:pPr>
            <w:r>
              <w:rPr>
                <w:rFonts w:ascii="Times New Roman"/>
                <w:b w:val="false"/>
                <w:i w:val="false"/>
                <w:color w:val="000000"/>
                <w:sz w:val="20"/>
              </w:rPr>
              <w:t>
</w:t>
            </w:r>
            <w:r>
              <w:rPr>
                <w:rFonts w:ascii="Times New Roman"/>
                <w:b/>
                <w:i w:val="false"/>
                <w:color w:val="000000"/>
                <w:sz w:val="20"/>
              </w:rPr>
              <w:t>3)</w:t>
            </w:r>
          </w:p>
          <w:bookmarkEnd w:id="249"/>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Lamnidae </w:t>
            </w:r>
            <w:r>
              <w:br/>
            </w:r>
            <w:r>
              <w:rPr>
                <w:rFonts w:ascii="Times New Roman"/>
                <w:b w:val="false"/>
                <w:i w:val="false"/>
                <w:color w:val="000000"/>
                <w:sz w:val="20"/>
              </w:rPr>
              <w:t>
</w:t>
            </w:r>
            <w:r>
              <w:rPr>
                <w:rFonts w:ascii="Times New Roman"/>
                <w:b w:val="false"/>
                <w:i/>
                <w:color w:val="000000"/>
                <w:sz w:val="20"/>
              </w:rPr>
              <w:t>Mackerel</w:t>
            </w:r>
            <w:r>
              <w:rPr>
                <w:rFonts w:ascii="Times New Roman"/>
                <w:b w:val="false"/>
                <w:i w:val="false"/>
                <w:color w:val="000000"/>
                <w:sz w:val="20"/>
              </w:rPr>
              <w:t xml:space="preserve"> </w:t>
            </w:r>
            <w:r>
              <w:rPr>
                <w:rFonts w:ascii="Times New Roman"/>
                <w:b w:val="false"/>
                <w:i/>
                <w:color w:val="000000"/>
                <w:sz w:val="20"/>
              </w:rPr>
              <w:t>sharks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Ламновые</w:t>
            </w:r>
            <w:r>
              <w:br/>
            </w:r>
            <w:r>
              <w:rPr>
                <w:rFonts w:ascii="Times New Roman"/>
                <w:b w:val="false"/>
                <w:i w:val="false"/>
                <w:color w:val="000000"/>
                <w:sz w:val="20"/>
              </w:rPr>
              <w:t>
</w:t>
            </w:r>
            <w:r>
              <w:rPr>
                <w:rFonts w:ascii="Times New Roman"/>
                <w:b w:val="false"/>
                <w:i/>
                <w:color w:val="000000"/>
                <w:sz w:val="20"/>
              </w:rPr>
              <w:t>Сельдевые акулы: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Carcharodon carcharias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Белая акула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Lamna nasus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Атлантическая сельдевая акула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 w:id="250"/>
          <w:p>
            <w:pPr>
              <w:spacing w:after="20"/>
              <w:ind w:left="20"/>
              <w:jc w:val="both"/>
            </w:pPr>
            <w:r>
              <w:rPr>
                <w:rFonts w:ascii="Times New Roman"/>
                <w:b w:val="false"/>
                <w:i w:val="false"/>
                <w:color w:val="000000"/>
                <w:sz w:val="20"/>
              </w:rPr>
              <w:t>
</w:t>
            </w:r>
            <w:r>
              <w:rPr>
                <w:rFonts w:ascii="Times New Roman"/>
                <w:b/>
                <w:i w:val="false"/>
                <w:color w:val="000000"/>
                <w:sz w:val="20"/>
              </w:rPr>
              <w:t>50</w:t>
            </w:r>
            <w:r>
              <w:rPr>
                <w:rFonts w:ascii="Times New Roman"/>
                <w:b/>
                <w:i w:val="false"/>
                <w:color w:val="000000"/>
                <w:sz w:val="20"/>
              </w:rPr>
              <w:t>.</w:t>
            </w:r>
          </w:p>
          <w:bookmarkEnd w:id="250"/>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MYLIOBATIFORMES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ХВОСТОКОЛООБРАЗНЫЕ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 w:id="251"/>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251"/>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Myliobatidae </w:t>
            </w:r>
            <w:r>
              <w:br/>
            </w:r>
            <w:r>
              <w:rPr>
                <w:rFonts w:ascii="Times New Roman"/>
                <w:b w:val="false"/>
                <w:i w:val="false"/>
                <w:color w:val="000000"/>
                <w:sz w:val="20"/>
              </w:rPr>
              <w:t>
</w:t>
            </w:r>
            <w:r>
              <w:rPr>
                <w:rFonts w:ascii="Times New Roman"/>
                <w:b w:val="false"/>
                <w:i/>
                <w:color w:val="000000"/>
                <w:sz w:val="20"/>
              </w:rPr>
              <w:t>Eagle and mobulid rays: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Скаты-орляки</w:t>
            </w:r>
            <w:r>
              <w:br/>
            </w:r>
            <w:r>
              <w:rPr>
                <w:rFonts w:ascii="Times New Roman"/>
                <w:b w:val="false"/>
                <w:i w:val="false"/>
                <w:color w:val="000000"/>
                <w:sz w:val="20"/>
              </w:rPr>
              <w:t>
</w:t>
            </w:r>
            <w:r>
              <w:rPr>
                <w:rFonts w:ascii="Times New Roman"/>
                <w:b w:val="false"/>
                <w:i/>
                <w:color w:val="000000"/>
                <w:sz w:val="20"/>
              </w:rPr>
              <w:t>Орляковые скаты и скаты-рогачи:</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Manta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Манты, или гигантские морские дьяволы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Mobula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Мобулы или рогачи (все виды)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252"/>
          <w:p>
            <w:pPr>
              <w:spacing w:after="20"/>
              <w:ind w:left="20"/>
              <w:jc w:val="both"/>
            </w:pPr>
            <w:r>
              <w:rPr>
                <w:rFonts w:ascii="Times New Roman"/>
                <w:b w:val="false"/>
                <w:i w:val="false"/>
                <w:color w:val="000000"/>
                <w:sz w:val="20"/>
              </w:rPr>
              <w:t>
</w:t>
            </w:r>
            <w:r>
              <w:rPr>
                <w:rFonts w:ascii="Times New Roman"/>
                <w:b/>
                <w:i w:val="false"/>
                <w:color w:val="000000"/>
                <w:sz w:val="20"/>
              </w:rPr>
              <w:t>2)</w:t>
            </w:r>
          </w:p>
          <w:bookmarkEnd w:id="252"/>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Potamotrygonidae </w:t>
            </w:r>
            <w:r>
              <w:br/>
            </w:r>
            <w:r>
              <w:rPr>
                <w:rFonts w:ascii="Times New Roman"/>
                <w:b w:val="false"/>
                <w:i w:val="false"/>
                <w:color w:val="000000"/>
                <w:sz w:val="20"/>
              </w:rPr>
              <w:t>
</w:t>
            </w:r>
            <w:r>
              <w:rPr>
                <w:rFonts w:ascii="Times New Roman"/>
                <w:b w:val="false"/>
                <w:i/>
                <w:color w:val="000000"/>
                <w:sz w:val="20"/>
              </w:rPr>
              <w:t>Freshwater stingrays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Речные хвостоколы</w:t>
            </w:r>
            <w:r>
              <w:br/>
            </w:r>
            <w:r>
              <w:rPr>
                <w:rFonts w:ascii="Times New Roman"/>
                <w:b w:val="false"/>
                <w:i w:val="false"/>
                <w:color w:val="000000"/>
                <w:sz w:val="20"/>
              </w:rPr>
              <w:t>
</w:t>
            </w:r>
            <w:r>
              <w:rPr>
                <w:rFonts w:ascii="Times New Roman"/>
                <w:b w:val="false"/>
                <w:i/>
                <w:color w:val="000000"/>
                <w:sz w:val="20"/>
              </w:rPr>
              <w:t>Пресноводные шипохвостые скаты: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Paratrygon aiereba (Colombia)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Речной скат-паратригон (Колумбия)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Potamotrygon spp. (population of Brazil) (Brazil)</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Речные хвостоколы (все виды) (популяция Бразилии) (Бразилия)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Potamotrygon constellata (Colombia)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Хвостокол речной колючий (Колумбия)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Potamotrygon magdalenae (Colombia)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Хвостокол речной Магдалены (Колумбия)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Potamotrygon motoro (Colombia)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Хвостокол речной южноамериканский (Колумбия)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Potamotrygon orbignyi (Colombia)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Хвостокол речной гладкоспинный (Колумбия)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Potamotrygon schroederi (Colombia)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Хвостокол речной ШрҰдера (Колумбия)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Potamotrygon scobina (Colombia)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Хвостокол речной скрипучий (Колумбия)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Potamotrygon yepezi (Colombia)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Хвостокол речной Маракайбо (Колумбия)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253"/>
          <w:p>
            <w:pPr>
              <w:spacing w:after="20"/>
              <w:ind w:left="20"/>
              <w:jc w:val="both"/>
            </w:pPr>
            <w:r>
              <w:rPr>
                <w:rFonts w:ascii="Times New Roman"/>
                <w:b w:val="false"/>
                <w:i w:val="false"/>
                <w:color w:val="000000"/>
                <w:sz w:val="20"/>
              </w:rPr>
              <w:t>
</w:t>
            </w:r>
            <w:r>
              <w:rPr>
                <w:rFonts w:ascii="Times New Roman"/>
                <w:b/>
                <w:i w:val="false"/>
                <w:color w:val="000000"/>
                <w:sz w:val="20"/>
              </w:rPr>
              <w:t>51</w:t>
            </w:r>
            <w:r>
              <w:rPr>
                <w:rFonts w:ascii="Times New Roman"/>
                <w:b/>
                <w:i w:val="false"/>
                <w:color w:val="000000"/>
                <w:sz w:val="20"/>
              </w:rPr>
              <w:t>.</w:t>
            </w:r>
          </w:p>
          <w:bookmarkEnd w:id="253"/>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ORECTOLOBIFORMES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КОВРОВЫЕ АКУЛЫ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 w:id="254"/>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254"/>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Rhincodontidae </w:t>
            </w:r>
            <w:r>
              <w:br/>
            </w:r>
            <w:r>
              <w:rPr>
                <w:rFonts w:ascii="Times New Roman"/>
                <w:b w:val="false"/>
                <w:i w:val="false"/>
                <w:color w:val="000000"/>
                <w:sz w:val="20"/>
              </w:rPr>
              <w:t>
</w:t>
            </w:r>
            <w:r>
              <w:rPr>
                <w:rFonts w:ascii="Times New Roman"/>
                <w:b w:val="false"/>
                <w:i/>
                <w:color w:val="000000"/>
                <w:sz w:val="20"/>
              </w:rPr>
              <w:t>Whale sharks: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Китовые акулы </w:t>
            </w:r>
            <w:r>
              <w:br/>
            </w:r>
            <w:r>
              <w:rPr>
                <w:rFonts w:ascii="Times New Roman"/>
                <w:b w:val="false"/>
                <w:i w:val="false"/>
                <w:color w:val="000000"/>
                <w:sz w:val="20"/>
              </w:rPr>
              <w:t>
</w:t>
            </w:r>
            <w:r>
              <w:rPr>
                <w:rFonts w:ascii="Times New Roman"/>
                <w:b w:val="false"/>
                <w:i/>
                <w:color w:val="000000"/>
                <w:sz w:val="20"/>
              </w:rPr>
              <w:t xml:space="preserve">Китовые акулы: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Rhincodon typus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Китовая акула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 w:id="255"/>
          <w:p>
            <w:pPr>
              <w:spacing w:after="20"/>
              <w:ind w:left="20"/>
              <w:jc w:val="both"/>
            </w:pPr>
            <w:r>
              <w:rPr>
                <w:rFonts w:ascii="Times New Roman"/>
                <w:b w:val="false"/>
                <w:i w:val="false"/>
                <w:color w:val="000000"/>
                <w:sz w:val="20"/>
              </w:rPr>
              <w:t>
</w:t>
            </w:r>
            <w:r>
              <w:rPr>
                <w:rFonts w:ascii="Times New Roman"/>
                <w:b/>
                <w:i w:val="false"/>
                <w:color w:val="000000"/>
                <w:sz w:val="20"/>
              </w:rPr>
              <w:t>52.</w:t>
            </w:r>
          </w:p>
          <w:bookmarkEnd w:id="255"/>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PRISTIFORMES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СКАТООБРАЗНЫЕ ПИЛОРЫЛООБРАЗНЫЕ</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256"/>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256"/>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Pristidae </w:t>
            </w:r>
            <w:r>
              <w:br/>
            </w:r>
            <w:r>
              <w:rPr>
                <w:rFonts w:ascii="Times New Roman"/>
                <w:b w:val="false"/>
                <w:i w:val="false"/>
                <w:color w:val="000000"/>
                <w:sz w:val="20"/>
              </w:rPr>
              <w:t>
</w:t>
            </w:r>
            <w:r>
              <w:rPr>
                <w:rFonts w:ascii="Times New Roman"/>
                <w:b w:val="false"/>
                <w:i/>
                <w:color w:val="000000"/>
                <w:sz w:val="20"/>
              </w:rPr>
              <w:t>Sawfishes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Скаты</w:t>
            </w:r>
            <w:r>
              <w:rPr>
                <w:rFonts w:ascii="Times New Roman"/>
                <w:b w:val="false"/>
                <w:i w:val="false"/>
                <w:color w:val="000000"/>
                <w:sz w:val="20"/>
              </w:rPr>
              <w:t xml:space="preserve"> </w:t>
            </w:r>
            <w:r>
              <w:rPr>
                <w:rFonts w:ascii="Times New Roman"/>
                <w:b/>
                <w:i w:val="false"/>
                <w:color w:val="000000"/>
                <w:sz w:val="20"/>
              </w:rPr>
              <w:t>пилорылые</w:t>
            </w:r>
            <w:r>
              <w:br/>
            </w:r>
            <w:r>
              <w:rPr>
                <w:rFonts w:ascii="Times New Roman"/>
                <w:b w:val="false"/>
                <w:i w:val="false"/>
                <w:color w:val="000000"/>
                <w:sz w:val="20"/>
              </w:rPr>
              <w:t>
</w:t>
            </w:r>
            <w:r>
              <w:rPr>
                <w:rFonts w:ascii="Times New Roman"/>
                <w:b w:val="false"/>
                <w:i/>
                <w:color w:val="000000"/>
                <w:sz w:val="20"/>
              </w:rPr>
              <w:t>Рыбы-пилы: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Pristidae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Скаты пилорылые (все виды)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 w:id="257"/>
          <w:p>
            <w:pPr>
              <w:spacing w:after="20"/>
              <w:ind w:left="20"/>
              <w:jc w:val="both"/>
            </w:pPr>
            <w:r>
              <w:rPr>
                <w:rFonts w:ascii="Times New Roman"/>
                <w:b w:val="false"/>
                <w:i w:val="false"/>
                <w:color w:val="000000"/>
                <w:sz w:val="20"/>
              </w:rPr>
              <w:t>
</w:t>
            </w:r>
            <w:r>
              <w:rPr>
                <w:rFonts w:ascii="Times New Roman"/>
                <w:b/>
                <w:i w:val="false"/>
                <w:color w:val="000000"/>
                <w:sz w:val="20"/>
              </w:rPr>
              <w:t>VI</w:t>
            </w:r>
            <w:r>
              <w:rPr>
                <w:rFonts w:ascii="Times New Roman"/>
                <w:b/>
                <w:i w:val="false"/>
                <w:color w:val="000000"/>
                <w:sz w:val="20"/>
              </w:rPr>
              <w:t xml:space="preserve">. </w:t>
            </w:r>
            <w:r>
              <w:rPr>
                <w:rFonts w:ascii="Times New Roman"/>
                <w:b/>
                <w:i w:val="false"/>
                <w:color w:val="000000"/>
                <w:sz w:val="20"/>
              </w:rPr>
              <w:t>CLASS</w:t>
            </w:r>
            <w:r>
              <w:rPr>
                <w:rFonts w:ascii="Times New Roman"/>
                <w:b w:val="false"/>
                <w:i w:val="false"/>
                <w:color w:val="000000"/>
                <w:sz w:val="20"/>
              </w:rPr>
              <w:t xml:space="preserve"> </w:t>
            </w:r>
            <w:r>
              <w:rPr>
                <w:rFonts w:ascii="Times New Roman"/>
                <w:b/>
                <w:i w:val="false"/>
                <w:color w:val="000000"/>
                <w:sz w:val="20"/>
              </w:rPr>
              <w:t>ACTINOPTERYGII (FISHES)</w:t>
            </w:r>
          </w:p>
          <w:bookmarkEnd w:id="257"/>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КЛАСС ЛУЧЕПЕРЫЕ РЫБЫ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258"/>
          <w:p>
            <w:pPr>
              <w:spacing w:after="20"/>
              <w:ind w:left="20"/>
              <w:jc w:val="both"/>
            </w:pPr>
            <w:r>
              <w:rPr>
                <w:rFonts w:ascii="Times New Roman"/>
                <w:b w:val="false"/>
                <w:i w:val="false"/>
                <w:color w:val="000000"/>
                <w:sz w:val="20"/>
              </w:rPr>
              <w:t>
</w:t>
            </w:r>
            <w:r>
              <w:rPr>
                <w:rFonts w:ascii="Times New Roman"/>
                <w:b/>
                <w:i w:val="false"/>
                <w:color w:val="000000"/>
                <w:sz w:val="20"/>
              </w:rPr>
              <w:t>53</w:t>
            </w:r>
            <w:r>
              <w:rPr>
                <w:rFonts w:ascii="Times New Roman"/>
                <w:b/>
                <w:i w:val="false"/>
                <w:color w:val="000000"/>
                <w:sz w:val="20"/>
              </w:rPr>
              <w:t>.</w:t>
            </w:r>
          </w:p>
          <w:bookmarkEnd w:id="258"/>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ACIPENSERIFORMES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ОСЕТРООБРАЗНЫЕ</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ACIPENSERIFORMES spp.(Except the species included in Appendix 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ОСЕТРООБРАЗНЫЕ (все виды, за исключением видов, включенных в приложение I к СИТЕС)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259"/>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259"/>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Acipenseridae </w:t>
            </w:r>
            <w:r>
              <w:br/>
            </w:r>
            <w:r>
              <w:rPr>
                <w:rFonts w:ascii="Times New Roman"/>
                <w:b w:val="false"/>
                <w:i w:val="false"/>
                <w:color w:val="000000"/>
                <w:sz w:val="20"/>
              </w:rPr>
              <w:t>
</w:t>
            </w:r>
            <w:r>
              <w:rPr>
                <w:rFonts w:ascii="Times New Roman"/>
                <w:b w:val="false"/>
                <w:i/>
                <w:color w:val="000000"/>
                <w:sz w:val="20"/>
              </w:rPr>
              <w:t>Sturgeons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Осетровые</w:t>
            </w:r>
            <w:r>
              <w:br/>
            </w:r>
            <w:r>
              <w:rPr>
                <w:rFonts w:ascii="Times New Roman"/>
                <w:b w:val="false"/>
                <w:i w:val="false"/>
                <w:color w:val="000000"/>
                <w:sz w:val="20"/>
              </w:rPr>
              <w:t>
</w:t>
            </w:r>
            <w:r>
              <w:rPr>
                <w:rFonts w:ascii="Times New Roman"/>
                <w:b w:val="false"/>
                <w:i/>
                <w:color w:val="000000"/>
                <w:sz w:val="20"/>
              </w:rPr>
              <w:t>Осетровые</w:t>
            </w:r>
            <w:r>
              <w:rPr>
                <w:rFonts w:ascii="Times New Roman"/>
                <w:b w:val="false"/>
                <w:i/>
                <w:color w:val="000000"/>
                <w:sz w:val="20"/>
              </w:rPr>
              <w:t>:</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Acipenser brevirostrum</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Осетр тупорылый (малый)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Acipenser sturio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Осетр атлантический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 w:id="260"/>
          <w:p>
            <w:pPr>
              <w:spacing w:after="20"/>
              <w:ind w:left="20"/>
              <w:jc w:val="both"/>
            </w:pPr>
            <w:r>
              <w:rPr>
                <w:rFonts w:ascii="Times New Roman"/>
                <w:b w:val="false"/>
                <w:i w:val="false"/>
                <w:color w:val="000000"/>
                <w:sz w:val="20"/>
              </w:rPr>
              <w:t>
</w:t>
            </w:r>
            <w:r>
              <w:rPr>
                <w:rFonts w:ascii="Times New Roman"/>
                <w:b/>
                <w:i w:val="false"/>
                <w:color w:val="000000"/>
                <w:sz w:val="20"/>
              </w:rPr>
              <w:t>54</w:t>
            </w:r>
            <w:r>
              <w:rPr>
                <w:rFonts w:ascii="Times New Roman"/>
                <w:b/>
                <w:i w:val="false"/>
                <w:color w:val="000000"/>
                <w:sz w:val="20"/>
              </w:rPr>
              <w:t>.</w:t>
            </w:r>
          </w:p>
          <w:bookmarkEnd w:id="260"/>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ANGUILLIFORMES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УГРЕОБРАЗНЫЕ</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261"/>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261"/>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Anguillidae </w:t>
            </w:r>
            <w:r>
              <w:br/>
            </w:r>
            <w:r>
              <w:rPr>
                <w:rFonts w:ascii="Times New Roman"/>
                <w:b w:val="false"/>
                <w:i w:val="false"/>
                <w:color w:val="000000"/>
                <w:sz w:val="20"/>
              </w:rPr>
              <w:t>
</w:t>
            </w:r>
            <w:r>
              <w:rPr>
                <w:rFonts w:ascii="Times New Roman"/>
                <w:b w:val="false"/>
                <w:i/>
                <w:color w:val="000000"/>
                <w:sz w:val="20"/>
              </w:rPr>
              <w:t>Freshwater eels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Пресноводные угри</w:t>
            </w:r>
            <w:r>
              <w:br/>
            </w:r>
            <w:r>
              <w:rPr>
                <w:rFonts w:ascii="Times New Roman"/>
                <w:b w:val="false"/>
                <w:i w:val="false"/>
                <w:color w:val="000000"/>
                <w:sz w:val="20"/>
              </w:rPr>
              <w:t>
</w:t>
            </w:r>
            <w:r>
              <w:rPr>
                <w:rFonts w:ascii="Times New Roman"/>
                <w:b w:val="false"/>
                <w:i/>
                <w:color w:val="000000"/>
                <w:sz w:val="20"/>
              </w:rPr>
              <w:t>Пресноводные угри:</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Anguilla anguilla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Угорь речной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 w:id="262"/>
          <w:p>
            <w:pPr>
              <w:spacing w:after="20"/>
              <w:ind w:left="20"/>
              <w:jc w:val="both"/>
            </w:pPr>
            <w:r>
              <w:rPr>
                <w:rFonts w:ascii="Times New Roman"/>
                <w:b w:val="false"/>
                <w:i w:val="false"/>
                <w:color w:val="000000"/>
                <w:sz w:val="20"/>
              </w:rPr>
              <w:t>
</w:t>
            </w:r>
            <w:r>
              <w:rPr>
                <w:rFonts w:ascii="Times New Roman"/>
                <w:b/>
                <w:i w:val="false"/>
                <w:color w:val="000000"/>
                <w:sz w:val="20"/>
              </w:rPr>
              <w:t>55</w:t>
            </w:r>
            <w:r>
              <w:rPr>
                <w:rFonts w:ascii="Times New Roman"/>
                <w:b/>
                <w:i w:val="false"/>
                <w:color w:val="000000"/>
                <w:sz w:val="20"/>
              </w:rPr>
              <w:t>.</w:t>
            </w:r>
          </w:p>
          <w:bookmarkEnd w:id="262"/>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CYPRINIFORMES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КАРПООБРАЗНЫЕ</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263"/>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263"/>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Catostomidae </w:t>
            </w:r>
            <w:r>
              <w:br/>
            </w:r>
            <w:r>
              <w:rPr>
                <w:rFonts w:ascii="Times New Roman"/>
                <w:b w:val="false"/>
                <w:i w:val="false"/>
                <w:color w:val="000000"/>
                <w:sz w:val="20"/>
              </w:rPr>
              <w:t>
</w:t>
            </w:r>
            <w:r>
              <w:rPr>
                <w:rFonts w:ascii="Times New Roman"/>
                <w:b w:val="false"/>
                <w:i/>
                <w:color w:val="000000"/>
                <w:sz w:val="20"/>
              </w:rPr>
              <w:t>Cui-ui</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Чукучановые</w:t>
            </w:r>
            <w:r>
              <w:br/>
            </w:r>
            <w:r>
              <w:rPr>
                <w:rFonts w:ascii="Times New Roman"/>
                <w:b w:val="false"/>
                <w:i w:val="false"/>
                <w:color w:val="000000"/>
                <w:sz w:val="20"/>
              </w:rPr>
              <w:t>
</w:t>
            </w:r>
            <w:r>
              <w:rPr>
                <w:rFonts w:ascii="Times New Roman"/>
                <w:b w:val="false"/>
                <w:i/>
                <w:color w:val="000000"/>
                <w:sz w:val="20"/>
              </w:rPr>
              <w:t>Чукучановые</w:t>
            </w:r>
            <w:r>
              <w:rPr>
                <w:rFonts w:ascii="Times New Roman"/>
                <w:b w:val="false"/>
                <w:i/>
                <w:color w:val="000000"/>
                <w:sz w:val="20"/>
              </w:rPr>
              <w:t>:</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Chasmistes cujus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Чукучан-хасмистес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 w:id="264"/>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i w:val="false"/>
                <w:color w:val="000000"/>
                <w:sz w:val="20"/>
              </w:rPr>
              <w:t>)</w:t>
            </w:r>
          </w:p>
          <w:bookmarkEnd w:id="264"/>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Cy</w:t>
            </w:r>
            <w:r>
              <w:rPr>
                <w:rFonts w:ascii="Times New Roman"/>
                <w:b/>
                <w:i w:val="false"/>
                <w:color w:val="000000"/>
                <w:sz w:val="20"/>
              </w:rPr>
              <w:t>р</w:t>
            </w:r>
            <w:r>
              <w:rPr>
                <w:rFonts w:ascii="Times New Roman"/>
                <w:b/>
                <w:i w:val="false"/>
                <w:color w:val="000000"/>
                <w:sz w:val="20"/>
              </w:rPr>
              <w:t xml:space="preserve">rinidae </w:t>
            </w:r>
            <w:r>
              <w:br/>
            </w:r>
            <w:r>
              <w:rPr>
                <w:rFonts w:ascii="Times New Roman"/>
                <w:b w:val="false"/>
                <w:i w:val="false"/>
                <w:color w:val="000000"/>
                <w:sz w:val="20"/>
              </w:rPr>
              <w:t>
</w:t>
            </w:r>
            <w:r>
              <w:rPr>
                <w:rFonts w:ascii="Times New Roman"/>
                <w:b w:val="false"/>
                <w:i/>
                <w:color w:val="000000"/>
                <w:sz w:val="20"/>
              </w:rPr>
              <w:t>Carps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Карповые</w:t>
            </w:r>
            <w:r>
              <w:br/>
            </w:r>
            <w:r>
              <w:rPr>
                <w:rFonts w:ascii="Times New Roman"/>
                <w:b w:val="false"/>
                <w:i w:val="false"/>
                <w:color w:val="000000"/>
                <w:sz w:val="20"/>
              </w:rPr>
              <w:t>
</w:t>
            </w:r>
            <w:r>
              <w:rPr>
                <w:rFonts w:ascii="Times New Roman"/>
                <w:b w:val="false"/>
                <w:i/>
                <w:color w:val="000000"/>
                <w:sz w:val="20"/>
              </w:rPr>
              <w:t>Карповые</w:t>
            </w:r>
            <w:r>
              <w:rPr>
                <w:rFonts w:ascii="Times New Roman"/>
                <w:b w:val="false"/>
                <w:i/>
                <w:color w:val="000000"/>
                <w:sz w:val="20"/>
              </w:rPr>
              <w:t>:</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Caecobarbus geertsii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Барбус африканский слепой (цекобарбус)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Probarbus jullieni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Пробарбус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 w:id="265"/>
          <w:p>
            <w:pPr>
              <w:spacing w:after="20"/>
              <w:ind w:left="20"/>
              <w:jc w:val="both"/>
            </w:pPr>
            <w:r>
              <w:rPr>
                <w:rFonts w:ascii="Times New Roman"/>
                <w:b w:val="false"/>
                <w:i w:val="false"/>
                <w:color w:val="000000"/>
                <w:sz w:val="20"/>
              </w:rPr>
              <w:t>
</w:t>
            </w:r>
            <w:r>
              <w:rPr>
                <w:rFonts w:ascii="Times New Roman"/>
                <w:b/>
                <w:i w:val="false"/>
                <w:color w:val="000000"/>
                <w:sz w:val="20"/>
              </w:rPr>
              <w:t>56</w:t>
            </w:r>
            <w:r>
              <w:rPr>
                <w:rFonts w:ascii="Times New Roman"/>
                <w:b/>
                <w:i w:val="false"/>
                <w:color w:val="000000"/>
                <w:sz w:val="20"/>
              </w:rPr>
              <w:t>.</w:t>
            </w:r>
          </w:p>
          <w:bookmarkEnd w:id="265"/>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OSTEOGLOSSIFORMES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АРАВАНООБРАЗНЫЕ</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 w:id="266"/>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266"/>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Arapaimidae </w:t>
            </w:r>
            <w:r>
              <w:br/>
            </w:r>
            <w:r>
              <w:rPr>
                <w:rFonts w:ascii="Times New Roman"/>
                <w:b w:val="false"/>
                <w:i w:val="false"/>
                <w:color w:val="000000"/>
                <w:sz w:val="20"/>
              </w:rPr>
              <w:t>
</w:t>
            </w:r>
            <w:r>
              <w:rPr>
                <w:rFonts w:ascii="Times New Roman"/>
                <w:b w:val="false"/>
                <w:i/>
                <w:color w:val="000000"/>
                <w:sz w:val="20"/>
              </w:rPr>
              <w:t>Arapaimas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Арапаймовые</w:t>
            </w:r>
            <w:r>
              <w:br/>
            </w:r>
            <w:r>
              <w:rPr>
                <w:rFonts w:ascii="Times New Roman"/>
                <w:b w:val="false"/>
                <w:i w:val="false"/>
                <w:color w:val="000000"/>
                <w:sz w:val="20"/>
              </w:rPr>
              <w:t>
</w:t>
            </w:r>
            <w:r>
              <w:rPr>
                <w:rFonts w:ascii="Times New Roman"/>
                <w:b w:val="false"/>
                <w:i/>
                <w:color w:val="000000"/>
                <w:sz w:val="20"/>
              </w:rPr>
              <w:t>Арапаймы: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Arapaima gigas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Арапайма гигантская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 w:id="267"/>
          <w:p>
            <w:pPr>
              <w:spacing w:after="20"/>
              <w:ind w:left="20"/>
              <w:jc w:val="both"/>
            </w:pPr>
            <w:r>
              <w:rPr>
                <w:rFonts w:ascii="Times New Roman"/>
                <w:b w:val="false"/>
                <w:i w:val="false"/>
                <w:color w:val="000000"/>
                <w:sz w:val="20"/>
              </w:rPr>
              <w:t>
</w:t>
            </w:r>
            <w:r>
              <w:rPr>
                <w:rFonts w:ascii="Times New Roman"/>
                <w:b/>
                <w:i w:val="false"/>
                <w:color w:val="000000"/>
                <w:sz w:val="20"/>
              </w:rPr>
              <w:t>2)</w:t>
            </w:r>
          </w:p>
          <w:bookmarkEnd w:id="267"/>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Osteoglossidae </w:t>
            </w:r>
            <w:r>
              <w:br/>
            </w:r>
            <w:r>
              <w:rPr>
                <w:rFonts w:ascii="Times New Roman"/>
                <w:b w:val="false"/>
                <w:i w:val="false"/>
                <w:color w:val="000000"/>
                <w:sz w:val="20"/>
              </w:rPr>
              <w:t>
</w:t>
            </w:r>
            <w:r>
              <w:rPr>
                <w:rFonts w:ascii="Times New Roman"/>
                <w:b w:val="false"/>
                <w:i/>
                <w:color w:val="000000"/>
                <w:sz w:val="20"/>
              </w:rPr>
              <w:t>Bonytongue</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Аравановые, костноязыкие</w:t>
            </w:r>
            <w:r>
              <w:br/>
            </w:r>
            <w:r>
              <w:rPr>
                <w:rFonts w:ascii="Times New Roman"/>
                <w:b w:val="false"/>
                <w:i w:val="false"/>
                <w:color w:val="000000"/>
                <w:sz w:val="20"/>
              </w:rPr>
              <w:t>
</w:t>
            </w:r>
            <w:r>
              <w:rPr>
                <w:rFonts w:ascii="Times New Roman"/>
                <w:b w:val="false"/>
                <w:i/>
                <w:color w:val="000000"/>
                <w:sz w:val="20"/>
              </w:rPr>
              <w:t>Костноязыкие:</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Scleropages formosus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Склеропагес малазийский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Scleropages inscriptus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Склеропагес расписной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268"/>
          <w:p>
            <w:pPr>
              <w:spacing w:after="20"/>
              <w:ind w:left="20"/>
              <w:jc w:val="both"/>
            </w:pPr>
            <w:r>
              <w:rPr>
                <w:rFonts w:ascii="Times New Roman"/>
                <w:b w:val="false"/>
                <w:i w:val="false"/>
                <w:color w:val="000000"/>
                <w:sz w:val="20"/>
              </w:rPr>
              <w:t>
</w:t>
            </w:r>
            <w:r>
              <w:rPr>
                <w:rFonts w:ascii="Times New Roman"/>
                <w:b/>
                <w:i w:val="false"/>
                <w:color w:val="000000"/>
                <w:sz w:val="20"/>
              </w:rPr>
              <w:t>57.</w:t>
            </w:r>
          </w:p>
          <w:bookmarkEnd w:id="268"/>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PERCIFORMES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ОКУНЕОБРАЗНЫЕ</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 w:id="269"/>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269"/>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Labridae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Wrasses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Губановые</w:t>
            </w:r>
            <w:r>
              <w:br/>
            </w:r>
            <w:r>
              <w:rPr>
                <w:rFonts w:ascii="Times New Roman"/>
                <w:b w:val="false"/>
                <w:i w:val="false"/>
                <w:color w:val="000000"/>
                <w:sz w:val="20"/>
              </w:rPr>
              <w:t>
</w:t>
            </w:r>
            <w:r>
              <w:rPr>
                <w:rFonts w:ascii="Times New Roman"/>
                <w:b w:val="false"/>
                <w:i/>
                <w:color w:val="000000"/>
                <w:sz w:val="20"/>
              </w:rPr>
              <w:t>Губаны: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Cheilinus undulatus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Хейлинус, или горбатый губан</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270"/>
          <w:p>
            <w:pPr>
              <w:spacing w:after="20"/>
              <w:ind w:left="20"/>
              <w:jc w:val="both"/>
            </w:pPr>
            <w:r>
              <w:rPr>
                <w:rFonts w:ascii="Times New Roman"/>
                <w:b w:val="false"/>
                <w:i w:val="false"/>
                <w:color w:val="000000"/>
                <w:sz w:val="20"/>
              </w:rPr>
              <w:t>
</w:t>
            </w:r>
            <w:r>
              <w:rPr>
                <w:rFonts w:ascii="Times New Roman"/>
                <w:b/>
                <w:i w:val="false"/>
                <w:color w:val="000000"/>
                <w:sz w:val="20"/>
              </w:rPr>
              <w:t>2)</w:t>
            </w:r>
          </w:p>
          <w:bookmarkEnd w:id="270"/>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Pomacanthidae </w:t>
            </w:r>
            <w:r>
              <w:br/>
            </w:r>
            <w:r>
              <w:rPr>
                <w:rFonts w:ascii="Times New Roman"/>
                <w:b w:val="false"/>
                <w:i w:val="false"/>
                <w:color w:val="000000"/>
                <w:sz w:val="20"/>
              </w:rPr>
              <w:t>
</w:t>
            </w:r>
            <w:r>
              <w:rPr>
                <w:rFonts w:ascii="Times New Roman"/>
                <w:b w:val="false"/>
                <w:i/>
                <w:color w:val="000000"/>
                <w:sz w:val="20"/>
              </w:rPr>
              <w:t>Angelfishes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Помакантовые, рыбы ангелы </w:t>
            </w:r>
            <w:r>
              <w:br/>
            </w:r>
            <w:r>
              <w:rPr>
                <w:rFonts w:ascii="Times New Roman"/>
                <w:b w:val="false"/>
                <w:i w:val="false"/>
                <w:color w:val="000000"/>
                <w:sz w:val="20"/>
              </w:rPr>
              <w:t>
</w:t>
            </w:r>
            <w:r>
              <w:rPr>
                <w:rFonts w:ascii="Times New Roman"/>
                <w:b w:val="false"/>
                <w:i/>
                <w:color w:val="000000"/>
                <w:sz w:val="20"/>
              </w:rPr>
              <w:t>Рыбы ангелы: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Holacanthus clarionensis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Рыба-ангел изабелита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271"/>
          <w:p>
            <w:pPr>
              <w:spacing w:after="20"/>
              <w:ind w:left="20"/>
              <w:jc w:val="both"/>
            </w:pPr>
            <w:r>
              <w:rPr>
                <w:rFonts w:ascii="Times New Roman"/>
                <w:b w:val="false"/>
                <w:i w:val="false"/>
                <w:color w:val="000000"/>
                <w:sz w:val="20"/>
              </w:rPr>
              <w:t>
</w:t>
            </w:r>
            <w:r>
              <w:rPr>
                <w:rFonts w:ascii="Times New Roman"/>
                <w:b/>
                <w:i w:val="false"/>
                <w:color w:val="000000"/>
                <w:sz w:val="20"/>
              </w:rPr>
              <w:t>3)</w:t>
            </w:r>
          </w:p>
          <w:bookmarkEnd w:id="271"/>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Sciaenidae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Totoaba</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Горбылевые</w:t>
            </w:r>
            <w:r>
              <w:br/>
            </w:r>
            <w:r>
              <w:rPr>
                <w:rFonts w:ascii="Times New Roman"/>
                <w:b w:val="false"/>
                <w:i w:val="false"/>
                <w:color w:val="000000"/>
                <w:sz w:val="20"/>
              </w:rPr>
              <w:t>
</w:t>
            </w:r>
            <w:r>
              <w:rPr>
                <w:rFonts w:ascii="Times New Roman"/>
                <w:b w:val="false"/>
                <w:i/>
                <w:color w:val="000000"/>
                <w:sz w:val="20"/>
              </w:rPr>
              <w:t>Тотоаба: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Totoaba macdonaldi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Тотоаба, или горбыль Макдональда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272"/>
          <w:p>
            <w:pPr>
              <w:spacing w:after="20"/>
              <w:ind w:left="20"/>
              <w:jc w:val="both"/>
            </w:pPr>
            <w:r>
              <w:rPr>
                <w:rFonts w:ascii="Times New Roman"/>
                <w:b w:val="false"/>
                <w:i w:val="false"/>
                <w:color w:val="000000"/>
                <w:sz w:val="20"/>
              </w:rPr>
              <w:t>
</w:t>
            </w:r>
            <w:r>
              <w:rPr>
                <w:rFonts w:ascii="Times New Roman"/>
                <w:b/>
                <w:i w:val="false"/>
                <w:color w:val="000000"/>
                <w:sz w:val="20"/>
              </w:rPr>
              <w:t>58.</w:t>
            </w:r>
          </w:p>
          <w:bookmarkEnd w:id="272"/>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SILURIFORMES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СОМООБРАЗНЫЕ</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 w:id="273"/>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273"/>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Pangasiidae </w:t>
            </w:r>
            <w:r>
              <w:br/>
            </w:r>
            <w:r>
              <w:rPr>
                <w:rFonts w:ascii="Times New Roman"/>
                <w:b w:val="false"/>
                <w:i w:val="false"/>
                <w:color w:val="000000"/>
                <w:sz w:val="20"/>
              </w:rPr>
              <w:t>
</w:t>
            </w:r>
            <w:r>
              <w:rPr>
                <w:rFonts w:ascii="Times New Roman"/>
                <w:b w:val="false"/>
                <w:i/>
                <w:color w:val="000000"/>
                <w:sz w:val="20"/>
              </w:rPr>
              <w:t>Pangasid catfish</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Пангазиевые</w:t>
            </w:r>
            <w:r>
              <w:br/>
            </w:r>
            <w:r>
              <w:rPr>
                <w:rFonts w:ascii="Times New Roman"/>
                <w:b w:val="false"/>
                <w:i w:val="false"/>
                <w:color w:val="000000"/>
                <w:sz w:val="20"/>
              </w:rPr>
              <w:t>
</w:t>
            </w:r>
            <w:r>
              <w:rPr>
                <w:rFonts w:ascii="Times New Roman"/>
                <w:b w:val="false"/>
                <w:i/>
                <w:color w:val="000000"/>
                <w:sz w:val="20"/>
              </w:rPr>
              <w:t>Шильбовы</w:t>
            </w:r>
            <w:r>
              <w:rPr>
                <w:rFonts w:ascii="Times New Roman"/>
                <w:b w:val="false"/>
                <w:i/>
                <w:color w:val="000000"/>
                <w:sz w:val="20"/>
              </w:rPr>
              <w:t>е сомы: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Pangasianodon gigas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Шильбовый сом, или пангазианодон гигантский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 w:id="274"/>
          <w:p>
            <w:pPr>
              <w:spacing w:after="20"/>
              <w:ind w:left="20"/>
              <w:jc w:val="both"/>
            </w:pPr>
            <w:r>
              <w:rPr>
                <w:rFonts w:ascii="Times New Roman"/>
                <w:b w:val="false"/>
                <w:i w:val="false"/>
                <w:color w:val="000000"/>
                <w:sz w:val="20"/>
              </w:rPr>
              <w:t>
</w:t>
            </w:r>
            <w:r>
              <w:rPr>
                <w:rFonts w:ascii="Times New Roman"/>
                <w:b/>
                <w:i w:val="false"/>
                <w:color w:val="000000"/>
                <w:sz w:val="20"/>
              </w:rPr>
              <w:t>2)</w:t>
            </w:r>
          </w:p>
          <w:bookmarkEnd w:id="274"/>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Loricariidae </w:t>
            </w:r>
            <w:r>
              <w:br/>
            </w:r>
            <w:r>
              <w:rPr>
                <w:rFonts w:ascii="Times New Roman"/>
                <w:b w:val="false"/>
                <w:i w:val="false"/>
                <w:color w:val="000000"/>
                <w:sz w:val="20"/>
              </w:rPr>
              <w:t>
</w:t>
            </w:r>
            <w:r>
              <w:rPr>
                <w:rFonts w:ascii="Times New Roman"/>
                <w:b w:val="false"/>
                <w:i/>
                <w:color w:val="000000"/>
                <w:sz w:val="20"/>
              </w:rPr>
              <w:t>Armoured catfishes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Лорикариевые, кольчужные сомы </w:t>
            </w:r>
            <w:r>
              <w:br/>
            </w:r>
            <w:r>
              <w:rPr>
                <w:rFonts w:ascii="Times New Roman"/>
                <w:b w:val="false"/>
                <w:i w:val="false"/>
                <w:color w:val="000000"/>
                <w:sz w:val="20"/>
              </w:rPr>
              <w:t>
</w:t>
            </w:r>
            <w:r>
              <w:rPr>
                <w:rFonts w:ascii="Times New Roman"/>
                <w:b w:val="false"/>
                <w:i/>
                <w:color w:val="000000"/>
                <w:sz w:val="20"/>
              </w:rPr>
              <w:t>Лорикариевые, кольчужные сомы: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Hypancistrus zebra (Brazil)</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Гипанцинтрус-зебра (императорский плеко) (Бразилия)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 w:id="275"/>
          <w:p>
            <w:pPr>
              <w:spacing w:after="20"/>
              <w:ind w:left="20"/>
              <w:jc w:val="both"/>
            </w:pPr>
            <w:r>
              <w:rPr>
                <w:rFonts w:ascii="Times New Roman"/>
                <w:b w:val="false"/>
                <w:i w:val="false"/>
                <w:color w:val="000000"/>
                <w:sz w:val="20"/>
              </w:rPr>
              <w:t>
</w:t>
            </w:r>
            <w:r>
              <w:rPr>
                <w:rFonts w:ascii="Times New Roman"/>
                <w:b/>
                <w:i w:val="false"/>
                <w:color w:val="000000"/>
                <w:sz w:val="20"/>
              </w:rPr>
              <w:t>59</w:t>
            </w:r>
            <w:r>
              <w:rPr>
                <w:rFonts w:ascii="Times New Roman"/>
                <w:b/>
                <w:i w:val="false"/>
                <w:color w:val="000000"/>
                <w:sz w:val="20"/>
              </w:rPr>
              <w:t>.</w:t>
            </w:r>
          </w:p>
          <w:bookmarkEnd w:id="275"/>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SYNGNATHIFORMES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ИГЛООБРАЗНЫЕ</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 w:id="276"/>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276"/>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Syngnathidae </w:t>
            </w:r>
            <w:r>
              <w:br/>
            </w:r>
            <w:r>
              <w:rPr>
                <w:rFonts w:ascii="Times New Roman"/>
                <w:b w:val="false"/>
                <w:i w:val="false"/>
                <w:color w:val="000000"/>
                <w:sz w:val="20"/>
              </w:rPr>
              <w:t>
</w:t>
            </w:r>
            <w:r>
              <w:rPr>
                <w:rFonts w:ascii="Times New Roman"/>
                <w:b w:val="false"/>
                <w:i/>
                <w:color w:val="000000"/>
                <w:sz w:val="20"/>
              </w:rPr>
              <w:t>Pipefishes, seahorses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Игловые</w:t>
            </w:r>
            <w:r>
              <w:br/>
            </w:r>
            <w:r>
              <w:rPr>
                <w:rFonts w:ascii="Times New Roman"/>
                <w:b w:val="false"/>
                <w:i w:val="false"/>
                <w:color w:val="000000"/>
                <w:sz w:val="20"/>
              </w:rPr>
              <w:t>
</w:t>
            </w:r>
            <w:r>
              <w:rPr>
                <w:rFonts w:ascii="Times New Roman"/>
                <w:b w:val="false"/>
                <w:i/>
                <w:color w:val="000000"/>
                <w:sz w:val="20"/>
              </w:rPr>
              <w:t>Рыбы-иглы, морские коньки:</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Hippocampus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Морские коньки (все виды)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 w:id="277"/>
          <w:p>
            <w:pPr>
              <w:spacing w:after="20"/>
              <w:ind w:left="20"/>
              <w:jc w:val="both"/>
            </w:pPr>
            <w:r>
              <w:rPr>
                <w:rFonts w:ascii="Times New Roman"/>
                <w:b w:val="false"/>
                <w:i w:val="false"/>
                <w:color w:val="000000"/>
                <w:sz w:val="20"/>
              </w:rPr>
              <w:t>
</w:t>
            </w:r>
            <w:r>
              <w:rPr>
                <w:rFonts w:ascii="Times New Roman"/>
                <w:b/>
                <w:i w:val="false"/>
                <w:color w:val="000000"/>
                <w:sz w:val="20"/>
              </w:rPr>
              <w:t xml:space="preserve">VII. </w:t>
            </w:r>
            <w:r>
              <w:rPr>
                <w:rFonts w:ascii="Times New Roman"/>
                <w:b/>
                <w:i w:val="false"/>
                <w:color w:val="000000"/>
                <w:sz w:val="20"/>
              </w:rPr>
              <w:t>CLASS DIPNEUSTI (LUNGFISHES)</w:t>
            </w:r>
          </w:p>
          <w:bookmarkEnd w:id="277"/>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КЛАСС</w:t>
            </w:r>
            <w:r>
              <w:rPr>
                <w:rFonts w:ascii="Times New Roman"/>
                <w:b w:val="false"/>
                <w:i w:val="false"/>
                <w:color w:val="000000"/>
                <w:sz w:val="20"/>
              </w:rPr>
              <w:t xml:space="preserve"> </w:t>
            </w:r>
            <w:r>
              <w:rPr>
                <w:rFonts w:ascii="Times New Roman"/>
                <w:b/>
                <w:i w:val="false"/>
                <w:color w:val="000000"/>
                <w:sz w:val="20"/>
              </w:rPr>
              <w:t>ДВОЯКОДЫШАЩИЕ</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 w:id="278"/>
          <w:p>
            <w:pPr>
              <w:spacing w:after="20"/>
              <w:ind w:left="20"/>
              <w:jc w:val="both"/>
            </w:pPr>
            <w:r>
              <w:rPr>
                <w:rFonts w:ascii="Times New Roman"/>
                <w:b w:val="false"/>
                <w:i w:val="false"/>
                <w:color w:val="000000"/>
                <w:sz w:val="20"/>
              </w:rPr>
              <w:t>
</w:t>
            </w:r>
            <w:r>
              <w:rPr>
                <w:rFonts w:ascii="Times New Roman"/>
                <w:b/>
                <w:i w:val="false"/>
                <w:color w:val="000000"/>
                <w:sz w:val="20"/>
              </w:rPr>
              <w:t>60</w:t>
            </w:r>
            <w:r>
              <w:rPr>
                <w:rFonts w:ascii="Times New Roman"/>
                <w:b/>
                <w:i w:val="false"/>
                <w:color w:val="000000"/>
                <w:sz w:val="20"/>
              </w:rPr>
              <w:t>.</w:t>
            </w:r>
          </w:p>
          <w:bookmarkEnd w:id="278"/>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CERATODONTIFORMES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РОГОЗУБООБРАЗНЫЕ</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 w:id="279"/>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279"/>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Neoceratodontidae </w:t>
            </w:r>
            <w:r>
              <w:br/>
            </w:r>
            <w:r>
              <w:rPr>
                <w:rFonts w:ascii="Times New Roman"/>
                <w:b w:val="false"/>
                <w:i w:val="false"/>
                <w:color w:val="000000"/>
                <w:sz w:val="20"/>
              </w:rPr>
              <w:t>
</w:t>
            </w:r>
            <w:r>
              <w:rPr>
                <w:rFonts w:ascii="Times New Roman"/>
                <w:b w:val="false"/>
                <w:i/>
                <w:color w:val="000000"/>
                <w:sz w:val="20"/>
              </w:rPr>
              <w:t>Australian lungfishes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Рогозубовые (однолегочниковые) </w:t>
            </w:r>
            <w:r>
              <w:br/>
            </w:r>
            <w:r>
              <w:rPr>
                <w:rFonts w:ascii="Times New Roman"/>
                <w:b w:val="false"/>
                <w:i w:val="false"/>
                <w:color w:val="000000"/>
                <w:sz w:val="20"/>
              </w:rPr>
              <w:t>
</w:t>
            </w:r>
            <w:r>
              <w:rPr>
                <w:rFonts w:ascii="Times New Roman"/>
                <w:b w:val="false"/>
                <w:i/>
                <w:color w:val="000000"/>
                <w:sz w:val="20"/>
              </w:rPr>
              <w:t xml:space="preserve">Баррамунды, или австралийские двоякодыщащие рыбы: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Neoceratodus forsteri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Рогозуб, или баррамунда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 w:id="280"/>
          <w:p>
            <w:pPr>
              <w:spacing w:after="20"/>
              <w:ind w:left="20"/>
              <w:jc w:val="both"/>
            </w:pPr>
            <w:r>
              <w:rPr>
                <w:rFonts w:ascii="Times New Roman"/>
                <w:b w:val="false"/>
                <w:i w:val="false"/>
                <w:color w:val="000000"/>
                <w:sz w:val="20"/>
              </w:rPr>
              <w:t>
</w:t>
            </w:r>
            <w:r>
              <w:rPr>
                <w:rFonts w:ascii="Times New Roman"/>
                <w:b/>
                <w:i w:val="false"/>
                <w:color w:val="000000"/>
                <w:sz w:val="20"/>
              </w:rPr>
              <w:t>VIII. CLASS</w:t>
            </w:r>
            <w:r>
              <w:rPr>
                <w:rFonts w:ascii="Times New Roman"/>
                <w:b w:val="false"/>
                <w:i w:val="false"/>
                <w:color w:val="000000"/>
                <w:sz w:val="20"/>
              </w:rPr>
              <w:t xml:space="preserve"> </w:t>
            </w:r>
            <w:r>
              <w:rPr>
                <w:rFonts w:ascii="Times New Roman"/>
                <w:b/>
                <w:i w:val="false"/>
                <w:color w:val="000000"/>
                <w:sz w:val="20"/>
              </w:rPr>
              <w:t>COELACANTHI (COELACANTHS)</w:t>
            </w:r>
          </w:p>
          <w:bookmarkEnd w:id="28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КЛАСС ЛАТИМЕРИИ</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 w:id="281"/>
          <w:p>
            <w:pPr>
              <w:spacing w:after="20"/>
              <w:ind w:left="20"/>
              <w:jc w:val="both"/>
            </w:pPr>
            <w:r>
              <w:rPr>
                <w:rFonts w:ascii="Times New Roman"/>
                <w:b w:val="false"/>
                <w:i w:val="false"/>
                <w:color w:val="000000"/>
                <w:sz w:val="20"/>
              </w:rPr>
              <w:t>
</w:t>
            </w:r>
            <w:r>
              <w:rPr>
                <w:rFonts w:ascii="Times New Roman"/>
                <w:b/>
                <w:i w:val="false"/>
                <w:color w:val="000000"/>
                <w:sz w:val="20"/>
              </w:rPr>
              <w:t>61</w:t>
            </w:r>
            <w:r>
              <w:rPr>
                <w:rFonts w:ascii="Times New Roman"/>
                <w:b/>
                <w:i w:val="false"/>
                <w:color w:val="000000"/>
                <w:sz w:val="20"/>
              </w:rPr>
              <w:t>.</w:t>
            </w:r>
          </w:p>
          <w:bookmarkEnd w:id="281"/>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COELACANTHIFORMES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ЦЕЛАКАНТООБРАЗНЫЕ</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 w:id="282"/>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282"/>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Latimeriidae </w:t>
            </w:r>
            <w:r>
              <w:br/>
            </w:r>
            <w:r>
              <w:rPr>
                <w:rFonts w:ascii="Times New Roman"/>
                <w:b w:val="false"/>
                <w:i w:val="false"/>
                <w:color w:val="000000"/>
                <w:sz w:val="20"/>
              </w:rPr>
              <w:t>
</w:t>
            </w:r>
            <w:r>
              <w:rPr>
                <w:rFonts w:ascii="Times New Roman"/>
                <w:b w:val="false"/>
                <w:i/>
                <w:color w:val="000000"/>
                <w:sz w:val="20"/>
              </w:rPr>
              <w:t>Coelacanths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Латимериевые</w:t>
            </w:r>
            <w:r>
              <w:br/>
            </w:r>
            <w:r>
              <w:rPr>
                <w:rFonts w:ascii="Times New Roman"/>
                <w:b w:val="false"/>
                <w:i w:val="false"/>
                <w:color w:val="000000"/>
                <w:sz w:val="20"/>
              </w:rPr>
              <w:t>
</w:t>
            </w:r>
            <w:r>
              <w:rPr>
                <w:rFonts w:ascii="Times New Roman"/>
                <w:b w:val="false"/>
                <w:i/>
                <w:color w:val="000000"/>
                <w:sz w:val="20"/>
              </w:rPr>
              <w:t>Латимерии:</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Latimeria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Латимерии (все виды)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 w:id="283"/>
          <w:p>
            <w:pPr>
              <w:spacing w:after="20"/>
              <w:ind w:left="20"/>
              <w:jc w:val="both"/>
            </w:pPr>
            <w:r>
              <w:rPr>
                <w:rFonts w:ascii="Times New Roman"/>
                <w:b w:val="false"/>
                <w:i w:val="false"/>
                <w:color w:val="000000"/>
                <w:sz w:val="20"/>
              </w:rPr>
              <w:t>
</w:t>
            </w:r>
            <w:r>
              <w:rPr>
                <w:rFonts w:ascii="Times New Roman"/>
                <w:b/>
                <w:i w:val="false"/>
                <w:color w:val="000000"/>
                <w:sz w:val="20"/>
              </w:rPr>
              <w:t>IX. PHYLUM ECHINODERMATA</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i w:val="false"/>
                <w:color w:val="000000"/>
                <w:sz w:val="20"/>
              </w:rPr>
              <w:t>CLASS HOLOTHUROIDEA</w:t>
            </w:r>
            <w:r>
              <w:br/>
            </w:r>
            <w:r>
              <w:rPr>
                <w:rFonts w:ascii="Times New Roman"/>
                <w:b w:val="false"/>
                <w:i w:val="false"/>
                <w:color w:val="000000"/>
                <w:sz w:val="20"/>
              </w:rPr>
              <w:t xml:space="preserve">
 </w:t>
            </w:r>
            <w:r>
              <w:rPr>
                <w:rFonts w:ascii="Times New Roman"/>
                <w:b/>
                <w:i w:val="false"/>
                <w:color w:val="000000"/>
                <w:sz w:val="20"/>
              </w:rPr>
              <w:t>(SEA CUCUMBERS)</w:t>
            </w:r>
          </w:p>
          <w:bookmarkEnd w:id="283"/>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 w:id="284"/>
          <w:p>
            <w:pPr>
              <w:spacing w:after="20"/>
              <w:ind w:left="20"/>
              <w:jc w:val="both"/>
            </w:pPr>
            <w:r>
              <w:rPr>
                <w:rFonts w:ascii="Times New Roman"/>
                <w:b w:val="false"/>
                <w:i w:val="false"/>
                <w:color w:val="000000"/>
                <w:sz w:val="20"/>
              </w:rPr>
              <w:t>
</w:t>
            </w:r>
            <w:r>
              <w:rPr>
                <w:rFonts w:ascii="Times New Roman"/>
                <w:b/>
                <w:i w:val="false"/>
                <w:color w:val="000000"/>
                <w:sz w:val="20"/>
              </w:rPr>
              <w:t>ИГЛОКОЖИЕ</w:t>
            </w:r>
            <w:r>
              <w:br/>
            </w:r>
            <w:r>
              <w:rPr>
                <w:rFonts w:ascii="Times New Roman"/>
                <w:b w:val="false"/>
                <w:i w:val="false"/>
                <w:color w:val="000000"/>
                <w:sz w:val="20"/>
              </w:rPr>
              <w:t>
</w:t>
            </w:r>
            <w:r>
              <w:rPr>
                <w:rFonts w:ascii="Times New Roman"/>
                <w:b/>
                <w:i w:val="false"/>
                <w:color w:val="000000"/>
                <w:sz w:val="20"/>
              </w:rPr>
              <w:t>КЛАСС МОРСКИЕ ОГУРЦЫ</w:t>
            </w:r>
          </w:p>
          <w:bookmarkEnd w:id="284"/>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9" w:id="285"/>
          <w:p>
            <w:pPr>
              <w:spacing w:after="20"/>
              <w:ind w:left="20"/>
              <w:jc w:val="both"/>
            </w:pPr>
            <w:r>
              <w:rPr>
                <w:rFonts w:ascii="Times New Roman"/>
                <w:b w:val="false"/>
                <w:i w:val="false"/>
                <w:color w:val="000000"/>
                <w:sz w:val="20"/>
              </w:rPr>
              <w:t>
</w:t>
            </w:r>
            <w:r>
              <w:rPr>
                <w:rFonts w:ascii="Times New Roman"/>
                <w:b/>
                <w:i w:val="false"/>
                <w:color w:val="000000"/>
                <w:sz w:val="20"/>
              </w:rPr>
              <w:t>62</w:t>
            </w:r>
            <w:r>
              <w:rPr>
                <w:rFonts w:ascii="Times New Roman"/>
                <w:b/>
                <w:i w:val="false"/>
                <w:color w:val="000000"/>
                <w:sz w:val="20"/>
              </w:rPr>
              <w:t>.</w:t>
            </w:r>
          </w:p>
          <w:bookmarkEnd w:id="285"/>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ASPIDOCHIROTIDA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ЩИТОВИДНОЩУПАЛЬЦЕВЫЕ ГОЛОТУРИИ</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0" w:id="286"/>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286"/>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Stichopodidae </w:t>
            </w:r>
            <w:r>
              <w:br/>
            </w:r>
            <w:r>
              <w:rPr>
                <w:rFonts w:ascii="Times New Roman"/>
                <w:b w:val="false"/>
                <w:i w:val="false"/>
                <w:color w:val="000000"/>
                <w:sz w:val="20"/>
              </w:rPr>
              <w:t>
</w:t>
            </w:r>
            <w:r>
              <w:rPr>
                <w:rFonts w:ascii="Times New Roman"/>
                <w:b w:val="false"/>
                <w:i/>
                <w:color w:val="000000"/>
                <w:sz w:val="20"/>
              </w:rPr>
              <w:t>Sea cucumbers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Стихоподиды </w:t>
            </w:r>
            <w:r>
              <w:br/>
            </w:r>
            <w:r>
              <w:rPr>
                <w:rFonts w:ascii="Times New Roman"/>
                <w:b w:val="false"/>
                <w:i w:val="false"/>
                <w:color w:val="000000"/>
                <w:sz w:val="20"/>
              </w:rPr>
              <w:t>
</w:t>
            </w:r>
            <w:r>
              <w:rPr>
                <w:rFonts w:ascii="Times New Roman"/>
                <w:b w:val="false"/>
                <w:i/>
                <w:color w:val="000000"/>
                <w:sz w:val="20"/>
              </w:rPr>
              <w:t>Морские огурцы: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Isostichopus fuscus (Ecuador)</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Морской огурец (Эквадор)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 w:id="287"/>
          <w:p>
            <w:pPr>
              <w:spacing w:after="20"/>
              <w:ind w:left="20"/>
              <w:jc w:val="both"/>
            </w:pPr>
            <w:r>
              <w:rPr>
                <w:rFonts w:ascii="Times New Roman"/>
                <w:b w:val="false"/>
                <w:i w:val="false"/>
                <w:color w:val="000000"/>
                <w:sz w:val="20"/>
              </w:rPr>
              <w:t>
</w:t>
            </w:r>
            <w:r>
              <w:rPr>
                <w:rFonts w:ascii="Times New Roman"/>
                <w:b/>
                <w:i w:val="false"/>
                <w:color w:val="000000"/>
                <w:sz w:val="20"/>
              </w:rPr>
              <w:t xml:space="preserve">X. PHYLUM ARTHROPODA </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i w:val="false"/>
                <w:color w:val="000000"/>
                <w:sz w:val="20"/>
              </w:rPr>
              <w:t>CLASS</w:t>
            </w:r>
            <w:r>
              <w:rPr>
                <w:rFonts w:ascii="Times New Roman"/>
                <w:b w:val="false"/>
                <w:i w:val="false"/>
                <w:color w:val="000000"/>
                <w:sz w:val="20"/>
              </w:rPr>
              <w:t xml:space="preserve"> </w:t>
            </w:r>
            <w:r>
              <w:rPr>
                <w:rFonts w:ascii="Times New Roman"/>
                <w:b/>
                <w:i w:val="false"/>
                <w:color w:val="000000"/>
                <w:sz w:val="20"/>
              </w:rPr>
              <w:t xml:space="preserve">ARACHNIDA </w:t>
            </w:r>
            <w:r>
              <w:br/>
            </w:r>
            <w:r>
              <w:rPr>
                <w:rFonts w:ascii="Times New Roman"/>
                <w:b w:val="false"/>
                <w:i w:val="false"/>
                <w:color w:val="000000"/>
                <w:sz w:val="20"/>
              </w:rPr>
              <w:t xml:space="preserve">
 </w:t>
            </w:r>
            <w:r>
              <w:rPr>
                <w:rFonts w:ascii="Times New Roman"/>
                <w:b/>
                <w:i w:val="false"/>
                <w:color w:val="000000"/>
                <w:sz w:val="20"/>
              </w:rPr>
              <w:t>(SCORPIONS AND SPIDERS)</w:t>
            </w:r>
          </w:p>
          <w:bookmarkEnd w:id="287"/>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 w:id="288"/>
          <w:p>
            <w:pPr>
              <w:spacing w:after="20"/>
              <w:ind w:left="20"/>
              <w:jc w:val="both"/>
            </w:pPr>
            <w:r>
              <w:rPr>
                <w:rFonts w:ascii="Times New Roman"/>
                <w:b w:val="false"/>
                <w:i w:val="false"/>
                <w:color w:val="000000"/>
                <w:sz w:val="20"/>
              </w:rPr>
              <w:t>
</w:t>
            </w:r>
            <w:r>
              <w:rPr>
                <w:rFonts w:ascii="Times New Roman"/>
                <w:b/>
                <w:i w:val="false"/>
                <w:color w:val="000000"/>
                <w:sz w:val="20"/>
              </w:rPr>
              <w:t>PHYLUM</w:t>
            </w:r>
            <w:r>
              <w:rPr>
                <w:rFonts w:ascii="Times New Roman"/>
                <w:b w:val="false"/>
                <w:i w:val="false"/>
                <w:color w:val="000000"/>
                <w:sz w:val="20"/>
              </w:rPr>
              <w:t xml:space="preserve"> </w:t>
            </w:r>
            <w:r>
              <w:rPr>
                <w:rFonts w:ascii="Times New Roman"/>
                <w:b/>
                <w:i w:val="false"/>
                <w:color w:val="000000"/>
                <w:sz w:val="20"/>
              </w:rPr>
              <w:t>ARTHROPODA</w:t>
            </w:r>
            <w:r>
              <w:br/>
            </w:r>
            <w:r>
              <w:rPr>
                <w:rFonts w:ascii="Times New Roman"/>
                <w:b w:val="false"/>
                <w:i w:val="false"/>
                <w:color w:val="000000"/>
                <w:sz w:val="20"/>
              </w:rPr>
              <w:t>
</w:t>
            </w:r>
            <w:r>
              <w:rPr>
                <w:rFonts w:ascii="Times New Roman"/>
                <w:b/>
                <w:i w:val="false"/>
                <w:color w:val="000000"/>
                <w:sz w:val="20"/>
              </w:rPr>
              <w:t>КЛАСС ПАУКООБРАЗНЫЕ (СКОРПИОНЫ И ПАУКИ)</w:t>
            </w:r>
          </w:p>
          <w:bookmarkEnd w:id="288"/>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289"/>
          <w:p>
            <w:pPr>
              <w:spacing w:after="20"/>
              <w:ind w:left="20"/>
              <w:jc w:val="both"/>
            </w:pPr>
            <w:r>
              <w:rPr>
                <w:rFonts w:ascii="Times New Roman"/>
                <w:b w:val="false"/>
                <w:i w:val="false"/>
                <w:color w:val="000000"/>
                <w:sz w:val="20"/>
              </w:rPr>
              <w:t>
</w:t>
            </w:r>
            <w:r>
              <w:rPr>
                <w:rFonts w:ascii="Times New Roman"/>
                <w:b/>
                <w:i w:val="false"/>
                <w:color w:val="000000"/>
                <w:sz w:val="20"/>
              </w:rPr>
              <w:t>63</w:t>
            </w:r>
            <w:r>
              <w:rPr>
                <w:rFonts w:ascii="Times New Roman"/>
                <w:b/>
                <w:i w:val="false"/>
                <w:color w:val="000000"/>
                <w:sz w:val="20"/>
              </w:rPr>
              <w:t>.</w:t>
            </w:r>
          </w:p>
          <w:bookmarkEnd w:id="289"/>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ARANEAE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ПАУКИ</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 w:id="290"/>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290"/>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Theraphosidae </w:t>
            </w:r>
            <w:r>
              <w:br/>
            </w:r>
            <w:r>
              <w:rPr>
                <w:rFonts w:ascii="Times New Roman"/>
                <w:b w:val="false"/>
                <w:i w:val="false"/>
                <w:color w:val="000000"/>
                <w:sz w:val="20"/>
              </w:rPr>
              <w:t>
</w:t>
            </w:r>
            <w:r>
              <w:rPr>
                <w:rFonts w:ascii="Times New Roman"/>
                <w:b w:val="false"/>
                <w:i/>
                <w:color w:val="000000"/>
                <w:sz w:val="20"/>
              </w:rPr>
              <w:t>Red-kneed tarantulas, tarantulas: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Терафозиды</w:t>
            </w:r>
            <w:r>
              <w:br/>
            </w:r>
            <w:r>
              <w:rPr>
                <w:rFonts w:ascii="Times New Roman"/>
                <w:b w:val="false"/>
                <w:i w:val="false"/>
                <w:color w:val="000000"/>
                <w:sz w:val="20"/>
              </w:rPr>
              <w:t>
</w:t>
            </w:r>
            <w:r>
              <w:rPr>
                <w:rFonts w:ascii="Times New Roman"/>
                <w:b w:val="false"/>
                <w:i/>
                <w:color w:val="000000"/>
                <w:sz w:val="20"/>
              </w:rPr>
              <w:t>Брахипельма Смита, тарантулы: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Aphonopelma albiceps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Афонопельма альбицепс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Aphonopelma pallidum</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Афонопельма паллидум</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Brachypelma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Птицееды Брахипельма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 w:id="291"/>
          <w:p>
            <w:pPr>
              <w:spacing w:after="20"/>
              <w:ind w:left="20"/>
              <w:jc w:val="both"/>
            </w:pPr>
            <w:r>
              <w:rPr>
                <w:rFonts w:ascii="Times New Roman"/>
                <w:b w:val="false"/>
                <w:i w:val="false"/>
                <w:color w:val="000000"/>
                <w:sz w:val="20"/>
              </w:rPr>
              <w:t>
</w:t>
            </w:r>
            <w:r>
              <w:rPr>
                <w:rFonts w:ascii="Times New Roman"/>
                <w:b/>
                <w:i w:val="false"/>
                <w:color w:val="000000"/>
                <w:sz w:val="20"/>
              </w:rPr>
              <w:t>64</w:t>
            </w:r>
            <w:r>
              <w:rPr>
                <w:rFonts w:ascii="Times New Roman"/>
                <w:b/>
                <w:i w:val="false"/>
                <w:color w:val="000000"/>
                <w:sz w:val="20"/>
              </w:rPr>
              <w:t>.</w:t>
            </w:r>
          </w:p>
          <w:bookmarkEnd w:id="291"/>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SCORPIONES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СКОРПИОНЫ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 w:id="292"/>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292"/>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Scorpionidae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Scorpions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Скорпионовые</w:t>
            </w:r>
            <w:r>
              <w:br/>
            </w:r>
            <w:r>
              <w:rPr>
                <w:rFonts w:ascii="Times New Roman"/>
                <w:b w:val="false"/>
                <w:i w:val="false"/>
                <w:color w:val="000000"/>
                <w:sz w:val="20"/>
              </w:rPr>
              <w:t>
</w:t>
            </w:r>
            <w:r>
              <w:rPr>
                <w:rFonts w:ascii="Times New Roman"/>
                <w:b w:val="false"/>
                <w:i/>
                <w:color w:val="000000"/>
                <w:sz w:val="20"/>
              </w:rPr>
              <w:t>Скорпионы: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Pandinus dictator</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Скорпион диктатор</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Pandinus gambiensis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Гигантский черный скорпион</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Pandinus imperator</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Императорский скорпион</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Pandinus roeseli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Скорпион роесели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 w:id="293"/>
          <w:p>
            <w:pPr>
              <w:spacing w:after="20"/>
              <w:ind w:left="20"/>
              <w:jc w:val="both"/>
            </w:pPr>
            <w:r>
              <w:rPr>
                <w:rFonts w:ascii="Times New Roman"/>
                <w:b w:val="false"/>
                <w:i w:val="false"/>
                <w:color w:val="000000"/>
                <w:sz w:val="20"/>
              </w:rPr>
              <w:t>
</w:t>
            </w:r>
            <w:r>
              <w:rPr>
                <w:rFonts w:ascii="Times New Roman"/>
                <w:b/>
                <w:i w:val="false"/>
                <w:color w:val="000000"/>
                <w:sz w:val="20"/>
              </w:rPr>
              <w:t>XI</w:t>
            </w:r>
            <w:r>
              <w:rPr>
                <w:rFonts w:ascii="Times New Roman"/>
                <w:b/>
                <w:i w:val="false"/>
                <w:color w:val="000000"/>
                <w:sz w:val="20"/>
              </w:rPr>
              <w:t xml:space="preserve">. </w:t>
            </w:r>
            <w:r>
              <w:rPr>
                <w:rFonts w:ascii="Times New Roman"/>
                <w:b/>
                <w:i w:val="false"/>
                <w:color w:val="000000"/>
                <w:sz w:val="20"/>
              </w:rPr>
              <w:t>CLASS</w:t>
            </w:r>
            <w:r>
              <w:rPr>
                <w:rFonts w:ascii="Times New Roman"/>
                <w:b w:val="false"/>
                <w:i w:val="false"/>
                <w:color w:val="000000"/>
                <w:sz w:val="20"/>
              </w:rPr>
              <w:t xml:space="preserve"> </w:t>
            </w:r>
            <w:r>
              <w:rPr>
                <w:rFonts w:ascii="Times New Roman"/>
                <w:b/>
                <w:i w:val="false"/>
                <w:color w:val="000000"/>
                <w:sz w:val="20"/>
              </w:rPr>
              <w:t>INSECTA</w:t>
            </w:r>
            <w:r>
              <w:rPr>
                <w:rFonts w:ascii="Times New Roman"/>
                <w:b/>
                <w:i w:val="false"/>
                <w:color w:val="000000"/>
                <w:sz w:val="20"/>
              </w:rPr>
              <w:t xml:space="preserve"> (</w:t>
            </w:r>
            <w:r>
              <w:rPr>
                <w:rFonts w:ascii="Times New Roman"/>
                <w:b/>
                <w:i w:val="false"/>
                <w:color w:val="000000"/>
                <w:sz w:val="20"/>
              </w:rPr>
              <w:t>INSECTS)</w:t>
            </w:r>
          </w:p>
          <w:bookmarkEnd w:id="293"/>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КЛАСС НАСЕКОМЫЕ</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 w:id="294"/>
          <w:p>
            <w:pPr>
              <w:spacing w:after="20"/>
              <w:ind w:left="20"/>
              <w:jc w:val="both"/>
            </w:pPr>
            <w:r>
              <w:rPr>
                <w:rFonts w:ascii="Times New Roman"/>
                <w:b w:val="false"/>
                <w:i w:val="false"/>
                <w:color w:val="000000"/>
                <w:sz w:val="20"/>
              </w:rPr>
              <w:t>
</w:t>
            </w:r>
            <w:r>
              <w:rPr>
                <w:rFonts w:ascii="Times New Roman"/>
                <w:b/>
                <w:i w:val="false"/>
                <w:color w:val="000000"/>
                <w:sz w:val="20"/>
              </w:rPr>
              <w:t>65</w:t>
            </w:r>
            <w:r>
              <w:rPr>
                <w:rFonts w:ascii="Times New Roman"/>
                <w:b/>
                <w:i w:val="false"/>
                <w:color w:val="000000"/>
                <w:sz w:val="20"/>
              </w:rPr>
              <w:t>.</w:t>
            </w:r>
          </w:p>
          <w:bookmarkEnd w:id="294"/>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COLEOPTERA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ЖЕСТКОКРЫЛЫЕ</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8" w:id="295"/>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295"/>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Lucanidae </w:t>
            </w:r>
            <w:r>
              <w:br/>
            </w:r>
            <w:r>
              <w:rPr>
                <w:rFonts w:ascii="Times New Roman"/>
                <w:b w:val="false"/>
                <w:i w:val="false"/>
                <w:color w:val="000000"/>
                <w:sz w:val="20"/>
              </w:rPr>
              <w:t>
</w:t>
            </w:r>
            <w:r>
              <w:rPr>
                <w:rFonts w:ascii="Times New Roman"/>
                <w:b w:val="false"/>
                <w:i/>
                <w:color w:val="000000"/>
                <w:sz w:val="20"/>
              </w:rPr>
              <w:t>Stag beetles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Рогачи, гребенчатоусые, или жуки-олени </w:t>
            </w:r>
            <w:r>
              <w:br/>
            </w:r>
            <w:r>
              <w:rPr>
                <w:rFonts w:ascii="Times New Roman"/>
                <w:b w:val="false"/>
                <w:i w:val="false"/>
                <w:color w:val="000000"/>
                <w:sz w:val="20"/>
              </w:rPr>
              <w:t>
</w:t>
            </w:r>
            <w:r>
              <w:rPr>
                <w:rFonts w:ascii="Times New Roman"/>
                <w:b w:val="false"/>
                <w:i/>
                <w:color w:val="000000"/>
                <w:sz w:val="20"/>
              </w:rPr>
              <w:t>Жуки-рогачи:</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Colophon spp. (South Africa)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Жуки колофоны (все виды) (Южная Африка)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0" w:id="296"/>
          <w:p>
            <w:pPr>
              <w:spacing w:after="20"/>
              <w:ind w:left="20"/>
              <w:jc w:val="both"/>
            </w:pPr>
            <w:r>
              <w:rPr>
                <w:rFonts w:ascii="Times New Roman"/>
                <w:b w:val="false"/>
                <w:i w:val="false"/>
                <w:color w:val="000000"/>
                <w:sz w:val="20"/>
              </w:rPr>
              <w:t>
</w:t>
            </w:r>
            <w:r>
              <w:rPr>
                <w:rFonts w:ascii="Times New Roman"/>
                <w:b/>
                <w:i w:val="false"/>
                <w:color w:val="000000"/>
                <w:sz w:val="20"/>
              </w:rPr>
              <w:t>2)</w:t>
            </w:r>
          </w:p>
          <w:bookmarkEnd w:id="296"/>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Scarabaeidae </w:t>
            </w:r>
            <w:r>
              <w:br/>
            </w:r>
            <w:r>
              <w:rPr>
                <w:rFonts w:ascii="Times New Roman"/>
                <w:b w:val="false"/>
                <w:i w:val="false"/>
                <w:color w:val="000000"/>
                <w:sz w:val="20"/>
              </w:rPr>
              <w:t>
</w:t>
            </w:r>
            <w:r>
              <w:rPr>
                <w:rFonts w:ascii="Times New Roman"/>
                <w:b w:val="false"/>
                <w:i/>
                <w:color w:val="000000"/>
                <w:sz w:val="20"/>
              </w:rPr>
              <w:t>Scarab beetles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Пластинчатоусые</w:t>
            </w:r>
            <w:r>
              <w:br/>
            </w:r>
            <w:r>
              <w:rPr>
                <w:rFonts w:ascii="Times New Roman"/>
                <w:b w:val="false"/>
                <w:i w:val="false"/>
                <w:color w:val="000000"/>
                <w:sz w:val="20"/>
              </w:rPr>
              <w:t>
</w:t>
            </w:r>
            <w:r>
              <w:rPr>
                <w:rFonts w:ascii="Times New Roman"/>
                <w:b w:val="false"/>
                <w:i/>
                <w:color w:val="000000"/>
                <w:sz w:val="20"/>
              </w:rPr>
              <w:t>Скарабеиды: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Dynastes satanas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Династес сатанас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 w:id="297"/>
          <w:p>
            <w:pPr>
              <w:spacing w:after="20"/>
              <w:ind w:left="20"/>
              <w:jc w:val="both"/>
            </w:pPr>
            <w:r>
              <w:rPr>
                <w:rFonts w:ascii="Times New Roman"/>
                <w:b w:val="false"/>
                <w:i w:val="false"/>
                <w:color w:val="000000"/>
                <w:sz w:val="20"/>
              </w:rPr>
              <w:t>
</w:t>
            </w:r>
            <w:r>
              <w:rPr>
                <w:rFonts w:ascii="Times New Roman"/>
                <w:b/>
                <w:i w:val="false"/>
                <w:color w:val="000000"/>
                <w:sz w:val="20"/>
              </w:rPr>
              <w:t>66</w:t>
            </w:r>
            <w:r>
              <w:rPr>
                <w:rFonts w:ascii="Times New Roman"/>
                <w:b/>
                <w:i w:val="false"/>
                <w:color w:val="000000"/>
                <w:sz w:val="20"/>
              </w:rPr>
              <w:t>.</w:t>
            </w:r>
          </w:p>
          <w:bookmarkEnd w:id="297"/>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LEPIDOPTERA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ЧЕШУЕКРЫЛЫЕ (БАБОЧКИ)</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 w:id="298"/>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298"/>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Nymphalidae </w:t>
            </w:r>
            <w:r>
              <w:br/>
            </w:r>
            <w:r>
              <w:rPr>
                <w:rFonts w:ascii="Times New Roman"/>
                <w:b w:val="false"/>
                <w:i w:val="false"/>
                <w:color w:val="000000"/>
                <w:sz w:val="20"/>
              </w:rPr>
              <w:t>
</w:t>
            </w:r>
            <w:r>
              <w:rPr>
                <w:rFonts w:ascii="Times New Roman"/>
                <w:b w:val="false"/>
                <w:i/>
                <w:color w:val="000000"/>
                <w:sz w:val="20"/>
              </w:rPr>
              <w:t>Brush-footed butterflies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Нимфалиды</w:t>
            </w:r>
            <w:r>
              <w:br/>
            </w:r>
            <w:r>
              <w:rPr>
                <w:rFonts w:ascii="Times New Roman"/>
                <w:b w:val="false"/>
                <w:i w:val="false"/>
                <w:color w:val="000000"/>
                <w:sz w:val="20"/>
              </w:rPr>
              <w:t>
</w:t>
            </w:r>
            <w:r>
              <w:rPr>
                <w:rFonts w:ascii="Times New Roman"/>
                <w:b w:val="false"/>
                <w:i/>
                <w:color w:val="000000"/>
                <w:sz w:val="20"/>
              </w:rPr>
              <w:t>Нимфалиды: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Agrias amydon boliviensis (Plurinational State </w:t>
            </w:r>
            <w:r>
              <w:br/>
            </w:r>
            <w:r>
              <w:rPr>
                <w:rFonts w:ascii="Times New Roman"/>
                <w:b w:val="false"/>
                <w:i w:val="false"/>
                <w:color w:val="000000"/>
                <w:sz w:val="20"/>
              </w:rPr>
              <w:t>of Bolivia)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Агриас белопятнистый (Многонациональное Государство Боливия)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Morpho godartii lachaumei (Plurinational State </w:t>
            </w:r>
            <w:r>
              <w:br/>
            </w:r>
            <w:r>
              <w:rPr>
                <w:rFonts w:ascii="Times New Roman"/>
                <w:b w:val="false"/>
                <w:i w:val="false"/>
                <w:color w:val="000000"/>
                <w:sz w:val="20"/>
              </w:rPr>
              <w:t>of Bolivia)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Морфо Годарта (Многонациональное Государство Боливия)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Prepona praeneste buckleyana (Plurinational State </w:t>
            </w:r>
            <w:r>
              <w:br/>
            </w:r>
            <w:r>
              <w:rPr>
                <w:rFonts w:ascii="Times New Roman"/>
                <w:b w:val="false"/>
                <w:i w:val="false"/>
                <w:color w:val="000000"/>
                <w:sz w:val="20"/>
              </w:rPr>
              <w:t>of Bolivia)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Препона пренеста (Многонациональное Государство Боливия)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7" w:id="299"/>
          <w:p>
            <w:pPr>
              <w:spacing w:after="20"/>
              <w:ind w:left="20"/>
              <w:jc w:val="both"/>
            </w:pPr>
            <w:r>
              <w:rPr>
                <w:rFonts w:ascii="Times New Roman"/>
                <w:b w:val="false"/>
                <w:i w:val="false"/>
                <w:color w:val="000000"/>
                <w:sz w:val="20"/>
              </w:rPr>
              <w:t>
</w:t>
            </w:r>
            <w:r>
              <w:rPr>
                <w:rFonts w:ascii="Times New Roman"/>
                <w:b/>
                <w:i w:val="false"/>
                <w:color w:val="000000"/>
                <w:sz w:val="20"/>
              </w:rPr>
              <w:t>2)</w:t>
            </w:r>
          </w:p>
          <w:bookmarkEnd w:id="299"/>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Papilionidae </w:t>
            </w:r>
            <w:r>
              <w:br/>
            </w:r>
            <w:r>
              <w:rPr>
                <w:rFonts w:ascii="Times New Roman"/>
                <w:b w:val="false"/>
                <w:i w:val="false"/>
                <w:color w:val="000000"/>
                <w:sz w:val="20"/>
              </w:rPr>
              <w:t>
</w:t>
            </w:r>
            <w:r>
              <w:rPr>
                <w:rFonts w:ascii="Times New Roman"/>
                <w:b w:val="false"/>
                <w:i/>
                <w:color w:val="000000"/>
                <w:sz w:val="20"/>
              </w:rPr>
              <w:t>Birdwing butterflies, swallowtail butterflies: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Парусники</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Орнитоптеры, парусники (бабочки-парусники):</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Atrophaneura jophon</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Цейлонская атрофанеура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Atrophaneura pandiyana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Атрофанеура пандияна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Bhutanitis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Бутанитисы-ласточкохвосты, или треххвостные парусники </w:t>
            </w:r>
            <w:r>
              <w:br/>
            </w:r>
            <w:r>
              <w:rPr>
                <w:rFonts w:ascii="Times New Roman"/>
                <w:b w:val="false"/>
                <w:i w:val="false"/>
                <w:color w:val="000000"/>
                <w:sz w:val="20"/>
              </w:rPr>
              <w:t>(все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Ornithoptera spp. (Except the species included in Appendix 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Орнитоптеры (все виды, за исключением видов, включеных в приложение I к СИТЕС)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Ornithoptera alexandrae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Птицекрылка Александры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Papilio chikae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Парусник-чике, или павлиний парусник</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Papilio homerus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Парусник Гомера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Papilio hospiton</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Госпитон, или парусник корсиканский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Parnassius apollo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Аполлон</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Teinopalpus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Парусники-тейнопальпусы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Trogonoptera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Трогоноптеры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Troides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Троиды (все виды)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0" w:id="300"/>
          <w:p>
            <w:pPr>
              <w:spacing w:after="20"/>
              <w:ind w:left="20"/>
              <w:jc w:val="both"/>
            </w:pPr>
            <w:r>
              <w:rPr>
                <w:rFonts w:ascii="Times New Roman"/>
                <w:b w:val="false"/>
                <w:i w:val="false"/>
                <w:color w:val="000000"/>
                <w:sz w:val="20"/>
              </w:rPr>
              <w:t>
</w:t>
            </w:r>
            <w:r>
              <w:rPr>
                <w:rFonts w:ascii="Times New Roman"/>
                <w:b/>
                <w:i w:val="false"/>
                <w:color w:val="000000"/>
                <w:sz w:val="20"/>
              </w:rPr>
              <w:t>XII. PHYLUM ANNELIDA</w:t>
            </w:r>
            <w:r>
              <w:br/>
            </w:r>
            <w:r>
              <w:rPr>
                <w:rFonts w:ascii="Times New Roman"/>
                <w:b w:val="false"/>
                <w:i w:val="false"/>
                <w:color w:val="000000"/>
                <w:sz w:val="20"/>
              </w:rPr>
              <w:t xml:space="preserve">
 </w:t>
            </w:r>
            <w:r>
              <w:rPr>
                <w:rFonts w:ascii="Times New Roman"/>
                <w:b/>
                <w:i w:val="false"/>
                <w:color w:val="000000"/>
                <w:sz w:val="20"/>
              </w:rPr>
              <w:t>CLASS HIRUDINOIDEA (LEECHES)</w:t>
            </w:r>
          </w:p>
          <w:bookmarkEnd w:id="30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 w:id="301"/>
          <w:p>
            <w:pPr>
              <w:spacing w:after="20"/>
              <w:ind w:left="20"/>
              <w:jc w:val="both"/>
            </w:pPr>
            <w:r>
              <w:rPr>
                <w:rFonts w:ascii="Times New Roman"/>
                <w:b w:val="false"/>
                <w:i w:val="false"/>
                <w:color w:val="000000"/>
                <w:sz w:val="20"/>
              </w:rPr>
              <w:t>
</w:t>
            </w:r>
            <w:r>
              <w:rPr>
                <w:rFonts w:ascii="Times New Roman"/>
                <w:b/>
                <w:i w:val="false"/>
                <w:color w:val="000000"/>
                <w:sz w:val="20"/>
              </w:rPr>
              <w:t>PHYLUM ANNELIDA</w:t>
            </w:r>
            <w:r>
              <w:br/>
            </w:r>
            <w:r>
              <w:rPr>
                <w:rFonts w:ascii="Times New Roman"/>
                <w:b w:val="false"/>
                <w:i w:val="false"/>
                <w:color w:val="000000"/>
                <w:sz w:val="20"/>
              </w:rPr>
              <w:t>
</w:t>
            </w:r>
            <w:r>
              <w:rPr>
                <w:rFonts w:ascii="Times New Roman"/>
                <w:b/>
                <w:i w:val="false"/>
                <w:color w:val="000000"/>
                <w:sz w:val="20"/>
              </w:rPr>
              <w:t>КЛАСС ПИЯВКИ</w:t>
            </w:r>
          </w:p>
          <w:bookmarkEnd w:id="301"/>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 w:id="302"/>
          <w:p>
            <w:pPr>
              <w:spacing w:after="20"/>
              <w:ind w:left="20"/>
              <w:jc w:val="both"/>
            </w:pPr>
            <w:r>
              <w:rPr>
                <w:rFonts w:ascii="Times New Roman"/>
                <w:b w:val="false"/>
                <w:i w:val="false"/>
                <w:color w:val="000000"/>
                <w:sz w:val="20"/>
              </w:rPr>
              <w:t>
</w:t>
            </w:r>
            <w:r>
              <w:rPr>
                <w:rFonts w:ascii="Times New Roman"/>
                <w:b/>
                <w:i w:val="false"/>
                <w:color w:val="000000"/>
                <w:sz w:val="20"/>
              </w:rPr>
              <w:t>67.</w:t>
            </w:r>
          </w:p>
          <w:bookmarkEnd w:id="302"/>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ARHYNCHOBDELL</w:t>
            </w:r>
            <w:r>
              <w:rPr>
                <w:rFonts w:ascii="Times New Roman"/>
                <w:b/>
                <w:i w:val="false"/>
                <w:color w:val="000000"/>
                <w:sz w:val="20"/>
              </w:rPr>
              <w:t>ID</w:t>
            </w:r>
            <w:r>
              <w:rPr>
                <w:rFonts w:ascii="Times New Roman"/>
                <w:b/>
                <w:i w:val="false"/>
                <w:color w:val="000000"/>
                <w:sz w:val="20"/>
              </w:rPr>
              <w:t>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ПИЯВКИ</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3" w:id="303"/>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303"/>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Hirudinidae </w:t>
            </w:r>
            <w:r>
              <w:br/>
            </w:r>
            <w:r>
              <w:rPr>
                <w:rFonts w:ascii="Times New Roman"/>
                <w:b w:val="false"/>
                <w:i w:val="false"/>
                <w:color w:val="000000"/>
                <w:sz w:val="20"/>
              </w:rPr>
              <w:t>
</w:t>
            </w:r>
            <w:r>
              <w:rPr>
                <w:rFonts w:ascii="Times New Roman"/>
                <w:b w:val="false"/>
                <w:i/>
                <w:color w:val="000000"/>
                <w:sz w:val="20"/>
              </w:rPr>
              <w:t>Medicinal</w:t>
            </w:r>
            <w:r>
              <w:rPr>
                <w:rFonts w:ascii="Times New Roman"/>
                <w:b w:val="false"/>
                <w:i w:val="false"/>
                <w:color w:val="000000"/>
                <w:sz w:val="20"/>
              </w:rPr>
              <w:t xml:space="preserve"> </w:t>
            </w:r>
            <w:r>
              <w:rPr>
                <w:rFonts w:ascii="Times New Roman"/>
                <w:b w:val="false"/>
                <w:i/>
                <w:color w:val="000000"/>
                <w:sz w:val="20"/>
              </w:rPr>
              <w:t>leeches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Пиявковые</w:t>
            </w:r>
            <w:r>
              <w:br/>
            </w:r>
            <w:r>
              <w:rPr>
                <w:rFonts w:ascii="Times New Roman"/>
                <w:b w:val="false"/>
                <w:i w:val="false"/>
                <w:color w:val="000000"/>
                <w:sz w:val="20"/>
              </w:rPr>
              <w:t>
</w:t>
            </w:r>
            <w:r>
              <w:rPr>
                <w:rFonts w:ascii="Times New Roman"/>
                <w:b w:val="false"/>
                <w:i/>
                <w:color w:val="000000"/>
                <w:sz w:val="20"/>
              </w:rPr>
              <w:t>Медицинские пиявки:</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Hirudo medicinalis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Пиявка медицинская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Hirudo verbana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Пиявка аптечная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 w:id="304"/>
          <w:p>
            <w:pPr>
              <w:spacing w:after="20"/>
              <w:ind w:left="20"/>
              <w:jc w:val="both"/>
            </w:pPr>
            <w:r>
              <w:rPr>
                <w:rFonts w:ascii="Times New Roman"/>
                <w:b w:val="false"/>
                <w:i w:val="false"/>
                <w:color w:val="000000"/>
                <w:sz w:val="20"/>
              </w:rPr>
              <w:t>
</w:t>
            </w:r>
            <w:r>
              <w:rPr>
                <w:rFonts w:ascii="Times New Roman"/>
                <w:b/>
                <w:i w:val="false"/>
                <w:color w:val="000000"/>
                <w:sz w:val="20"/>
              </w:rPr>
              <w:t>XIII. PHYLUM MOLLUSCA</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i w:val="false"/>
                <w:color w:val="000000"/>
                <w:sz w:val="20"/>
              </w:rPr>
              <w:t xml:space="preserve">CLASS BIVALVIA </w:t>
            </w:r>
            <w:r>
              <w:br/>
            </w:r>
            <w:r>
              <w:rPr>
                <w:rFonts w:ascii="Times New Roman"/>
                <w:b w:val="false"/>
                <w:i w:val="false"/>
                <w:color w:val="000000"/>
                <w:sz w:val="20"/>
              </w:rPr>
              <w:t xml:space="preserve">
 </w:t>
            </w:r>
            <w:r>
              <w:rPr>
                <w:rFonts w:ascii="Times New Roman"/>
                <w:b/>
                <w:i w:val="false"/>
                <w:color w:val="000000"/>
                <w:sz w:val="20"/>
              </w:rPr>
              <w:t>(CLAMS AND MUSSELS)</w:t>
            </w:r>
          </w:p>
          <w:bookmarkEnd w:id="30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 w:id="305"/>
          <w:p>
            <w:pPr>
              <w:spacing w:after="20"/>
              <w:ind w:left="20"/>
              <w:jc w:val="both"/>
            </w:pPr>
            <w:r>
              <w:rPr>
                <w:rFonts w:ascii="Times New Roman"/>
                <w:b w:val="false"/>
                <w:i w:val="false"/>
                <w:color w:val="000000"/>
                <w:sz w:val="20"/>
              </w:rPr>
              <w:t>
</w:t>
            </w:r>
            <w:r>
              <w:rPr>
                <w:rFonts w:ascii="Times New Roman"/>
                <w:b/>
                <w:i w:val="false"/>
                <w:color w:val="000000"/>
                <w:sz w:val="20"/>
              </w:rPr>
              <w:t xml:space="preserve">PHYLUM MOLLUSCA </w:t>
            </w:r>
            <w:r>
              <w:br/>
            </w:r>
            <w:r>
              <w:rPr>
                <w:rFonts w:ascii="Times New Roman"/>
                <w:b w:val="false"/>
                <w:i w:val="false"/>
                <w:color w:val="000000"/>
                <w:sz w:val="20"/>
              </w:rPr>
              <w:t>
</w:t>
            </w:r>
            <w:r>
              <w:rPr>
                <w:rFonts w:ascii="Times New Roman"/>
                <w:b/>
                <w:i w:val="false"/>
                <w:color w:val="000000"/>
                <w:sz w:val="20"/>
              </w:rPr>
              <w:t>КЛАСС</w:t>
            </w:r>
            <w:r>
              <w:rPr>
                <w:rFonts w:ascii="Times New Roman"/>
                <w:b w:val="false"/>
                <w:i w:val="false"/>
                <w:color w:val="000000"/>
                <w:sz w:val="20"/>
              </w:rPr>
              <w:t xml:space="preserve"> </w:t>
            </w:r>
            <w:r>
              <w:rPr>
                <w:rFonts w:ascii="Times New Roman"/>
                <w:b/>
                <w:i w:val="false"/>
                <w:color w:val="000000"/>
                <w:sz w:val="20"/>
              </w:rPr>
              <w:t>ДВУСТВОРЧАТЫЕ</w:t>
            </w:r>
            <w:r>
              <w:rPr>
                <w:rFonts w:ascii="Times New Roman"/>
                <w:b w:val="false"/>
                <w:i w:val="false"/>
                <w:color w:val="000000"/>
                <w:sz w:val="20"/>
              </w:rPr>
              <w:t xml:space="preserve"> </w:t>
            </w:r>
            <w:r>
              <w:rPr>
                <w:rFonts w:ascii="Times New Roman"/>
                <w:b/>
                <w:i w:val="false"/>
                <w:color w:val="000000"/>
                <w:sz w:val="20"/>
              </w:rPr>
              <w:t>МОЛЛЮСКИ</w:t>
            </w:r>
            <w:r>
              <w:rPr>
                <w:rFonts w:ascii="Times New Roman"/>
                <w:b w:val="false"/>
                <w:i w:val="false"/>
                <w:color w:val="000000"/>
                <w:sz w:val="20"/>
              </w:rPr>
              <w:t xml:space="preserve"> </w:t>
            </w:r>
          </w:p>
          <w:bookmarkEnd w:id="305"/>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 w:id="306"/>
          <w:p>
            <w:pPr>
              <w:spacing w:after="20"/>
              <w:ind w:left="20"/>
              <w:jc w:val="both"/>
            </w:pPr>
            <w:r>
              <w:rPr>
                <w:rFonts w:ascii="Times New Roman"/>
                <w:b w:val="false"/>
                <w:i w:val="false"/>
                <w:color w:val="000000"/>
                <w:sz w:val="20"/>
              </w:rPr>
              <w:t>
</w:t>
            </w:r>
            <w:r>
              <w:rPr>
                <w:rFonts w:ascii="Times New Roman"/>
                <w:b/>
                <w:i w:val="false"/>
                <w:color w:val="000000"/>
                <w:sz w:val="20"/>
              </w:rPr>
              <w:t>68.</w:t>
            </w:r>
          </w:p>
          <w:bookmarkEnd w:id="306"/>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MYTILOIDA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МИДИЕОБРАЗНЫЕ</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0" w:id="307"/>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307"/>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Mytilidae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Marine mussels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Мидиевые</w:t>
            </w:r>
            <w:r>
              <w:br/>
            </w:r>
            <w:r>
              <w:rPr>
                <w:rFonts w:ascii="Times New Roman"/>
                <w:b w:val="false"/>
                <w:i w:val="false"/>
                <w:color w:val="000000"/>
                <w:sz w:val="20"/>
              </w:rPr>
              <w:t>
</w:t>
            </w:r>
            <w:r>
              <w:rPr>
                <w:rFonts w:ascii="Times New Roman"/>
                <w:b w:val="false"/>
                <w:i/>
                <w:color w:val="000000"/>
                <w:sz w:val="20"/>
              </w:rPr>
              <w:t>Морские мидии:</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Lithophaga lithophaga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Камнеточец, или морской финик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 w:id="308"/>
          <w:p>
            <w:pPr>
              <w:spacing w:after="20"/>
              <w:ind w:left="20"/>
              <w:jc w:val="both"/>
            </w:pPr>
            <w:r>
              <w:rPr>
                <w:rFonts w:ascii="Times New Roman"/>
                <w:b w:val="false"/>
                <w:i w:val="false"/>
                <w:color w:val="000000"/>
                <w:sz w:val="20"/>
              </w:rPr>
              <w:t>
</w:t>
            </w:r>
            <w:r>
              <w:rPr>
                <w:rFonts w:ascii="Times New Roman"/>
                <w:b/>
                <w:i w:val="false"/>
                <w:color w:val="000000"/>
                <w:sz w:val="20"/>
              </w:rPr>
              <w:t>69</w:t>
            </w:r>
            <w:r>
              <w:rPr>
                <w:rFonts w:ascii="Times New Roman"/>
                <w:b/>
                <w:i w:val="false"/>
                <w:color w:val="000000"/>
                <w:sz w:val="20"/>
              </w:rPr>
              <w:t>.</w:t>
            </w:r>
          </w:p>
          <w:bookmarkEnd w:id="308"/>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UNIONOIDA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УНИОНИОБРАЗНЫЕ</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 w:id="309"/>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309"/>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Unionidae</w:t>
            </w:r>
            <w:r>
              <w:br/>
            </w:r>
            <w:r>
              <w:rPr>
                <w:rFonts w:ascii="Times New Roman"/>
                <w:b w:val="false"/>
                <w:i w:val="false"/>
                <w:color w:val="000000"/>
                <w:sz w:val="20"/>
              </w:rPr>
              <w:t>
</w:t>
            </w:r>
            <w:r>
              <w:rPr>
                <w:rFonts w:ascii="Times New Roman"/>
                <w:b w:val="false"/>
                <w:i/>
                <w:color w:val="000000"/>
                <w:sz w:val="20"/>
              </w:rPr>
              <w:t>Freshwater mussels, pearly mussels: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Униониды</w:t>
            </w:r>
            <w:r>
              <w:br/>
            </w:r>
            <w:r>
              <w:rPr>
                <w:rFonts w:ascii="Times New Roman"/>
                <w:b w:val="false"/>
                <w:i w:val="false"/>
                <w:color w:val="000000"/>
                <w:sz w:val="20"/>
              </w:rPr>
              <w:t>
</w:t>
            </w:r>
            <w:r>
              <w:rPr>
                <w:rFonts w:ascii="Times New Roman"/>
                <w:b w:val="false"/>
                <w:i/>
                <w:color w:val="000000"/>
                <w:sz w:val="20"/>
              </w:rPr>
              <w:t>Пресноводные перловицы, беззубки, жемчужницы: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Conradilla caelata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Конрадилла рельефная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Cyprogenia aberti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Ципрогения Аберта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Dromus dromas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Жемчужница-дромадер</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Epioblasma curtisi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Эпиоблазма Куртиса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Epioblasma florentina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Эпиоблазма желтая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Epioblasma sampsonii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Эпиоблазма Сампсона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Epioblasma sulcata perobliqua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Эпиоблазма бороздчатая рябая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Epioblasma torulosa gubernaculum</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Эпиоблазма бороздчатая выпуклая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Epioblasma torulosa rangiana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Эпиоблазма бороздчатая желтая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Epioblasma torulosa torulosa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Эпиоблазма бороздчатая обыкновенная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Epioblasma turgidula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Эпиоблазма раздутая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Epioblasma walkeri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Эпиоблазма Уокера, или коричневая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Fusconaia cuneolus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Фусконая клиновидная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Fusconaia edgariana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Фусконая Эдгара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Lampsilis higginsii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Лампсилис Хиггинса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Lampsilis orbiculata orbiculata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Лампсилис шаровидный розовый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Lampsilis satur</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Лампсилис тучный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Lampsilis virescens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Лампсилис зеленеющий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Plethobasus cicatricosus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Плетобазус лоскутный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Plethobasus cooperianus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Плетобазус закрытый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Pleurobema clava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Плеуробема бугорчатая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Pleurobema plenum</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Плеуробема полная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Potamilus capax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Потамилус объемистый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Quadrula intermedia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Квадрула средняя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Quadrula sparsa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Квадрула крапчатая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Toxolasma cylindrella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Токсолазма цилиндрическая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Unio nickliniana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Перловица Никлина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Unio tampicoensis tecomatensis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Перловица тампико текоматензис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Villosa trabalis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Виллоза трабалис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 w:id="310"/>
          <w:p>
            <w:pPr>
              <w:spacing w:after="20"/>
              <w:ind w:left="20"/>
              <w:jc w:val="both"/>
            </w:pPr>
            <w:r>
              <w:rPr>
                <w:rFonts w:ascii="Times New Roman"/>
                <w:b w:val="false"/>
                <w:i w:val="false"/>
                <w:color w:val="000000"/>
                <w:sz w:val="20"/>
              </w:rPr>
              <w:t>
</w:t>
            </w:r>
            <w:r>
              <w:rPr>
                <w:rFonts w:ascii="Times New Roman"/>
                <w:b/>
                <w:i w:val="false"/>
                <w:color w:val="000000"/>
                <w:sz w:val="20"/>
              </w:rPr>
              <w:t>70</w:t>
            </w:r>
            <w:r>
              <w:rPr>
                <w:rFonts w:ascii="Times New Roman"/>
                <w:b/>
                <w:i w:val="false"/>
                <w:color w:val="000000"/>
                <w:sz w:val="20"/>
              </w:rPr>
              <w:t>.</w:t>
            </w:r>
          </w:p>
          <w:bookmarkEnd w:id="310"/>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VENER</w:t>
            </w:r>
            <w:r>
              <w:rPr>
                <w:rFonts w:ascii="Times New Roman"/>
                <w:b/>
                <w:i w:val="false"/>
                <w:color w:val="000000"/>
                <w:sz w:val="20"/>
              </w:rPr>
              <w:t>O</w:t>
            </w:r>
            <w:r>
              <w:rPr>
                <w:rFonts w:ascii="Times New Roman"/>
                <w:b/>
                <w:i w:val="false"/>
                <w:color w:val="000000"/>
                <w:sz w:val="20"/>
              </w:rPr>
              <w:t>IDA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ВЕНЕРОИДНЫЕ</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 w:id="311"/>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311"/>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Tridacnidae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Giant clams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Тридакниды</w:t>
            </w:r>
            <w:r>
              <w:br/>
            </w:r>
            <w:r>
              <w:rPr>
                <w:rFonts w:ascii="Times New Roman"/>
                <w:b w:val="false"/>
                <w:i w:val="false"/>
                <w:color w:val="000000"/>
                <w:sz w:val="20"/>
              </w:rPr>
              <w:t>
</w:t>
            </w:r>
            <w:r>
              <w:rPr>
                <w:rFonts w:ascii="Times New Roman"/>
                <w:b w:val="false"/>
                <w:i/>
                <w:color w:val="000000"/>
                <w:sz w:val="20"/>
              </w:rPr>
              <w:t>Гигантские двустворчатые моллюски:</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Tridacnidae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Тридакны (все виды)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6" w:id="312"/>
          <w:p>
            <w:pPr>
              <w:spacing w:after="20"/>
              <w:ind w:left="20"/>
              <w:jc w:val="both"/>
            </w:pPr>
            <w:r>
              <w:rPr>
                <w:rFonts w:ascii="Times New Roman"/>
                <w:b w:val="false"/>
                <w:i w:val="false"/>
                <w:color w:val="000000"/>
                <w:sz w:val="20"/>
              </w:rPr>
              <w:t>
</w:t>
            </w:r>
            <w:r>
              <w:rPr>
                <w:rFonts w:ascii="Times New Roman"/>
                <w:b/>
                <w:i w:val="false"/>
                <w:color w:val="000000"/>
                <w:sz w:val="20"/>
              </w:rPr>
              <w:t>XIV. CLASS CEPHALOPODA</w:t>
            </w:r>
            <w:r>
              <w:br/>
            </w:r>
            <w:r>
              <w:rPr>
                <w:rFonts w:ascii="Times New Roman"/>
                <w:b w:val="false"/>
                <w:i w:val="false"/>
                <w:color w:val="000000"/>
                <w:sz w:val="20"/>
              </w:rPr>
              <w:t xml:space="preserve">
 </w:t>
            </w:r>
            <w:r>
              <w:rPr>
                <w:rFonts w:ascii="Times New Roman"/>
                <w:b/>
                <w:i w:val="false"/>
                <w:color w:val="000000"/>
                <w:sz w:val="20"/>
              </w:rPr>
              <w:t>(SQUIDS, OCTOPUSES, CUTTLEFISH)</w:t>
            </w:r>
          </w:p>
          <w:bookmarkEnd w:id="31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КЛАСС ГОЛОВОНОГИЕ МОЛЛЮСКИ (КАЛЬМАРЫ, ОСЬМИНОГИ, КАРАКАТИЦЫ)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 w:id="313"/>
          <w:p>
            <w:pPr>
              <w:spacing w:after="20"/>
              <w:ind w:left="20"/>
              <w:jc w:val="both"/>
            </w:pPr>
            <w:r>
              <w:rPr>
                <w:rFonts w:ascii="Times New Roman"/>
                <w:b w:val="false"/>
                <w:i w:val="false"/>
                <w:color w:val="000000"/>
                <w:sz w:val="20"/>
              </w:rPr>
              <w:t>
</w:t>
            </w:r>
            <w:r>
              <w:rPr>
                <w:rFonts w:ascii="Times New Roman"/>
                <w:b/>
                <w:i w:val="false"/>
                <w:color w:val="000000"/>
                <w:sz w:val="20"/>
              </w:rPr>
              <w:t>71.</w:t>
            </w:r>
          </w:p>
          <w:bookmarkEnd w:id="313"/>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NAUTILIDA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Наутилиды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 w:id="314"/>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314"/>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Nautilidae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Nautilus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Наутилиды </w:t>
            </w:r>
            <w:r>
              <w:br/>
            </w:r>
            <w:r>
              <w:rPr>
                <w:rFonts w:ascii="Times New Roman"/>
                <w:b w:val="false"/>
                <w:i w:val="false"/>
                <w:color w:val="000000"/>
                <w:sz w:val="20"/>
              </w:rPr>
              <w:t>
</w:t>
            </w:r>
            <w:r>
              <w:rPr>
                <w:rFonts w:ascii="Times New Roman"/>
                <w:b w:val="false"/>
                <w:i/>
                <w:color w:val="000000"/>
                <w:sz w:val="20"/>
              </w:rPr>
              <w:t>Наутилус: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Nautilidae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Наутилусы (все виды)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 w:id="315"/>
          <w:p>
            <w:pPr>
              <w:spacing w:after="20"/>
              <w:ind w:left="20"/>
              <w:jc w:val="both"/>
            </w:pPr>
            <w:r>
              <w:rPr>
                <w:rFonts w:ascii="Times New Roman"/>
                <w:b w:val="false"/>
                <w:i w:val="false"/>
                <w:color w:val="000000"/>
                <w:sz w:val="20"/>
              </w:rPr>
              <w:t>
</w:t>
            </w:r>
            <w:r>
              <w:rPr>
                <w:rFonts w:ascii="Times New Roman"/>
                <w:b/>
                <w:i w:val="false"/>
                <w:color w:val="000000"/>
                <w:sz w:val="20"/>
              </w:rPr>
              <w:t>XV. CLASS GASTROPODA</w:t>
            </w:r>
            <w:r>
              <w:br/>
            </w:r>
            <w:r>
              <w:rPr>
                <w:rFonts w:ascii="Times New Roman"/>
                <w:b w:val="false"/>
                <w:i w:val="false"/>
                <w:color w:val="000000"/>
                <w:sz w:val="20"/>
              </w:rPr>
              <w:t xml:space="preserve">
 </w:t>
            </w:r>
            <w:r>
              <w:rPr>
                <w:rFonts w:ascii="Times New Roman"/>
                <w:b/>
                <w:i w:val="false"/>
                <w:color w:val="000000"/>
                <w:sz w:val="20"/>
              </w:rPr>
              <w:t>(SNAILS AND CONCHES)</w:t>
            </w:r>
          </w:p>
          <w:bookmarkEnd w:id="315"/>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 w:id="316"/>
          <w:p>
            <w:pPr>
              <w:spacing w:after="20"/>
              <w:ind w:left="20"/>
              <w:jc w:val="both"/>
            </w:pPr>
            <w:r>
              <w:rPr>
                <w:rFonts w:ascii="Times New Roman"/>
                <w:b w:val="false"/>
                <w:i w:val="false"/>
                <w:color w:val="000000"/>
                <w:sz w:val="20"/>
              </w:rPr>
              <w:t>
</w:t>
            </w:r>
            <w:r>
              <w:rPr>
                <w:rFonts w:ascii="Times New Roman"/>
                <w:b/>
                <w:i w:val="false"/>
                <w:color w:val="000000"/>
                <w:sz w:val="20"/>
              </w:rPr>
              <w:t>КЛАСС БРЮХОНОГИЕ МОЛЛЮСКИ</w:t>
            </w:r>
            <w:r>
              <w:br/>
            </w:r>
            <w:r>
              <w:rPr>
                <w:rFonts w:ascii="Times New Roman"/>
                <w:b w:val="false"/>
                <w:i w:val="false"/>
                <w:color w:val="000000"/>
                <w:sz w:val="20"/>
              </w:rPr>
              <w:t>
</w:t>
            </w:r>
            <w:r>
              <w:rPr>
                <w:rFonts w:ascii="Times New Roman"/>
                <w:b/>
                <w:i w:val="false"/>
                <w:color w:val="000000"/>
                <w:sz w:val="20"/>
              </w:rPr>
              <w:t xml:space="preserve">(СЛИЗНИ И УЛИТКИ) </w:t>
            </w:r>
          </w:p>
          <w:bookmarkEnd w:id="316"/>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 w:id="317"/>
          <w:p>
            <w:pPr>
              <w:spacing w:after="20"/>
              <w:ind w:left="20"/>
              <w:jc w:val="both"/>
            </w:pPr>
            <w:r>
              <w:rPr>
                <w:rFonts w:ascii="Times New Roman"/>
                <w:b w:val="false"/>
                <w:i w:val="false"/>
                <w:color w:val="000000"/>
                <w:sz w:val="20"/>
              </w:rPr>
              <w:t>
</w:t>
            </w:r>
            <w:r>
              <w:rPr>
                <w:rFonts w:ascii="Times New Roman"/>
                <w:b/>
                <w:i w:val="false"/>
                <w:color w:val="000000"/>
                <w:sz w:val="20"/>
              </w:rPr>
              <w:t>72.</w:t>
            </w:r>
          </w:p>
          <w:bookmarkEnd w:id="317"/>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MESOGASTROPODA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МЕЗОГАСТРОПОДЫ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 w:id="318"/>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318"/>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Strombidae </w:t>
            </w:r>
            <w:r>
              <w:br/>
            </w:r>
            <w:r>
              <w:rPr>
                <w:rFonts w:ascii="Times New Roman"/>
                <w:b w:val="false"/>
                <w:i w:val="false"/>
                <w:color w:val="000000"/>
                <w:sz w:val="20"/>
              </w:rPr>
              <w:t>
</w:t>
            </w:r>
            <w:r>
              <w:rPr>
                <w:rFonts w:ascii="Times New Roman"/>
                <w:b w:val="false"/>
                <w:i/>
                <w:color w:val="000000"/>
                <w:sz w:val="20"/>
              </w:rPr>
              <w:t>True</w:t>
            </w:r>
            <w:r>
              <w:rPr>
                <w:rFonts w:ascii="Times New Roman"/>
                <w:b w:val="false"/>
                <w:i w:val="false"/>
                <w:color w:val="000000"/>
                <w:sz w:val="20"/>
              </w:rPr>
              <w:t xml:space="preserve"> </w:t>
            </w:r>
            <w:r>
              <w:rPr>
                <w:rFonts w:ascii="Times New Roman"/>
                <w:b w:val="false"/>
                <w:i/>
                <w:color w:val="000000"/>
                <w:sz w:val="20"/>
              </w:rPr>
              <w:t>conchs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Стромбиды</w:t>
            </w:r>
            <w:r>
              <w:br/>
            </w:r>
            <w:r>
              <w:rPr>
                <w:rFonts w:ascii="Times New Roman"/>
                <w:b w:val="false"/>
                <w:i w:val="false"/>
                <w:color w:val="000000"/>
                <w:sz w:val="20"/>
              </w:rPr>
              <w:t>
</w:t>
            </w:r>
            <w:r>
              <w:rPr>
                <w:rFonts w:ascii="Times New Roman"/>
                <w:b w:val="false"/>
                <w:i/>
                <w:color w:val="000000"/>
                <w:sz w:val="20"/>
              </w:rPr>
              <w:t>Стромбусы: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Strombus gigas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Стромбус гигантский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 w:id="319"/>
          <w:p>
            <w:pPr>
              <w:spacing w:after="20"/>
              <w:ind w:left="20"/>
              <w:jc w:val="both"/>
            </w:pPr>
            <w:r>
              <w:rPr>
                <w:rFonts w:ascii="Times New Roman"/>
                <w:b w:val="false"/>
                <w:i w:val="false"/>
                <w:color w:val="000000"/>
                <w:sz w:val="20"/>
              </w:rPr>
              <w:t>
</w:t>
            </w:r>
            <w:r>
              <w:rPr>
                <w:rFonts w:ascii="Times New Roman"/>
                <w:b/>
                <w:i w:val="false"/>
                <w:color w:val="000000"/>
                <w:sz w:val="20"/>
              </w:rPr>
              <w:t>73.</w:t>
            </w:r>
          </w:p>
          <w:bookmarkEnd w:id="319"/>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STYLOMMATOPHORA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СТЕБЕЛЬЧАТОГЛАЗЫЕ</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6" w:id="320"/>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320"/>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Achatinellidae </w:t>
            </w:r>
            <w:r>
              <w:br/>
            </w:r>
            <w:r>
              <w:rPr>
                <w:rFonts w:ascii="Times New Roman"/>
                <w:b w:val="false"/>
                <w:i w:val="false"/>
                <w:color w:val="000000"/>
                <w:sz w:val="20"/>
              </w:rPr>
              <w:t>
</w:t>
            </w:r>
            <w:r>
              <w:rPr>
                <w:rFonts w:ascii="Times New Roman"/>
                <w:b w:val="false"/>
                <w:i/>
                <w:color w:val="000000"/>
                <w:sz w:val="20"/>
              </w:rPr>
              <w:t>Agate snails, oahu tree snails: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Ахатинеллиды</w:t>
            </w:r>
            <w:r>
              <w:br/>
            </w:r>
            <w:r>
              <w:rPr>
                <w:rFonts w:ascii="Times New Roman"/>
                <w:b w:val="false"/>
                <w:i w:val="false"/>
                <w:color w:val="000000"/>
                <w:sz w:val="20"/>
              </w:rPr>
              <w:t>
</w:t>
            </w:r>
            <w:r>
              <w:rPr>
                <w:rFonts w:ascii="Times New Roman"/>
                <w:b w:val="false"/>
                <w:i/>
                <w:color w:val="000000"/>
                <w:sz w:val="20"/>
              </w:rPr>
              <w:t>Агатовые улитки, ахатинеллы: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Achatinella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Улитки-ахатинеллы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321"/>
          <w:p>
            <w:pPr>
              <w:spacing w:after="20"/>
              <w:ind w:left="20"/>
              <w:jc w:val="both"/>
            </w:pPr>
            <w:r>
              <w:rPr>
                <w:rFonts w:ascii="Times New Roman"/>
                <w:b w:val="false"/>
                <w:i w:val="false"/>
                <w:color w:val="000000"/>
                <w:sz w:val="20"/>
              </w:rPr>
              <w:t>
</w:t>
            </w:r>
            <w:r>
              <w:rPr>
                <w:rFonts w:ascii="Times New Roman"/>
                <w:b/>
                <w:i w:val="false"/>
                <w:color w:val="000000"/>
                <w:sz w:val="20"/>
              </w:rPr>
              <w:t>2)</w:t>
            </w:r>
          </w:p>
          <w:bookmarkEnd w:id="321"/>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Camaenidae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Green tree snails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Камениды</w:t>
            </w:r>
            <w:r>
              <w:br/>
            </w:r>
            <w:r>
              <w:rPr>
                <w:rFonts w:ascii="Times New Roman"/>
                <w:b w:val="false"/>
                <w:i w:val="false"/>
                <w:color w:val="000000"/>
                <w:sz w:val="20"/>
              </w:rPr>
              <w:t>
</w:t>
            </w:r>
            <w:r>
              <w:rPr>
                <w:rFonts w:ascii="Times New Roman"/>
                <w:b w:val="false"/>
                <w:i/>
                <w:color w:val="000000"/>
                <w:sz w:val="20"/>
              </w:rPr>
              <w:t>Зеленые древесные улитки:</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Papustyla pulcherrima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Папуина благородная, или прекраснейшая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 w:id="322"/>
          <w:p>
            <w:pPr>
              <w:spacing w:after="20"/>
              <w:ind w:left="20"/>
              <w:jc w:val="both"/>
            </w:pPr>
            <w:r>
              <w:rPr>
                <w:rFonts w:ascii="Times New Roman"/>
                <w:b w:val="false"/>
                <w:i w:val="false"/>
                <w:color w:val="000000"/>
                <w:sz w:val="20"/>
              </w:rPr>
              <w:t>
</w:t>
            </w:r>
            <w:r>
              <w:rPr>
                <w:rFonts w:ascii="Times New Roman"/>
                <w:b/>
                <w:i w:val="false"/>
                <w:color w:val="000000"/>
                <w:sz w:val="20"/>
              </w:rPr>
              <w:t>3)</w:t>
            </w:r>
          </w:p>
          <w:bookmarkEnd w:id="322"/>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Cepolidae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Helicoid</w:t>
            </w:r>
            <w:r>
              <w:rPr>
                <w:rFonts w:ascii="Times New Roman"/>
                <w:b w:val="false"/>
                <w:i w:val="false"/>
                <w:color w:val="000000"/>
                <w:sz w:val="20"/>
              </w:rPr>
              <w:t xml:space="preserve"> </w:t>
            </w:r>
            <w:r>
              <w:rPr>
                <w:rFonts w:ascii="Times New Roman"/>
                <w:b w:val="false"/>
                <w:i/>
                <w:color w:val="000000"/>
                <w:sz w:val="20"/>
              </w:rPr>
              <w:t>terrestrial</w:t>
            </w:r>
            <w:r>
              <w:rPr>
                <w:rFonts w:ascii="Times New Roman"/>
                <w:b w:val="false"/>
                <w:i w:val="false"/>
                <w:color w:val="000000"/>
                <w:sz w:val="20"/>
              </w:rPr>
              <w:t xml:space="preserve"> </w:t>
            </w:r>
            <w:r>
              <w:rPr>
                <w:rFonts w:ascii="Times New Roman"/>
                <w:b w:val="false"/>
                <w:i/>
                <w:color w:val="000000"/>
                <w:sz w:val="20"/>
              </w:rPr>
              <w:t>snails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Цеполовые</w:t>
            </w:r>
            <w:r>
              <w:br/>
            </w:r>
            <w:r>
              <w:rPr>
                <w:rFonts w:ascii="Times New Roman"/>
                <w:b w:val="false"/>
                <w:i w:val="false"/>
                <w:color w:val="000000"/>
                <w:sz w:val="20"/>
              </w:rPr>
              <w:t>
</w:t>
            </w:r>
            <w:r>
              <w:rPr>
                <w:rFonts w:ascii="Times New Roman"/>
                <w:b w:val="false"/>
                <w:i/>
                <w:color w:val="000000"/>
                <w:sz w:val="20"/>
              </w:rPr>
              <w:t>Хеликоидные</w:t>
            </w:r>
            <w:r>
              <w:rPr>
                <w:rFonts w:ascii="Times New Roman"/>
                <w:b w:val="false"/>
                <w:i w:val="false"/>
                <w:color w:val="000000"/>
                <w:sz w:val="20"/>
              </w:rPr>
              <w:t xml:space="preserve"> </w:t>
            </w:r>
            <w:r>
              <w:rPr>
                <w:rFonts w:ascii="Times New Roman"/>
                <w:b w:val="false"/>
                <w:i/>
                <w:color w:val="000000"/>
                <w:sz w:val="20"/>
              </w:rPr>
              <w:t>сухопутные улитки:</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Polymita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Полимита (все виды)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 w:id="323"/>
          <w:p>
            <w:pPr>
              <w:spacing w:after="20"/>
              <w:ind w:left="20"/>
              <w:jc w:val="both"/>
            </w:pPr>
            <w:r>
              <w:rPr>
                <w:rFonts w:ascii="Times New Roman"/>
                <w:b w:val="false"/>
                <w:i w:val="false"/>
                <w:color w:val="000000"/>
                <w:sz w:val="20"/>
              </w:rPr>
              <w:t>
</w:t>
            </w:r>
            <w:r>
              <w:rPr>
                <w:rFonts w:ascii="Times New Roman"/>
                <w:b/>
                <w:i w:val="false"/>
                <w:color w:val="000000"/>
                <w:sz w:val="20"/>
              </w:rPr>
              <w:t xml:space="preserve">XVI. </w:t>
            </w:r>
            <w:r>
              <w:rPr>
                <w:rFonts w:ascii="Times New Roman"/>
                <w:b/>
                <w:i w:val="false"/>
                <w:color w:val="000000"/>
                <w:sz w:val="20"/>
              </w:rPr>
              <w:t>PHYLUM CNIDARIA CLASS ANTHOZOA</w:t>
            </w:r>
            <w:r>
              <w:rPr>
                <w:rFonts w:ascii="Times New Roman"/>
                <w:b w:val="false"/>
                <w:i w:val="false"/>
                <w:color w:val="000000"/>
                <w:sz w:val="20"/>
              </w:rPr>
              <w:t xml:space="preserve"> </w:t>
            </w:r>
            <w:r>
              <w:br/>
            </w:r>
            <w:r>
              <w:rPr>
                <w:rFonts w:ascii="Times New Roman"/>
                <w:b w:val="false"/>
                <w:i w:val="false"/>
                <w:color w:val="000000"/>
                <w:sz w:val="20"/>
              </w:rPr>
              <w:t xml:space="preserve"> </w:t>
            </w:r>
            <w:r>
              <w:rPr>
                <w:rFonts w:ascii="Times New Roman"/>
                <w:b/>
                <w:i w:val="false"/>
                <w:color w:val="000000"/>
                <w:sz w:val="20"/>
              </w:rPr>
              <w:t>(CORALS AND SEA ANEMONES)</w:t>
            </w:r>
          </w:p>
          <w:bookmarkEnd w:id="323"/>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PHYLUM</w:t>
            </w:r>
            <w:r>
              <w:rPr>
                <w:rFonts w:ascii="Times New Roman"/>
                <w:b w:val="false"/>
                <w:i w:val="false"/>
                <w:color w:val="000000"/>
                <w:sz w:val="20"/>
              </w:rPr>
              <w:t xml:space="preserve"> </w:t>
            </w:r>
            <w:r>
              <w:rPr>
                <w:rFonts w:ascii="Times New Roman"/>
                <w:b/>
                <w:i w:val="false"/>
                <w:color w:val="000000"/>
                <w:sz w:val="20"/>
              </w:rPr>
              <w:t>CNIDARIA</w:t>
            </w:r>
            <w:r>
              <w:rPr>
                <w:rFonts w:ascii="Times New Roman"/>
                <w:b/>
                <w:i w:val="false"/>
                <w:color w:val="000000"/>
                <w:sz w:val="20"/>
              </w:rPr>
              <w:t xml:space="preserve"> КЛАСС АНТОЗОА </w:t>
            </w:r>
            <w:r>
              <w:br/>
            </w:r>
            <w:r>
              <w:rPr>
                <w:rFonts w:ascii="Times New Roman"/>
                <w:b w:val="false"/>
                <w:i w:val="false"/>
                <w:color w:val="000000"/>
                <w:sz w:val="20"/>
              </w:rPr>
              <w:t>
</w:t>
            </w:r>
            <w:r>
              <w:rPr>
                <w:rFonts w:ascii="Times New Roman"/>
                <w:b/>
                <w:i w:val="false"/>
                <w:color w:val="000000"/>
                <w:sz w:val="20"/>
              </w:rPr>
              <w:t>(КОРАЛЛЫ И МОРСКИЕ АНЕМОНЫ)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3" w:id="324"/>
          <w:p>
            <w:pPr>
              <w:spacing w:after="20"/>
              <w:ind w:left="20"/>
              <w:jc w:val="both"/>
            </w:pPr>
            <w:r>
              <w:rPr>
                <w:rFonts w:ascii="Times New Roman"/>
                <w:b w:val="false"/>
                <w:i w:val="false"/>
                <w:color w:val="000000"/>
                <w:sz w:val="20"/>
              </w:rPr>
              <w:t>
</w:t>
            </w:r>
            <w:r>
              <w:rPr>
                <w:rFonts w:ascii="Times New Roman"/>
                <w:b/>
                <w:i w:val="false"/>
                <w:color w:val="000000"/>
                <w:sz w:val="20"/>
              </w:rPr>
              <w:t>74.</w:t>
            </w:r>
          </w:p>
          <w:bookmarkEnd w:id="324"/>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ANTIPATHARIA</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Black</w:t>
            </w:r>
            <w:r>
              <w:rPr>
                <w:rFonts w:ascii="Times New Roman"/>
                <w:b w:val="false"/>
                <w:i w:val="false"/>
                <w:color w:val="000000"/>
                <w:sz w:val="20"/>
              </w:rPr>
              <w:t xml:space="preserve"> </w:t>
            </w:r>
            <w:r>
              <w:rPr>
                <w:rFonts w:ascii="Times New Roman"/>
                <w:b w:val="false"/>
                <w:i/>
                <w:color w:val="000000"/>
                <w:sz w:val="20"/>
              </w:rPr>
              <w:t>corals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ЧЕРНЫЕ КОРАЛЛЫ </w:t>
            </w:r>
            <w:r>
              <w:br/>
            </w:r>
            <w:r>
              <w:rPr>
                <w:rFonts w:ascii="Times New Roman"/>
                <w:b w:val="false"/>
                <w:i w:val="false"/>
                <w:color w:val="000000"/>
                <w:sz w:val="20"/>
              </w:rPr>
              <w:t>
</w:t>
            </w:r>
            <w:r>
              <w:rPr>
                <w:rFonts w:ascii="Times New Roman"/>
                <w:b w:val="false"/>
                <w:i/>
                <w:color w:val="000000"/>
                <w:sz w:val="20"/>
              </w:rPr>
              <w:t>Черные кораллы: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ANTIPATHARIA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ЧЕРНЫЕ КОРАЛЛЫ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5" w:id="325"/>
          <w:p>
            <w:pPr>
              <w:spacing w:after="20"/>
              <w:ind w:left="20"/>
              <w:jc w:val="both"/>
            </w:pPr>
            <w:r>
              <w:rPr>
                <w:rFonts w:ascii="Times New Roman"/>
                <w:b w:val="false"/>
                <w:i w:val="false"/>
                <w:color w:val="000000"/>
                <w:sz w:val="20"/>
              </w:rPr>
              <w:t>
</w:t>
            </w:r>
            <w:r>
              <w:rPr>
                <w:rFonts w:ascii="Times New Roman"/>
                <w:b/>
                <w:i w:val="false"/>
                <w:color w:val="000000"/>
                <w:sz w:val="20"/>
              </w:rPr>
              <w:t>75</w:t>
            </w:r>
            <w:r>
              <w:rPr>
                <w:rFonts w:ascii="Times New Roman"/>
                <w:b/>
                <w:i w:val="false"/>
                <w:color w:val="000000"/>
                <w:sz w:val="20"/>
              </w:rPr>
              <w:t>.</w:t>
            </w:r>
          </w:p>
          <w:bookmarkEnd w:id="325"/>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GORGONACEAE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ГОРГОНАРИЕВЫЕ</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 w:id="326"/>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326"/>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w:t>
            </w:r>
            <w:r>
              <w:rPr>
                <w:rFonts w:ascii="Times New Roman"/>
                <w:b/>
                <w:i w:val="false"/>
                <w:color w:val="000000"/>
                <w:sz w:val="20"/>
              </w:rPr>
              <w:t xml:space="preserve">oralliidae </w:t>
            </w:r>
            <w:r>
              <w:br/>
            </w:r>
            <w:r>
              <w:rPr>
                <w:rFonts w:ascii="Times New Roman"/>
                <w:b w:val="false"/>
                <w:i w:val="false"/>
                <w:color w:val="000000"/>
                <w:sz w:val="20"/>
              </w:rPr>
              <w:t>
</w:t>
            </w:r>
            <w:r>
              <w:rPr>
                <w:rFonts w:ascii="Times New Roman"/>
                <w:b w:val="false"/>
                <w:i/>
                <w:color w:val="000000"/>
                <w:sz w:val="20"/>
              </w:rPr>
              <w:t>Red and pink corals: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Горгонарии</w:t>
            </w:r>
            <w:r>
              <w:br/>
            </w:r>
            <w:r>
              <w:rPr>
                <w:rFonts w:ascii="Times New Roman"/>
                <w:b w:val="false"/>
                <w:i w:val="false"/>
                <w:color w:val="000000"/>
                <w:sz w:val="20"/>
              </w:rPr>
              <w:t>
</w:t>
            </w:r>
            <w:r>
              <w:rPr>
                <w:rFonts w:ascii="Times New Roman"/>
                <w:b w:val="false"/>
                <w:i/>
                <w:color w:val="000000"/>
                <w:sz w:val="20"/>
              </w:rPr>
              <w:t>Красные и розовые кораллы: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Сorallium elatius (China)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Коралл вино-красный (Китай)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Corallium japonicum (China)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Коралл японский (Китай)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Corallium konjoi (China)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Коралл белый (Китай)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Corallium secundum (China)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Коралл розовый (Китай)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1" w:id="327"/>
          <w:p>
            <w:pPr>
              <w:spacing w:after="20"/>
              <w:ind w:left="20"/>
              <w:jc w:val="both"/>
            </w:pPr>
            <w:r>
              <w:rPr>
                <w:rFonts w:ascii="Times New Roman"/>
                <w:b w:val="false"/>
                <w:i w:val="false"/>
                <w:color w:val="000000"/>
                <w:sz w:val="20"/>
              </w:rPr>
              <w:t>
</w:t>
            </w:r>
            <w:r>
              <w:rPr>
                <w:rFonts w:ascii="Times New Roman"/>
                <w:b/>
                <w:i w:val="false"/>
                <w:color w:val="000000"/>
                <w:sz w:val="20"/>
              </w:rPr>
              <w:t>76</w:t>
            </w:r>
            <w:r>
              <w:rPr>
                <w:rFonts w:ascii="Times New Roman"/>
                <w:b/>
                <w:i w:val="false"/>
                <w:color w:val="000000"/>
                <w:sz w:val="20"/>
              </w:rPr>
              <w:t>.</w:t>
            </w:r>
          </w:p>
          <w:bookmarkEnd w:id="327"/>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HELIOPORACEA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ГОЛУБЫЕ КОРАЛЛЫ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 w:id="328"/>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328"/>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Helioporidae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Blue corals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Голубые кораллы</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Синие кораллы</w:t>
            </w:r>
            <w:r>
              <w:rPr>
                <w:rFonts w:ascii="Times New Roman"/>
                <w:b w:val="false"/>
                <w:i w:val="false"/>
                <w:color w:val="000000"/>
                <w:sz w:val="20"/>
              </w:rPr>
              <w:t>:</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Helioporidae spp. (includes only the species </w:t>
            </w:r>
            <w:r>
              <w:rPr>
                <w:rFonts w:ascii="Times New Roman"/>
                <w:b w:val="false"/>
                <w:i/>
                <w:color w:val="000000"/>
                <w:sz w:val="20"/>
              </w:rPr>
              <w:t>Heliopora coerulea.</w:t>
            </w:r>
            <w:r>
              <w:rPr>
                <w:rFonts w:ascii="Times New Roman"/>
                <w:b w:val="false"/>
                <w:i w:val="false"/>
                <w:color w:val="000000"/>
                <w:sz w:val="20"/>
              </w:rPr>
              <w:t xml:space="preserve"> Fossils are not subject to the provisions of the Convention)</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Голубой коралл (все виды) (включает только виды </w:t>
            </w:r>
            <w:r>
              <w:rPr>
                <w:rFonts w:ascii="Times New Roman"/>
                <w:b w:val="false"/>
                <w:i/>
                <w:color w:val="000000"/>
                <w:sz w:val="20"/>
              </w:rPr>
              <w:t>Heliopora</w:t>
            </w:r>
            <w:r>
              <w:rPr>
                <w:rFonts w:ascii="Times New Roman"/>
                <w:b w:val="false"/>
                <w:i w:val="false"/>
                <w:color w:val="000000"/>
                <w:sz w:val="20"/>
              </w:rPr>
              <w:t xml:space="preserve"> </w:t>
            </w:r>
            <w:r>
              <w:rPr>
                <w:rFonts w:ascii="Times New Roman"/>
                <w:b w:val="false"/>
                <w:i/>
                <w:color w:val="000000"/>
                <w:sz w:val="20"/>
              </w:rPr>
              <w:t>coerulea</w:t>
            </w:r>
            <w:r>
              <w:rPr>
                <w:rFonts w:ascii="Times New Roman"/>
                <w:b w:val="false"/>
                <w:i w:val="false"/>
                <w:color w:val="000000"/>
                <w:sz w:val="20"/>
              </w:rPr>
              <w:t>. Окаменелости не подпадают под действие СИТЕС)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 w:id="329"/>
          <w:p>
            <w:pPr>
              <w:spacing w:after="20"/>
              <w:ind w:left="20"/>
              <w:jc w:val="both"/>
            </w:pPr>
            <w:r>
              <w:rPr>
                <w:rFonts w:ascii="Times New Roman"/>
                <w:b w:val="false"/>
                <w:i w:val="false"/>
                <w:color w:val="000000"/>
                <w:sz w:val="20"/>
              </w:rPr>
              <w:t>
</w:t>
            </w:r>
            <w:r>
              <w:rPr>
                <w:rFonts w:ascii="Times New Roman"/>
                <w:b/>
                <w:i w:val="false"/>
                <w:color w:val="000000"/>
                <w:sz w:val="20"/>
              </w:rPr>
              <w:t>77.</w:t>
            </w:r>
          </w:p>
          <w:bookmarkEnd w:id="329"/>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SCLERACTINIA</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Stony corals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МАДРЕПОРОВЫЕ КОРАЛЛЫ,</w:t>
            </w:r>
            <w:r>
              <w:rPr>
                <w:rFonts w:ascii="Times New Roman"/>
                <w:b w:val="false"/>
                <w:i w:val="false"/>
                <w:color w:val="000000"/>
                <w:sz w:val="20"/>
              </w:rPr>
              <w:t xml:space="preserve"> </w:t>
            </w:r>
            <w:r>
              <w:rPr>
                <w:rFonts w:ascii="Times New Roman"/>
                <w:b/>
                <w:i w:val="false"/>
                <w:color w:val="000000"/>
                <w:sz w:val="20"/>
              </w:rPr>
              <w:t>СКЛЕРАКТИНИИ</w:t>
            </w:r>
            <w:r>
              <w:br/>
            </w:r>
            <w:r>
              <w:rPr>
                <w:rFonts w:ascii="Times New Roman"/>
                <w:b w:val="false"/>
                <w:i w:val="false"/>
                <w:color w:val="000000"/>
                <w:sz w:val="20"/>
              </w:rPr>
              <w:t>
</w:t>
            </w:r>
            <w:r>
              <w:rPr>
                <w:rFonts w:ascii="Times New Roman"/>
                <w:b w:val="false"/>
                <w:i/>
                <w:color w:val="000000"/>
                <w:sz w:val="20"/>
              </w:rPr>
              <w:t>Мадрепоровые кораллы: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SCLERACTINIA spp. (Fossils are not subject to the provisions of the Convention)</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МАДРЕПОРОВЫЕ КОРАЛЛЫ (все виды) (окаменелости не подпадают под действие СИТЕС)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6" w:id="330"/>
          <w:p>
            <w:pPr>
              <w:spacing w:after="20"/>
              <w:ind w:left="20"/>
              <w:jc w:val="both"/>
            </w:pPr>
            <w:r>
              <w:rPr>
                <w:rFonts w:ascii="Times New Roman"/>
                <w:b w:val="false"/>
                <w:i w:val="false"/>
                <w:color w:val="000000"/>
                <w:sz w:val="20"/>
              </w:rPr>
              <w:t>
</w:t>
            </w:r>
            <w:r>
              <w:rPr>
                <w:rFonts w:ascii="Times New Roman"/>
                <w:b/>
                <w:i w:val="false"/>
                <w:color w:val="000000"/>
                <w:sz w:val="20"/>
              </w:rPr>
              <w:t>78</w:t>
            </w:r>
            <w:r>
              <w:rPr>
                <w:rFonts w:ascii="Times New Roman"/>
                <w:b/>
                <w:i w:val="false"/>
                <w:color w:val="000000"/>
                <w:sz w:val="20"/>
              </w:rPr>
              <w:t>.</w:t>
            </w:r>
          </w:p>
          <w:bookmarkEnd w:id="330"/>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STOLONIFERA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СТОЛОНИФЕРЫ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7" w:id="331"/>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331"/>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Tubiporidae </w:t>
            </w:r>
            <w:r>
              <w:br/>
            </w:r>
            <w:r>
              <w:rPr>
                <w:rFonts w:ascii="Times New Roman"/>
                <w:b w:val="false"/>
                <w:i w:val="false"/>
                <w:color w:val="000000"/>
                <w:sz w:val="20"/>
              </w:rPr>
              <w:t>
</w:t>
            </w:r>
            <w:r>
              <w:rPr>
                <w:rFonts w:ascii="Times New Roman"/>
                <w:b w:val="false"/>
                <w:i/>
                <w:color w:val="000000"/>
                <w:sz w:val="20"/>
              </w:rPr>
              <w:t>Organ-pipe corals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Тубипориды</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Кораллы</w:t>
            </w:r>
            <w:r>
              <w:rPr>
                <w:rFonts w:ascii="Times New Roman"/>
                <w:b w:val="false"/>
                <w:i/>
                <w:color w:val="000000"/>
                <w:sz w:val="20"/>
              </w:rPr>
              <w:t>-</w:t>
            </w:r>
            <w:r>
              <w:rPr>
                <w:rFonts w:ascii="Times New Roman"/>
                <w:b w:val="false"/>
                <w:i/>
                <w:color w:val="000000"/>
                <w:sz w:val="20"/>
              </w:rPr>
              <w:t>органчики:</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Tubiporidae spp. (Fossils are not subject to the provisions of the Convention)</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Тубипориды (все виды) (окаменелости не подпадают под действие СИТЕС)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 w:id="332"/>
          <w:p>
            <w:pPr>
              <w:spacing w:after="20"/>
              <w:ind w:left="20"/>
              <w:jc w:val="both"/>
            </w:pPr>
            <w:r>
              <w:rPr>
                <w:rFonts w:ascii="Times New Roman"/>
                <w:b w:val="false"/>
                <w:i w:val="false"/>
                <w:color w:val="000000"/>
                <w:sz w:val="20"/>
              </w:rPr>
              <w:t>
</w:t>
            </w:r>
            <w:r>
              <w:rPr>
                <w:rFonts w:ascii="Times New Roman"/>
                <w:b/>
                <w:i w:val="false"/>
                <w:color w:val="000000"/>
                <w:sz w:val="20"/>
              </w:rPr>
              <w:t>XVII. CLASS HYDROZOA</w:t>
            </w:r>
            <w:r>
              <w:br/>
            </w:r>
            <w:r>
              <w:rPr>
                <w:rFonts w:ascii="Times New Roman"/>
                <w:b w:val="false"/>
                <w:i w:val="false"/>
                <w:color w:val="000000"/>
                <w:sz w:val="20"/>
              </w:rPr>
              <w:t xml:space="preserve"> </w:t>
            </w:r>
            <w:r>
              <w:rPr>
                <w:rFonts w:ascii="Times New Roman"/>
                <w:b/>
                <w:i w:val="false"/>
                <w:color w:val="000000"/>
                <w:sz w:val="20"/>
              </w:rPr>
              <w:t>(SEE FERNS, FIRE CORALS AND STINGING</w:t>
            </w:r>
            <w:r>
              <w:br/>
            </w:r>
            <w:r>
              <w:rPr>
                <w:rFonts w:ascii="Times New Roman"/>
                <w:b w:val="false"/>
                <w:i w:val="false"/>
                <w:color w:val="000000"/>
                <w:sz w:val="20"/>
              </w:rPr>
              <w:t xml:space="preserve"> </w:t>
            </w:r>
            <w:r>
              <w:rPr>
                <w:rFonts w:ascii="Times New Roman"/>
                <w:b/>
                <w:i w:val="false"/>
                <w:color w:val="000000"/>
                <w:sz w:val="20"/>
              </w:rPr>
              <w:t>MEDUSAE)</w:t>
            </w:r>
          </w:p>
          <w:bookmarkEnd w:id="33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КЛАСС HYDROZOA</w:t>
            </w:r>
            <w:r>
              <w:br/>
            </w:r>
            <w:r>
              <w:rPr>
                <w:rFonts w:ascii="Times New Roman"/>
                <w:b w:val="false"/>
                <w:i w:val="false"/>
                <w:color w:val="000000"/>
                <w:sz w:val="20"/>
              </w:rPr>
              <w:t>
</w:t>
            </w:r>
            <w:r>
              <w:rPr>
                <w:rFonts w:ascii="Times New Roman"/>
                <w:b/>
                <w:i w:val="false"/>
                <w:color w:val="000000"/>
                <w:sz w:val="20"/>
              </w:rPr>
              <w:t xml:space="preserve">(МОРСКОЙ ПАПОРОТНИК, ЖГУЧИЕ КОРАЛЛЫ </w:t>
            </w:r>
            <w:r>
              <w:br/>
            </w:r>
            <w:r>
              <w:rPr>
                <w:rFonts w:ascii="Times New Roman"/>
                <w:b/>
                <w:i w:val="false"/>
                <w:color w:val="000000"/>
                <w:sz w:val="20"/>
              </w:rPr>
              <w:t>И ЯДОВИТЫЕ МЕДУЗЫ)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 w:id="333"/>
          <w:p>
            <w:pPr>
              <w:spacing w:after="20"/>
              <w:ind w:left="20"/>
              <w:jc w:val="both"/>
            </w:pPr>
            <w:r>
              <w:rPr>
                <w:rFonts w:ascii="Times New Roman"/>
                <w:b w:val="false"/>
                <w:i w:val="false"/>
                <w:color w:val="000000"/>
                <w:sz w:val="20"/>
              </w:rPr>
              <w:t>
</w:t>
            </w:r>
            <w:r>
              <w:rPr>
                <w:rFonts w:ascii="Times New Roman"/>
                <w:b/>
                <w:i w:val="false"/>
                <w:color w:val="000000"/>
                <w:sz w:val="20"/>
              </w:rPr>
              <w:t>79.</w:t>
            </w:r>
          </w:p>
          <w:bookmarkEnd w:id="333"/>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MILLEPORINA</w:t>
            </w:r>
            <w:r>
              <w:rPr>
                <w:rFonts w:ascii="Times New Roman"/>
                <w:b w:val="false"/>
                <w:i w:val="false"/>
                <w:color w:val="000000"/>
                <w:sz w:val="20"/>
              </w:rPr>
              <w:t xml:space="preserve">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МИЛЛЕПОРИНЫ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 w:id="334"/>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334"/>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Milleporidae </w:t>
            </w:r>
            <w:r>
              <w:br/>
            </w:r>
            <w:r>
              <w:rPr>
                <w:rFonts w:ascii="Times New Roman"/>
                <w:b w:val="false"/>
                <w:i w:val="false"/>
                <w:color w:val="000000"/>
                <w:sz w:val="20"/>
              </w:rPr>
              <w:t>
</w:t>
            </w:r>
            <w:r>
              <w:rPr>
                <w:rFonts w:ascii="Times New Roman"/>
                <w:b w:val="false"/>
                <w:i/>
                <w:color w:val="000000"/>
                <w:sz w:val="20"/>
              </w:rPr>
              <w:t>Fire</w:t>
            </w:r>
            <w:r>
              <w:rPr>
                <w:rFonts w:ascii="Times New Roman"/>
                <w:b w:val="false"/>
                <w:i w:val="false"/>
                <w:color w:val="000000"/>
                <w:sz w:val="20"/>
              </w:rPr>
              <w:t xml:space="preserve"> </w:t>
            </w:r>
            <w:r>
              <w:rPr>
                <w:rFonts w:ascii="Times New Roman"/>
                <w:b w:val="false"/>
                <w:i/>
                <w:color w:val="000000"/>
                <w:sz w:val="20"/>
              </w:rPr>
              <w:t>corals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Миллепориды</w:t>
            </w:r>
            <w:r>
              <w:br/>
            </w:r>
            <w:r>
              <w:rPr>
                <w:rFonts w:ascii="Times New Roman"/>
                <w:b w:val="false"/>
                <w:i w:val="false"/>
                <w:color w:val="000000"/>
                <w:sz w:val="20"/>
              </w:rPr>
              <w:t>
</w:t>
            </w:r>
            <w:r>
              <w:rPr>
                <w:rFonts w:ascii="Times New Roman"/>
                <w:b w:val="false"/>
                <w:i/>
                <w:color w:val="000000"/>
                <w:sz w:val="20"/>
              </w:rPr>
              <w:t>Жгучие кораллы: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Milleporidae spp. (Fossils are not subject to the provisions of the Convention)</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Миллепориды (все виды) (окаменелости не подпадают под действие СИТЕС)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 w:id="335"/>
          <w:p>
            <w:pPr>
              <w:spacing w:after="20"/>
              <w:ind w:left="20"/>
              <w:jc w:val="both"/>
            </w:pPr>
            <w:r>
              <w:rPr>
                <w:rFonts w:ascii="Times New Roman"/>
                <w:b w:val="false"/>
                <w:i w:val="false"/>
                <w:color w:val="000000"/>
                <w:sz w:val="20"/>
              </w:rPr>
              <w:t>
</w:t>
            </w:r>
            <w:r>
              <w:rPr>
                <w:rFonts w:ascii="Times New Roman"/>
                <w:b/>
                <w:i w:val="false"/>
                <w:color w:val="000000"/>
                <w:sz w:val="20"/>
              </w:rPr>
              <w:t>80</w:t>
            </w:r>
            <w:r>
              <w:rPr>
                <w:rFonts w:ascii="Times New Roman"/>
                <w:b/>
                <w:i w:val="false"/>
                <w:color w:val="000000"/>
                <w:sz w:val="20"/>
              </w:rPr>
              <w:t>.</w:t>
            </w:r>
          </w:p>
          <w:bookmarkEnd w:id="335"/>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STYLASTERINA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СТИЛАСТЕРИНЫ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 w:id="336"/>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336"/>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Stylasteridae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Lace corals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Стиластериды</w:t>
            </w:r>
            <w:r>
              <w:br/>
            </w:r>
            <w:r>
              <w:rPr>
                <w:rFonts w:ascii="Times New Roman"/>
                <w:b w:val="false"/>
                <w:i w:val="false"/>
                <w:color w:val="000000"/>
                <w:sz w:val="20"/>
              </w:rPr>
              <w:t>
</w:t>
            </w:r>
            <w:r>
              <w:rPr>
                <w:rFonts w:ascii="Times New Roman"/>
                <w:b w:val="false"/>
                <w:i/>
                <w:color w:val="000000"/>
                <w:sz w:val="20"/>
              </w:rPr>
              <w:t>Кружевные кораллы: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Stylasteridae spp. (Fossils are not subject to the provisions of the Convention)</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Стиластериды (все виды) (окаменелости не подпадают под действие СИТЕС)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1367" w:id="337"/>
    <w:p>
      <w:pPr>
        <w:spacing w:after="0"/>
        <w:ind w:left="0"/>
        <w:jc w:val="left"/>
      </w:pPr>
      <w:r>
        <w:rPr>
          <w:rFonts w:ascii="Times New Roman"/>
          <w:b/>
          <w:i w:val="false"/>
          <w:color w:val="000000"/>
        </w:rPr>
        <w:t xml:space="preserve"> Виды дикой флоры (FLORA (PLANTS)) </w:t>
      </w:r>
    </w:p>
    <w:bookmarkEnd w:id="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9433"/>
        <w:gridCol w:w="374"/>
        <w:gridCol w:w="205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 w:id="338"/>
          <w:p>
            <w:pPr>
              <w:spacing w:after="20"/>
              <w:ind w:left="20"/>
              <w:jc w:val="both"/>
            </w:pPr>
            <w:r>
              <w:rPr>
                <w:rFonts w:ascii="Times New Roman"/>
                <w:b w:val="false"/>
                <w:i w:val="false"/>
                <w:color w:val="000000"/>
                <w:sz w:val="20"/>
              </w:rPr>
              <w:t>
Наименование позиции в СИТЕС</w:t>
            </w:r>
          </w:p>
          <w:bookmarkEnd w:id="33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приложения к СИТЕС</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 на русском и (или) латинском языках</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 w:id="339"/>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339"/>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AGAVACEAE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Agave</w:t>
            </w:r>
            <w:r>
              <w:rPr>
                <w:rFonts w:ascii="Times New Roman"/>
                <w:b w:val="false"/>
                <w:i/>
                <w:color w:val="000000"/>
                <w:sz w:val="20"/>
              </w:rPr>
              <w:t>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АГАВОВЫЕ</w:t>
            </w:r>
            <w:r>
              <w:br/>
            </w:r>
            <w:r>
              <w:rPr>
                <w:rFonts w:ascii="Times New Roman"/>
                <w:b w:val="false"/>
                <w:i w:val="false"/>
                <w:color w:val="000000"/>
                <w:sz w:val="20"/>
              </w:rPr>
              <w:t>
</w:t>
            </w:r>
            <w:r>
              <w:rPr>
                <w:rFonts w:ascii="Times New Roman"/>
                <w:b w:val="false"/>
                <w:i/>
                <w:color w:val="000000"/>
                <w:sz w:val="20"/>
              </w:rPr>
              <w:t>Агава: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Agave parviflora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Агава мелкоцветковая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Agave victoriae-reginae</w:t>
            </w:r>
            <w:r>
              <w:rPr>
                <w:rFonts w:ascii="Times New Roman"/>
                <w:b w:val="false"/>
                <w:i w:val="false"/>
                <w:color w:val="000000"/>
                <w:vertAlign w:val="superscript"/>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Агава Королевы Виктории</w:t>
            </w:r>
            <w:r>
              <w:rPr>
                <w:rFonts w:ascii="Times New Roman"/>
                <w:b w:val="false"/>
                <w:i w:val="false"/>
                <w:color w:val="000000"/>
                <w:vertAlign w:val="superscript"/>
              </w:rPr>
              <w:t>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Nolina interrata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Нолина интеррата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Yucca queretaroensis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Юкка керетарская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4" w:id="340"/>
          <w:p>
            <w:pPr>
              <w:spacing w:after="20"/>
              <w:ind w:left="20"/>
              <w:jc w:val="both"/>
            </w:pPr>
            <w:r>
              <w:rPr>
                <w:rFonts w:ascii="Times New Roman"/>
                <w:b w:val="false"/>
                <w:i w:val="false"/>
                <w:color w:val="000000"/>
                <w:sz w:val="20"/>
              </w:rPr>
              <w:t>
</w:t>
            </w:r>
            <w:r>
              <w:rPr>
                <w:rFonts w:ascii="Times New Roman"/>
                <w:b/>
                <w:i w:val="false"/>
                <w:color w:val="000000"/>
                <w:sz w:val="20"/>
              </w:rPr>
              <w:t>2.</w:t>
            </w:r>
          </w:p>
          <w:bookmarkEnd w:id="340"/>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AMARYLLIDACEAE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Snowdrops,</w:t>
            </w:r>
            <w:r>
              <w:rPr>
                <w:rFonts w:ascii="Times New Roman"/>
                <w:b w:val="false"/>
                <w:i w:val="false"/>
                <w:color w:val="000000"/>
                <w:sz w:val="20"/>
              </w:rPr>
              <w:t xml:space="preserve"> </w:t>
            </w:r>
            <w:r>
              <w:rPr>
                <w:rFonts w:ascii="Times New Roman"/>
                <w:b w:val="false"/>
                <w:i/>
                <w:color w:val="000000"/>
                <w:sz w:val="20"/>
              </w:rPr>
              <w:t>sternbergias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АМАРИЛЛИСОВЫЕ</w:t>
            </w:r>
            <w:r>
              <w:br/>
            </w:r>
            <w:r>
              <w:rPr>
                <w:rFonts w:ascii="Times New Roman"/>
                <w:b w:val="false"/>
                <w:i w:val="false"/>
                <w:color w:val="000000"/>
                <w:sz w:val="20"/>
              </w:rPr>
              <w:t>
</w:t>
            </w:r>
            <w:r>
              <w:rPr>
                <w:rFonts w:ascii="Times New Roman"/>
                <w:b w:val="false"/>
                <w:i/>
                <w:color w:val="000000"/>
                <w:sz w:val="20"/>
              </w:rPr>
              <w:t>Подснежники, штернбергии:</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Galanthus spp.</w:t>
            </w:r>
            <w:r>
              <w:rPr>
                <w:rFonts w:ascii="Times New Roman"/>
                <w:b w:val="false"/>
                <w:i w:val="false"/>
                <w:color w:val="000000"/>
                <w:vertAlign w:val="superscript"/>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Галантус, или подснежник (все виды)</w:t>
            </w:r>
            <w:r>
              <w:rPr>
                <w:rFonts w:ascii="Times New Roman"/>
                <w:b w:val="false"/>
                <w:i w:val="false"/>
                <w:color w:val="000000"/>
                <w:vertAlign w:val="superscript"/>
              </w:rPr>
              <w:t>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Sternbergia spp.</w:t>
            </w:r>
            <w:r>
              <w:rPr>
                <w:rFonts w:ascii="Times New Roman"/>
                <w:b w:val="false"/>
                <w:i w:val="false"/>
                <w:color w:val="000000"/>
                <w:vertAlign w:val="superscript"/>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Штернбергия (все виды)</w:t>
            </w:r>
            <w:r>
              <w:rPr>
                <w:rFonts w:ascii="Times New Roman"/>
                <w:b w:val="false"/>
                <w:i w:val="false"/>
                <w:color w:val="000000"/>
                <w:vertAlign w:val="superscript"/>
              </w:rPr>
              <w:t>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7" w:id="341"/>
          <w:p>
            <w:pPr>
              <w:spacing w:after="20"/>
              <w:ind w:left="20"/>
              <w:jc w:val="both"/>
            </w:pPr>
            <w:r>
              <w:rPr>
                <w:rFonts w:ascii="Times New Roman"/>
                <w:b w:val="false"/>
                <w:i w:val="false"/>
                <w:color w:val="000000"/>
                <w:sz w:val="20"/>
              </w:rPr>
              <w:t>
</w:t>
            </w:r>
            <w:r>
              <w:rPr>
                <w:rFonts w:ascii="Times New Roman"/>
                <w:b/>
                <w:i w:val="false"/>
                <w:color w:val="000000"/>
                <w:sz w:val="20"/>
              </w:rPr>
              <w:t>3.</w:t>
            </w:r>
          </w:p>
          <w:bookmarkEnd w:id="341"/>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ANACARDIACEAE</w:t>
            </w:r>
            <w:r>
              <w:br/>
            </w:r>
            <w:r>
              <w:rPr>
                <w:rFonts w:ascii="Times New Roman"/>
                <w:b w:val="false"/>
                <w:i w:val="false"/>
                <w:color w:val="000000"/>
                <w:sz w:val="20"/>
              </w:rPr>
              <w:t>
</w:t>
            </w:r>
            <w:r>
              <w:rPr>
                <w:rFonts w:ascii="Times New Roman"/>
                <w:b w:val="false"/>
                <w:i/>
                <w:color w:val="000000"/>
                <w:sz w:val="20"/>
              </w:rPr>
              <w:t>Cashews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АНАКАРДОВЫЕ</w:t>
            </w:r>
            <w:r>
              <w:br/>
            </w:r>
            <w:r>
              <w:rPr>
                <w:rFonts w:ascii="Times New Roman"/>
                <w:b w:val="false"/>
                <w:i w:val="false"/>
                <w:color w:val="000000"/>
                <w:sz w:val="20"/>
              </w:rPr>
              <w:t>
</w:t>
            </w:r>
            <w:r>
              <w:rPr>
                <w:rFonts w:ascii="Times New Roman"/>
                <w:b w:val="false"/>
                <w:i/>
                <w:color w:val="000000"/>
                <w:sz w:val="20"/>
              </w:rPr>
              <w:t>Анакарды: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Operculicarya decaryi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Оперкуликария Декари</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Operculicarya hyphaenoides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Оперкуликария гифеновидная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Operculicarya pachypus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Оперкуликария толстоногая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 w:id="342"/>
          <w:p>
            <w:pPr>
              <w:spacing w:after="20"/>
              <w:ind w:left="20"/>
              <w:jc w:val="both"/>
            </w:pPr>
            <w:r>
              <w:rPr>
                <w:rFonts w:ascii="Times New Roman"/>
                <w:b w:val="false"/>
                <w:i w:val="false"/>
                <w:color w:val="000000"/>
                <w:sz w:val="20"/>
              </w:rPr>
              <w:t>
</w:t>
            </w:r>
            <w:r>
              <w:rPr>
                <w:rFonts w:ascii="Times New Roman"/>
                <w:b/>
                <w:i w:val="false"/>
                <w:color w:val="000000"/>
                <w:sz w:val="20"/>
              </w:rPr>
              <w:t>4.</w:t>
            </w:r>
          </w:p>
          <w:bookmarkEnd w:id="342"/>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APOCYNACEAE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Elephant</w:t>
            </w:r>
            <w:r>
              <w:rPr>
                <w:rFonts w:ascii="Times New Roman"/>
                <w:b w:val="false"/>
                <w:i w:val="false"/>
                <w:color w:val="000000"/>
                <w:sz w:val="20"/>
              </w:rPr>
              <w:t xml:space="preserve"> </w:t>
            </w:r>
            <w:r>
              <w:rPr>
                <w:rFonts w:ascii="Times New Roman"/>
                <w:b w:val="false"/>
                <w:i/>
                <w:color w:val="000000"/>
                <w:sz w:val="20"/>
              </w:rPr>
              <w:t>trunks,</w:t>
            </w:r>
            <w:r>
              <w:rPr>
                <w:rFonts w:ascii="Times New Roman"/>
                <w:b w:val="false"/>
                <w:i w:val="false"/>
                <w:color w:val="000000"/>
                <w:sz w:val="20"/>
              </w:rPr>
              <w:t xml:space="preserve"> </w:t>
            </w:r>
            <w:r>
              <w:rPr>
                <w:rFonts w:ascii="Times New Roman"/>
                <w:b w:val="false"/>
                <w:i/>
                <w:color w:val="000000"/>
                <w:sz w:val="20"/>
              </w:rPr>
              <w:t>hoodias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КУТРОВЫЕ</w:t>
            </w:r>
            <w:r>
              <w:br/>
            </w:r>
            <w:r>
              <w:rPr>
                <w:rFonts w:ascii="Times New Roman"/>
                <w:b w:val="false"/>
                <w:i w:val="false"/>
                <w:color w:val="000000"/>
                <w:sz w:val="20"/>
              </w:rPr>
              <w:t>
</w:t>
            </w:r>
            <w:r>
              <w:rPr>
                <w:rFonts w:ascii="Times New Roman"/>
                <w:b w:val="false"/>
                <w:i/>
                <w:color w:val="000000"/>
                <w:sz w:val="20"/>
              </w:rPr>
              <w:t>Слоновый хобот, худия: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Hoodia spp.</w:t>
            </w:r>
            <w:r>
              <w:rPr>
                <w:rFonts w:ascii="Times New Roman"/>
                <w:b w:val="false"/>
                <w:i w:val="false"/>
                <w:color w:val="000000"/>
                <w:vertAlign w:val="superscript"/>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Худия (все виды)</w:t>
            </w:r>
            <w:r>
              <w:rPr>
                <w:rFonts w:ascii="Times New Roman"/>
                <w:b w:val="false"/>
                <w:i w:val="false"/>
                <w:color w:val="000000"/>
                <w:vertAlign w:val="superscript"/>
              </w:rPr>
              <w:t>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Pachypodium spp.</w:t>
            </w:r>
            <w:r>
              <w:rPr>
                <w:rFonts w:ascii="Times New Roman"/>
                <w:b w:val="false"/>
                <w:i w:val="false"/>
                <w:color w:val="000000"/>
                <w:vertAlign w:val="superscript"/>
              </w:rPr>
              <w:t>1</w:t>
            </w:r>
            <w:r>
              <w:rPr>
                <w:rFonts w:ascii="Times New Roman"/>
                <w:b w:val="false"/>
                <w:i w:val="false"/>
                <w:color w:val="000000"/>
                <w:sz w:val="20"/>
              </w:rPr>
              <w:t xml:space="preserve"> (Exept the species included in Appendix 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Пахиподиум (все виды, за исключением видов, включенных в приложение I к СИТЕС)</w:t>
            </w:r>
            <w:r>
              <w:rPr>
                <w:rFonts w:ascii="Times New Roman"/>
                <w:b w:val="false"/>
                <w:i w:val="false"/>
                <w:color w:val="000000"/>
                <w:vertAlign w:val="superscript"/>
              </w:rPr>
              <w:t>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Pachypodium ambongense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Пахиподиум амбонгский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Pachypodium baronii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Пахиподиум Барона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Pachypodium decaryi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Пахиподиум Декари</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Rauvolfia serpentina</w:t>
            </w:r>
            <w:r>
              <w:rPr>
                <w:rFonts w:ascii="Times New Roman"/>
                <w:b w:val="false"/>
                <w:i w:val="false"/>
                <w:color w:val="000000"/>
                <w:vertAlign w:val="superscript"/>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Раувольфия змеиная</w:t>
            </w:r>
            <w:r>
              <w:rPr>
                <w:rFonts w:ascii="Times New Roman"/>
                <w:b w:val="false"/>
                <w:i w:val="false"/>
                <w:color w:val="000000"/>
                <w:vertAlign w:val="superscript"/>
              </w:rPr>
              <w:t>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8" w:id="343"/>
          <w:p>
            <w:pPr>
              <w:spacing w:after="20"/>
              <w:ind w:left="20"/>
              <w:jc w:val="both"/>
            </w:pPr>
            <w:r>
              <w:rPr>
                <w:rFonts w:ascii="Times New Roman"/>
                <w:b w:val="false"/>
                <w:i w:val="false"/>
                <w:color w:val="000000"/>
                <w:sz w:val="20"/>
              </w:rPr>
              <w:t>
</w:t>
            </w:r>
            <w:r>
              <w:rPr>
                <w:rFonts w:ascii="Times New Roman"/>
                <w:b/>
                <w:i w:val="false"/>
                <w:color w:val="000000"/>
                <w:sz w:val="20"/>
              </w:rPr>
              <w:t>5.</w:t>
            </w:r>
          </w:p>
          <w:bookmarkEnd w:id="343"/>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ARALIACEAE </w:t>
            </w:r>
            <w:r>
              <w:br/>
            </w:r>
            <w:r>
              <w:rPr>
                <w:rFonts w:ascii="Times New Roman"/>
                <w:b w:val="false"/>
                <w:i w:val="false"/>
                <w:color w:val="000000"/>
                <w:sz w:val="20"/>
              </w:rPr>
              <w:t>
</w:t>
            </w:r>
            <w:r>
              <w:rPr>
                <w:rFonts w:ascii="Times New Roman"/>
                <w:b w:val="false"/>
                <w:i/>
                <w:color w:val="000000"/>
                <w:sz w:val="20"/>
              </w:rPr>
              <w:t>Ginseng</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АРАЛИЕВЫЕ</w:t>
            </w:r>
            <w:r>
              <w:br/>
            </w:r>
            <w:r>
              <w:rPr>
                <w:rFonts w:ascii="Times New Roman"/>
                <w:b w:val="false"/>
                <w:i w:val="false"/>
                <w:color w:val="000000"/>
                <w:sz w:val="20"/>
              </w:rPr>
              <w:t>
</w:t>
            </w:r>
            <w:r>
              <w:rPr>
                <w:rFonts w:ascii="Times New Roman"/>
                <w:b w:val="false"/>
                <w:i/>
                <w:color w:val="000000"/>
                <w:sz w:val="20"/>
              </w:rPr>
              <w:t>Женьшень:</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Panax ginseng</w:t>
            </w:r>
            <w:r>
              <w:rPr>
                <w:rFonts w:ascii="Times New Roman"/>
                <w:b w:val="false"/>
                <w:i w:val="false"/>
                <w:color w:val="000000"/>
                <w:vertAlign w:val="superscript"/>
              </w:rPr>
              <w:t>4</w:t>
            </w:r>
            <w:r>
              <w:rPr>
                <w:rFonts w:ascii="Times New Roman"/>
                <w:b w:val="false"/>
                <w:i w:val="false"/>
                <w:color w:val="000000"/>
                <w:sz w:val="20"/>
              </w:rPr>
              <w:t xml:space="preserve"> (Only the population of the Russian Federation; no other population is included in the Appendices)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Женьшень настоящий (только популяция в Российской Федерации; другие популяции в приложения к СИТЕС не включены)</w:t>
            </w:r>
            <w:r>
              <w:rPr>
                <w:rFonts w:ascii="Times New Roman"/>
                <w:b w:val="false"/>
                <w:i w:val="false"/>
                <w:color w:val="000000"/>
                <w:vertAlign w:val="superscript"/>
              </w:rPr>
              <w:t>4</w:t>
            </w:r>
            <w:r>
              <w:rPr>
                <w:rFonts w:ascii="Times New Roman"/>
                <w:b w:val="false"/>
                <w:i w:val="false"/>
                <w:color w:val="000000"/>
                <w:sz w:val="20"/>
              </w:rPr>
              <w:t xml:space="preserve">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Panax quinquefolius</w:t>
            </w:r>
            <w:r>
              <w:rPr>
                <w:rFonts w:ascii="Times New Roman"/>
                <w:b w:val="false"/>
                <w:i w:val="false"/>
                <w:color w:val="000000"/>
                <w:vertAlign w:val="superscript"/>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Женьшень пятилистный</w:t>
            </w:r>
            <w:r>
              <w:rPr>
                <w:rFonts w:ascii="Times New Roman"/>
                <w:b w:val="false"/>
                <w:i w:val="false"/>
                <w:color w:val="000000"/>
                <w:vertAlign w:val="superscript"/>
              </w:rPr>
              <w:t>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 w:id="344"/>
          <w:p>
            <w:pPr>
              <w:spacing w:after="20"/>
              <w:ind w:left="20"/>
              <w:jc w:val="both"/>
            </w:pPr>
            <w:r>
              <w:rPr>
                <w:rFonts w:ascii="Times New Roman"/>
                <w:b w:val="false"/>
                <w:i w:val="false"/>
                <w:color w:val="000000"/>
                <w:sz w:val="20"/>
              </w:rPr>
              <w:t>
</w:t>
            </w:r>
            <w:r>
              <w:rPr>
                <w:rFonts w:ascii="Times New Roman"/>
                <w:b/>
                <w:i w:val="false"/>
                <w:color w:val="000000"/>
                <w:sz w:val="20"/>
              </w:rPr>
              <w:t>6.</w:t>
            </w:r>
          </w:p>
          <w:bookmarkEnd w:id="344"/>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ARAUCARIACEAE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Monkey-puzzle trees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АРАУКАРИЕВЫЕ</w:t>
            </w:r>
            <w:r>
              <w:br/>
            </w:r>
            <w:r>
              <w:rPr>
                <w:rFonts w:ascii="Times New Roman"/>
                <w:b w:val="false"/>
                <w:i w:val="false"/>
                <w:color w:val="000000"/>
                <w:sz w:val="20"/>
              </w:rPr>
              <w:t>
</w:t>
            </w:r>
            <w:r>
              <w:rPr>
                <w:rFonts w:ascii="Times New Roman"/>
                <w:b w:val="false"/>
                <w:i/>
                <w:color w:val="000000"/>
                <w:sz w:val="20"/>
              </w:rPr>
              <w:t>Араукария чилийская: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Araucaria araucana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Араукария чилийская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3" w:id="345"/>
          <w:p>
            <w:pPr>
              <w:spacing w:after="20"/>
              <w:ind w:left="20"/>
              <w:jc w:val="both"/>
            </w:pPr>
            <w:r>
              <w:rPr>
                <w:rFonts w:ascii="Times New Roman"/>
                <w:b w:val="false"/>
                <w:i w:val="false"/>
                <w:color w:val="000000"/>
                <w:sz w:val="20"/>
              </w:rPr>
              <w:t>
</w:t>
            </w:r>
            <w:r>
              <w:rPr>
                <w:rFonts w:ascii="Times New Roman"/>
                <w:b/>
                <w:i w:val="false"/>
                <w:color w:val="000000"/>
                <w:sz w:val="20"/>
              </w:rPr>
              <w:t>7.</w:t>
            </w:r>
          </w:p>
          <w:bookmarkEnd w:id="345"/>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ASPARAGACEAE </w:t>
            </w:r>
            <w:r>
              <w:br/>
            </w:r>
            <w:r>
              <w:rPr>
                <w:rFonts w:ascii="Times New Roman"/>
                <w:b w:val="false"/>
                <w:i w:val="false"/>
                <w:color w:val="000000"/>
                <w:sz w:val="20"/>
              </w:rPr>
              <w:t>
</w:t>
            </w:r>
            <w:r>
              <w:rPr>
                <w:rFonts w:ascii="Times New Roman"/>
                <w:b w:val="false"/>
                <w:i/>
                <w:color w:val="000000"/>
                <w:sz w:val="20"/>
              </w:rPr>
              <w:t>Includes ponytail palms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СПАРЖЕВЫЕ</w:t>
            </w:r>
            <w:r>
              <w:br/>
            </w:r>
            <w:r>
              <w:rPr>
                <w:rFonts w:ascii="Times New Roman"/>
                <w:b w:val="false"/>
                <w:i w:val="false"/>
                <w:color w:val="000000"/>
                <w:sz w:val="20"/>
              </w:rPr>
              <w:t>
</w:t>
            </w:r>
            <w:r>
              <w:rPr>
                <w:rFonts w:ascii="Times New Roman"/>
                <w:b w:val="false"/>
                <w:i/>
                <w:color w:val="000000"/>
                <w:sz w:val="20"/>
              </w:rPr>
              <w:t>Включая</w:t>
            </w:r>
            <w:r>
              <w:rPr>
                <w:rFonts w:ascii="Times New Roman"/>
                <w:b w:val="false"/>
                <w:i w:val="false"/>
                <w:color w:val="000000"/>
                <w:sz w:val="20"/>
              </w:rPr>
              <w:t xml:space="preserve"> </w:t>
            </w:r>
            <w:r>
              <w:rPr>
                <w:rFonts w:ascii="Times New Roman"/>
                <w:b w:val="false"/>
                <w:i/>
                <w:color w:val="000000"/>
                <w:sz w:val="20"/>
              </w:rPr>
              <w:t>бокарнею</w:t>
            </w:r>
            <w:r>
              <w:rPr>
                <w:rFonts w:ascii="Times New Roman"/>
                <w:b w:val="false"/>
                <w:i w:val="false"/>
                <w:color w:val="000000"/>
                <w:sz w:val="20"/>
              </w:rPr>
              <w:t xml:space="preserve"> </w:t>
            </w:r>
            <w:r>
              <w:rPr>
                <w:rFonts w:ascii="Times New Roman"/>
                <w:b w:val="false"/>
                <w:i/>
                <w:color w:val="000000"/>
                <w:sz w:val="20"/>
              </w:rPr>
              <w:t>отогнутую</w:t>
            </w:r>
            <w:r>
              <w:rPr>
                <w:rFonts w:ascii="Times New Roman"/>
                <w:b w:val="false"/>
                <w:i/>
                <w:color w:val="000000"/>
                <w:sz w:val="20"/>
              </w:rPr>
              <w:t xml:space="preserve"> (Beaucarnea recurvate):</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Beaucarnea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Бокарнея (все виды)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5" w:id="346"/>
          <w:p>
            <w:pPr>
              <w:spacing w:after="20"/>
              <w:ind w:left="20"/>
              <w:jc w:val="both"/>
            </w:pPr>
            <w:r>
              <w:rPr>
                <w:rFonts w:ascii="Times New Roman"/>
                <w:b w:val="false"/>
                <w:i w:val="false"/>
                <w:color w:val="000000"/>
                <w:sz w:val="20"/>
              </w:rPr>
              <w:t>
</w:t>
            </w:r>
            <w:r>
              <w:rPr>
                <w:rFonts w:ascii="Times New Roman"/>
                <w:b/>
                <w:i w:val="false"/>
                <w:color w:val="000000"/>
                <w:sz w:val="20"/>
              </w:rPr>
              <w:t>8.</w:t>
            </w:r>
          </w:p>
          <w:bookmarkEnd w:id="346"/>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BERBERIDACEAE </w:t>
            </w:r>
            <w:r>
              <w:br/>
            </w:r>
            <w:r>
              <w:rPr>
                <w:rFonts w:ascii="Times New Roman"/>
                <w:b w:val="false"/>
                <w:i w:val="false"/>
                <w:color w:val="000000"/>
                <w:sz w:val="20"/>
              </w:rPr>
              <w:t>
</w:t>
            </w:r>
            <w:r>
              <w:rPr>
                <w:rFonts w:ascii="Times New Roman"/>
                <w:b w:val="false"/>
                <w:i/>
                <w:color w:val="000000"/>
                <w:sz w:val="20"/>
              </w:rPr>
              <w:t>May-apple</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БАРБАРИСОВЫЕ</w:t>
            </w:r>
            <w:r>
              <w:br/>
            </w:r>
            <w:r>
              <w:rPr>
                <w:rFonts w:ascii="Times New Roman"/>
                <w:b w:val="false"/>
                <w:i w:val="false"/>
                <w:color w:val="000000"/>
                <w:sz w:val="20"/>
              </w:rPr>
              <w:t>
</w:t>
            </w:r>
            <w:r>
              <w:rPr>
                <w:rFonts w:ascii="Times New Roman"/>
                <w:b w:val="false"/>
                <w:i/>
                <w:color w:val="000000"/>
                <w:sz w:val="20"/>
              </w:rPr>
              <w:t>Подофилл:</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Podophyllum hexandrum</w:t>
            </w:r>
            <w:r>
              <w:rPr>
                <w:rFonts w:ascii="Times New Roman"/>
                <w:b w:val="false"/>
                <w:i w:val="false"/>
                <w:color w:val="000000"/>
                <w:vertAlign w:val="superscript"/>
              </w:rPr>
              <w:t>3</w:t>
            </w:r>
            <w:r>
              <w:rPr>
                <w:rFonts w:ascii="Times New Roman"/>
                <w:b w:val="false"/>
                <w:i w:val="false"/>
                <w:color w:val="000000"/>
                <w:sz w:val="20"/>
              </w:rPr>
              <w:t xml:space="preserve">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Подофил шеститычинковый</w:t>
            </w:r>
            <w:r>
              <w:rPr>
                <w:rFonts w:ascii="Times New Roman"/>
                <w:b w:val="false"/>
                <w:i w:val="false"/>
                <w:color w:val="000000"/>
                <w:vertAlign w:val="superscript"/>
              </w:rPr>
              <w:t>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7" w:id="347"/>
          <w:p>
            <w:pPr>
              <w:spacing w:after="20"/>
              <w:ind w:left="20"/>
              <w:jc w:val="both"/>
            </w:pPr>
            <w:r>
              <w:rPr>
                <w:rFonts w:ascii="Times New Roman"/>
                <w:b w:val="false"/>
                <w:i w:val="false"/>
                <w:color w:val="000000"/>
                <w:sz w:val="20"/>
              </w:rPr>
              <w:t>
</w:t>
            </w:r>
            <w:r>
              <w:rPr>
                <w:rFonts w:ascii="Times New Roman"/>
                <w:b/>
                <w:i w:val="false"/>
                <w:color w:val="000000"/>
                <w:sz w:val="20"/>
              </w:rPr>
              <w:t>9.</w:t>
            </w:r>
          </w:p>
          <w:bookmarkEnd w:id="347"/>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BROMELIACEAE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Air</w:t>
            </w:r>
            <w:r>
              <w:rPr>
                <w:rFonts w:ascii="Times New Roman"/>
                <w:b w:val="false"/>
                <w:i w:val="false"/>
                <w:color w:val="000000"/>
                <w:sz w:val="20"/>
              </w:rPr>
              <w:t xml:space="preserve"> </w:t>
            </w:r>
            <w:r>
              <w:rPr>
                <w:rFonts w:ascii="Times New Roman"/>
                <w:b w:val="false"/>
                <w:i/>
                <w:color w:val="000000"/>
                <w:sz w:val="20"/>
              </w:rPr>
              <w:t>plants,bromelias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БРОМЕЛИЕВЫЕ</w:t>
            </w:r>
            <w:r>
              <w:br/>
            </w:r>
            <w:r>
              <w:rPr>
                <w:rFonts w:ascii="Times New Roman"/>
                <w:b w:val="false"/>
                <w:i w:val="false"/>
                <w:color w:val="000000"/>
                <w:sz w:val="20"/>
              </w:rPr>
              <w:t>
</w:t>
            </w:r>
            <w:r>
              <w:rPr>
                <w:rFonts w:ascii="Times New Roman"/>
                <w:b w:val="false"/>
                <w:i/>
                <w:color w:val="000000"/>
                <w:sz w:val="20"/>
              </w:rPr>
              <w:t>Тилландсии,</w:t>
            </w:r>
            <w:r>
              <w:rPr>
                <w:rFonts w:ascii="Times New Roman"/>
                <w:b w:val="false"/>
                <w:i w:val="false"/>
                <w:color w:val="000000"/>
                <w:sz w:val="20"/>
              </w:rPr>
              <w:t xml:space="preserve"> </w:t>
            </w:r>
            <w:r>
              <w:rPr>
                <w:rFonts w:ascii="Times New Roman"/>
                <w:b w:val="false"/>
                <w:i/>
                <w:color w:val="000000"/>
                <w:sz w:val="20"/>
              </w:rPr>
              <w:t>бромелии:</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Tillandsia harrisii</w:t>
            </w:r>
            <w:r>
              <w:rPr>
                <w:rFonts w:ascii="Times New Roman"/>
                <w:b w:val="false"/>
                <w:i w:val="false"/>
                <w:color w:val="000000"/>
                <w:vertAlign w:val="superscript"/>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Тилландсия Харриса</w:t>
            </w:r>
            <w:r>
              <w:rPr>
                <w:rFonts w:ascii="Times New Roman"/>
                <w:b w:val="false"/>
                <w:i w:val="false"/>
                <w:color w:val="000000"/>
                <w:vertAlign w:val="superscript"/>
              </w:rPr>
              <w:t>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Tillandsia kammii</w:t>
            </w:r>
            <w:r>
              <w:rPr>
                <w:rFonts w:ascii="Times New Roman"/>
                <w:b w:val="false"/>
                <w:i w:val="false"/>
                <w:color w:val="000000"/>
                <w:vertAlign w:val="superscript"/>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Тилландсия Камма</w:t>
            </w:r>
            <w:r>
              <w:rPr>
                <w:rFonts w:ascii="Times New Roman"/>
                <w:b w:val="false"/>
                <w:i w:val="false"/>
                <w:color w:val="000000"/>
                <w:vertAlign w:val="superscript"/>
              </w:rPr>
              <w:t>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Tillandsia xerographica</w:t>
            </w:r>
            <w:r>
              <w:rPr>
                <w:rFonts w:ascii="Times New Roman"/>
                <w:b w:val="false"/>
                <w:i w:val="false"/>
                <w:color w:val="000000"/>
                <w:vertAlign w:val="superscript"/>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Тилландсия ксерографическая</w:t>
            </w:r>
            <w:r>
              <w:rPr>
                <w:rFonts w:ascii="Times New Roman"/>
                <w:b w:val="false"/>
                <w:i w:val="false"/>
                <w:color w:val="000000"/>
                <w:vertAlign w:val="superscript"/>
              </w:rPr>
              <w:t>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 w:id="348"/>
          <w:p>
            <w:pPr>
              <w:spacing w:after="20"/>
              <w:ind w:left="20"/>
              <w:jc w:val="both"/>
            </w:pPr>
            <w:r>
              <w:rPr>
                <w:rFonts w:ascii="Times New Roman"/>
                <w:b w:val="false"/>
                <w:i w:val="false"/>
                <w:color w:val="000000"/>
                <w:sz w:val="20"/>
              </w:rPr>
              <w:t>
</w:t>
            </w:r>
            <w:r>
              <w:rPr>
                <w:rFonts w:ascii="Times New Roman"/>
                <w:b/>
                <w:i w:val="false"/>
                <w:color w:val="000000"/>
                <w:sz w:val="20"/>
              </w:rPr>
              <w:t>10.</w:t>
            </w:r>
          </w:p>
          <w:bookmarkEnd w:id="348"/>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CACTACEAE </w:t>
            </w:r>
            <w:r>
              <w:br/>
            </w:r>
            <w:r>
              <w:rPr>
                <w:rFonts w:ascii="Times New Roman"/>
                <w:b w:val="false"/>
                <w:i w:val="false"/>
                <w:color w:val="000000"/>
                <w:sz w:val="20"/>
              </w:rPr>
              <w:t>
</w:t>
            </w:r>
            <w:r>
              <w:rPr>
                <w:rFonts w:ascii="Times New Roman"/>
                <w:b w:val="false"/>
                <w:i/>
                <w:color w:val="000000"/>
                <w:sz w:val="20"/>
              </w:rPr>
              <w:t>Cacti</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КАКТУСОВЫЕ</w:t>
            </w:r>
            <w:r>
              <w:br/>
            </w:r>
            <w:r>
              <w:rPr>
                <w:rFonts w:ascii="Times New Roman"/>
                <w:b w:val="false"/>
                <w:i w:val="false"/>
                <w:color w:val="000000"/>
                <w:sz w:val="20"/>
              </w:rPr>
              <w:t>
</w:t>
            </w:r>
            <w:r>
              <w:rPr>
                <w:rFonts w:ascii="Times New Roman"/>
                <w:b w:val="false"/>
                <w:i/>
                <w:color w:val="000000"/>
                <w:sz w:val="20"/>
              </w:rPr>
              <w:t>Кактусы: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CACTACEAE spp.</w:t>
            </w:r>
            <w:r>
              <w:rPr>
                <w:rFonts w:ascii="Times New Roman"/>
                <w:b w:val="false"/>
                <w:i w:val="false"/>
                <w:color w:val="000000"/>
                <w:vertAlign w:val="superscript"/>
              </w:rPr>
              <w:t>1, 5</w:t>
            </w:r>
            <w:r>
              <w:rPr>
                <w:rFonts w:ascii="Times New Roman"/>
                <w:b w:val="false"/>
                <w:i w:val="false"/>
                <w:color w:val="000000"/>
                <w:sz w:val="20"/>
              </w:rPr>
              <w:t xml:space="preserve"> (Exept the species included in Appendix I and except </w:t>
            </w:r>
            <w:r>
              <w:rPr>
                <w:rFonts w:ascii="Times New Roman"/>
                <w:b w:val="false"/>
                <w:i/>
                <w:color w:val="000000"/>
                <w:sz w:val="20"/>
              </w:rPr>
              <w:t>Pereskia spp</w:t>
            </w:r>
            <w:r>
              <w:rPr>
                <w:rFonts w:ascii="Times New Roman"/>
                <w:b w:val="false"/>
                <w:i w:val="false"/>
                <w:color w:val="000000"/>
                <w:sz w:val="20"/>
              </w:rPr>
              <w:t xml:space="preserve">., </w:t>
            </w:r>
            <w:r>
              <w:rPr>
                <w:rFonts w:ascii="Times New Roman"/>
                <w:b w:val="false"/>
                <w:i/>
                <w:color w:val="000000"/>
                <w:sz w:val="20"/>
              </w:rPr>
              <w:t>Pereskiopsis spp</w:t>
            </w:r>
            <w:r>
              <w:rPr>
                <w:rFonts w:ascii="Times New Roman"/>
                <w:b w:val="false"/>
                <w:i w:val="false"/>
                <w:color w:val="000000"/>
                <w:sz w:val="20"/>
              </w:rPr>
              <w:t xml:space="preserve">. and </w:t>
            </w:r>
            <w:r>
              <w:rPr>
                <w:rFonts w:ascii="Times New Roman"/>
                <w:b w:val="false"/>
                <w:i/>
                <w:color w:val="000000"/>
                <w:sz w:val="20"/>
              </w:rPr>
              <w:t>Quiabentia spp</w:t>
            </w: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КАКТУСОВЫЕ (все виды, за исключением видов, включенных в приложение I к СИТЕС, и за исключением </w:t>
            </w:r>
            <w:r>
              <w:rPr>
                <w:rFonts w:ascii="Times New Roman"/>
                <w:b w:val="false"/>
                <w:i/>
                <w:color w:val="000000"/>
                <w:sz w:val="20"/>
              </w:rPr>
              <w:t>Pereskia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Pereskiopsis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color w:val="000000"/>
                <w:sz w:val="20"/>
              </w:rPr>
              <w:t xml:space="preserve">. </w:t>
            </w:r>
            <w:r>
              <w:rPr>
                <w:rFonts w:ascii="Times New Roman"/>
                <w:b w:val="false"/>
                <w:i w:val="false"/>
                <w:color w:val="000000"/>
                <w:sz w:val="20"/>
              </w:rPr>
              <w:t xml:space="preserve">и </w:t>
            </w:r>
            <w:r>
              <w:rPr>
                <w:rFonts w:ascii="Times New Roman"/>
                <w:b w:val="false"/>
                <w:i/>
                <w:color w:val="000000"/>
                <w:sz w:val="20"/>
              </w:rPr>
              <w:t>Quiabentia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color w:val="000000"/>
                <w:sz w:val="20"/>
              </w:rPr>
              <w:t>.</w:t>
            </w:r>
            <w:r>
              <w:rPr>
                <w:rFonts w:ascii="Times New Roman"/>
                <w:b w:val="false"/>
                <w:i w:val="false"/>
                <w:color w:val="000000"/>
                <w:sz w:val="20"/>
              </w:rPr>
              <w:t>)</w:t>
            </w:r>
            <w:r>
              <w:rPr>
                <w:rFonts w:ascii="Times New Roman"/>
                <w:b w:val="false"/>
                <w:i w:val="false"/>
                <w:color w:val="000000"/>
                <w:vertAlign w:val="superscript"/>
              </w:rPr>
              <w:t>1, 5</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Ariocarpus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Ариокарпус (все виды)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Astrophytum asterias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Астрофитум звездчатый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Aztekium ritteri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Ацтекиум Риттера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Coryphantha werdermannii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Корифанта Вердерманна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Discocactus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Дискокактус (все виды)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Echinocereus ferreirianus ssp. lindsayi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Эхиноцереус Феррейры, подвид Линдсея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Echinocereus schmollii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Эхиноцереус Шмолла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Escobaria minima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Эскобария (корифанта) маленькая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Escobaria sneedii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Эскобария (корифанта) Снида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Mammillaria pectinifera (includes ssp. solisioides)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Маммиллярия гребненосная (включая подвид солизиевидная</w:t>
            </w:r>
            <w:r>
              <w:rPr>
                <w:rFonts w:ascii="Times New Roman"/>
                <w:b w:val="false"/>
                <w:i/>
                <w:color w:val="000000"/>
                <w:sz w:val="20"/>
              </w:rPr>
              <w:t>)</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Melocactus conoideus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Мелокактус конусовидный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Melocactus deinacanthus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Мелокактус устрощающещипый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Melocactus glaucescens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Мелокактус сизоватый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Melocactus paucispinus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Мелокактус немногоколючковый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Obregonia denegrii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Обрегония Де-Негри</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Pachycereus militaris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Пахицереус воинственный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Pediocactus bradyi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Педиокактус Брэди</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Pediocactus knowltonii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Педиокактус Ноултона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Pediocactus paradinei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Педиокактус Парадена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Pediocactus peeblesianus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Педиокактус Пиблеса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Pediocactus sileri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Педиокактус Сайлера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Pelecyphora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Пелецифора (все виды)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Sclerocactus blainei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Склерокактус Блейна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Sclerocactus brevihamatus ssp. tobuschii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Склерокактус короткокрючковатый, подвид Тобуша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Sclerocactus brevispinus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Склерокактус короткоколючковый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Sclerocactus cloverae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Склерокактус Кловер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Sclerocactus erectocentrus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Склерокактус прямошипый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Sclerocactus glaucus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Склерокактус сизый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Sclerocactus mariposensis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Склерокактус марипозский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Sclerocactus mesae-verdae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Склерокактус Меса-Верде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Sclerocactus nyensis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Склерокактус найский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Sclerocactus papyracanthus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Склерокактус бумажношипый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Sclerocactus pubispinus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Склерокактус пушистоколючковый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Sclerocactus sileri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Склерокактус Сайлера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Sclerocactus wetlandicus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Склерокактус ветландикус</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Sclerocactus wrightiae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Склерокактус Райт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Strombocactus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Стромбокактус (все виды)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Turbinicarpus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Турбиникарпус (все виды)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Uebelmannia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Убельманния (все виды)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2" w:id="349"/>
          <w:p>
            <w:pPr>
              <w:spacing w:after="20"/>
              <w:ind w:left="20"/>
              <w:jc w:val="both"/>
            </w:pPr>
            <w:r>
              <w:rPr>
                <w:rFonts w:ascii="Times New Roman"/>
                <w:b w:val="false"/>
                <w:i w:val="false"/>
                <w:color w:val="000000"/>
                <w:sz w:val="20"/>
              </w:rPr>
              <w:t>
</w:t>
            </w:r>
            <w:r>
              <w:rPr>
                <w:rFonts w:ascii="Times New Roman"/>
                <w:b/>
                <w:i w:val="false"/>
                <w:color w:val="000000"/>
                <w:sz w:val="20"/>
              </w:rPr>
              <w:t>11.</w:t>
            </w:r>
          </w:p>
          <w:bookmarkEnd w:id="349"/>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CARYOCARACEAE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Ajo</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КАРИОКАРПОВЫЕ</w:t>
            </w:r>
            <w:r>
              <w:br/>
            </w:r>
            <w:r>
              <w:rPr>
                <w:rFonts w:ascii="Times New Roman"/>
                <w:b w:val="false"/>
                <w:i w:val="false"/>
                <w:color w:val="000000"/>
                <w:sz w:val="20"/>
              </w:rPr>
              <w:t>
</w:t>
            </w:r>
            <w:r>
              <w:rPr>
                <w:rFonts w:ascii="Times New Roman"/>
                <w:b w:val="false"/>
                <w:i/>
                <w:color w:val="000000"/>
                <w:sz w:val="20"/>
              </w:rPr>
              <w:t>Ахо:</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Caryocar costaricense</w:t>
            </w:r>
            <w:r>
              <w:rPr>
                <w:rFonts w:ascii="Times New Roman"/>
                <w:b w:val="false"/>
                <w:i w:val="false"/>
                <w:color w:val="000000"/>
                <w:vertAlign w:val="superscript"/>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Кариокар костариканский</w:t>
            </w:r>
            <w:r>
              <w:rPr>
                <w:rFonts w:ascii="Times New Roman"/>
                <w:b w:val="false"/>
                <w:i w:val="false"/>
                <w:color w:val="000000"/>
                <w:vertAlign w:val="superscript"/>
              </w:rPr>
              <w:t>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4" w:id="350"/>
          <w:p>
            <w:pPr>
              <w:spacing w:after="20"/>
              <w:ind w:left="20"/>
              <w:jc w:val="both"/>
            </w:pPr>
            <w:r>
              <w:rPr>
                <w:rFonts w:ascii="Times New Roman"/>
                <w:b w:val="false"/>
                <w:i w:val="false"/>
                <w:color w:val="000000"/>
                <w:sz w:val="20"/>
              </w:rPr>
              <w:t>
</w:t>
            </w:r>
            <w:r>
              <w:rPr>
                <w:rFonts w:ascii="Times New Roman"/>
                <w:b/>
                <w:i w:val="false"/>
                <w:color w:val="000000"/>
                <w:sz w:val="20"/>
              </w:rPr>
              <w:t>12.</w:t>
            </w:r>
          </w:p>
          <w:bookmarkEnd w:id="350"/>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COMPOSITAE (ASTERACEAE)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Kuth</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СЛОЖНОЦВЕТНЫЕ (АСТРОВЫЕ)</w:t>
            </w:r>
            <w:r>
              <w:br/>
            </w:r>
            <w:r>
              <w:rPr>
                <w:rFonts w:ascii="Times New Roman"/>
                <w:b w:val="false"/>
                <w:i w:val="false"/>
                <w:color w:val="000000"/>
                <w:sz w:val="20"/>
              </w:rPr>
              <w:t>
</w:t>
            </w:r>
            <w:r>
              <w:rPr>
                <w:rFonts w:ascii="Times New Roman"/>
                <w:b w:val="false"/>
                <w:i/>
                <w:color w:val="000000"/>
                <w:sz w:val="20"/>
              </w:rPr>
              <w:t>Горькуша костус:</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Saussurea costus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Горькуша костус</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6" w:id="351"/>
          <w:p>
            <w:pPr>
              <w:spacing w:after="20"/>
              <w:ind w:left="20"/>
              <w:jc w:val="both"/>
            </w:pPr>
            <w:r>
              <w:rPr>
                <w:rFonts w:ascii="Times New Roman"/>
                <w:b w:val="false"/>
                <w:i w:val="false"/>
                <w:color w:val="000000"/>
                <w:sz w:val="20"/>
              </w:rPr>
              <w:t>
</w:t>
            </w:r>
            <w:r>
              <w:rPr>
                <w:rFonts w:ascii="Times New Roman"/>
                <w:b/>
                <w:i w:val="false"/>
                <w:color w:val="000000"/>
                <w:sz w:val="20"/>
              </w:rPr>
              <w:t>13.</w:t>
            </w:r>
          </w:p>
          <w:bookmarkEnd w:id="351"/>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CUCURBITACEA </w:t>
            </w:r>
            <w:r>
              <w:br/>
            </w:r>
            <w:r>
              <w:rPr>
                <w:rFonts w:ascii="Times New Roman"/>
                <w:b w:val="false"/>
                <w:i w:val="false"/>
                <w:color w:val="000000"/>
                <w:sz w:val="20"/>
              </w:rPr>
              <w:t>
</w:t>
            </w:r>
            <w:r>
              <w:rPr>
                <w:rFonts w:ascii="Times New Roman"/>
                <w:b w:val="false"/>
                <w:i/>
                <w:color w:val="000000"/>
                <w:sz w:val="20"/>
              </w:rPr>
              <w:t>Melon, gourds, cucurbits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ТЫКВЕННЫЕ</w:t>
            </w:r>
            <w:r>
              <w:br/>
            </w:r>
            <w:r>
              <w:rPr>
                <w:rFonts w:ascii="Times New Roman"/>
                <w:b w:val="false"/>
                <w:i w:val="false"/>
                <w:color w:val="000000"/>
                <w:sz w:val="20"/>
              </w:rPr>
              <w:t>
</w:t>
            </w:r>
            <w:r>
              <w:rPr>
                <w:rFonts w:ascii="Times New Roman"/>
                <w:b w:val="false"/>
                <w:i/>
                <w:color w:val="000000"/>
                <w:sz w:val="20"/>
              </w:rPr>
              <w:t>Дыни, горлянки, тыквы: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Zygosicyos pubescens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Зигосициос опушенный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Zygosicyos tripartitus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Зигосициос трехраздельный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9" w:id="352"/>
          <w:p>
            <w:pPr>
              <w:spacing w:after="20"/>
              <w:ind w:left="20"/>
              <w:jc w:val="both"/>
            </w:pPr>
            <w:r>
              <w:rPr>
                <w:rFonts w:ascii="Times New Roman"/>
                <w:b w:val="false"/>
                <w:i w:val="false"/>
                <w:color w:val="000000"/>
                <w:sz w:val="20"/>
              </w:rPr>
              <w:t>
</w:t>
            </w:r>
            <w:r>
              <w:rPr>
                <w:rFonts w:ascii="Times New Roman"/>
                <w:b/>
                <w:i w:val="false"/>
                <w:color w:val="000000"/>
                <w:sz w:val="20"/>
              </w:rPr>
              <w:t>14.</w:t>
            </w:r>
          </w:p>
          <w:bookmarkEnd w:id="352"/>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CUPRESSACEAE </w:t>
            </w:r>
            <w:r>
              <w:br/>
            </w:r>
            <w:r>
              <w:rPr>
                <w:rFonts w:ascii="Times New Roman"/>
                <w:b w:val="false"/>
                <w:i w:val="false"/>
                <w:color w:val="000000"/>
                <w:sz w:val="20"/>
              </w:rPr>
              <w:t>
</w:t>
            </w:r>
            <w:r>
              <w:rPr>
                <w:rFonts w:ascii="Times New Roman"/>
                <w:b w:val="false"/>
                <w:i/>
                <w:color w:val="000000"/>
                <w:sz w:val="20"/>
              </w:rPr>
              <w:t>Alerce,</w:t>
            </w:r>
            <w:r>
              <w:rPr>
                <w:rFonts w:ascii="Times New Roman"/>
                <w:b w:val="false"/>
                <w:i w:val="false"/>
                <w:color w:val="000000"/>
                <w:sz w:val="20"/>
              </w:rPr>
              <w:t xml:space="preserve"> </w:t>
            </w:r>
            <w:r>
              <w:rPr>
                <w:rFonts w:ascii="Times New Roman"/>
                <w:b w:val="false"/>
                <w:i/>
                <w:color w:val="000000"/>
                <w:sz w:val="20"/>
              </w:rPr>
              <w:t>cypresses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КИПАРИСОВЫЕ</w:t>
            </w:r>
            <w:r>
              <w:br/>
            </w:r>
            <w:r>
              <w:rPr>
                <w:rFonts w:ascii="Times New Roman"/>
                <w:b w:val="false"/>
                <w:i w:val="false"/>
                <w:color w:val="000000"/>
                <w:sz w:val="20"/>
              </w:rPr>
              <w:t>
</w:t>
            </w:r>
            <w:r>
              <w:rPr>
                <w:rFonts w:ascii="Times New Roman"/>
                <w:b w:val="false"/>
                <w:i/>
                <w:color w:val="000000"/>
                <w:sz w:val="20"/>
              </w:rPr>
              <w:t>Фитцройя кипарисовидная, кипарис:</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Fitzroya cupressoides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Фитцройя кипарисовидная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Pilgerodendron uviferum</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Пильгеродендрон ягодоносный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2" w:id="353"/>
          <w:p>
            <w:pPr>
              <w:spacing w:after="20"/>
              <w:ind w:left="20"/>
              <w:jc w:val="both"/>
            </w:pPr>
            <w:r>
              <w:rPr>
                <w:rFonts w:ascii="Times New Roman"/>
                <w:b w:val="false"/>
                <w:i w:val="false"/>
                <w:color w:val="000000"/>
                <w:sz w:val="20"/>
              </w:rPr>
              <w:t>
</w:t>
            </w:r>
            <w:r>
              <w:rPr>
                <w:rFonts w:ascii="Times New Roman"/>
                <w:b/>
                <w:i w:val="false"/>
                <w:color w:val="000000"/>
                <w:sz w:val="20"/>
              </w:rPr>
              <w:t>15.</w:t>
            </w:r>
          </w:p>
          <w:bookmarkEnd w:id="353"/>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CYATHEACEAE </w:t>
            </w:r>
            <w:r>
              <w:br/>
            </w:r>
            <w:r>
              <w:rPr>
                <w:rFonts w:ascii="Times New Roman"/>
                <w:b w:val="false"/>
                <w:i w:val="false"/>
                <w:color w:val="000000"/>
                <w:sz w:val="20"/>
              </w:rPr>
              <w:t>
</w:t>
            </w:r>
            <w:r>
              <w:rPr>
                <w:rFonts w:ascii="Times New Roman"/>
                <w:b w:val="false"/>
                <w:i/>
                <w:color w:val="000000"/>
                <w:sz w:val="20"/>
              </w:rPr>
              <w:t>Tree-ferns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ЦИАТЕЙНЫЕ</w:t>
            </w:r>
            <w:r>
              <w:br/>
            </w:r>
            <w:r>
              <w:rPr>
                <w:rFonts w:ascii="Times New Roman"/>
                <w:b w:val="false"/>
                <w:i w:val="false"/>
                <w:color w:val="000000"/>
                <w:sz w:val="20"/>
              </w:rPr>
              <w:t>
</w:t>
            </w:r>
            <w:r>
              <w:rPr>
                <w:rFonts w:ascii="Times New Roman"/>
                <w:b w:val="false"/>
                <w:i/>
                <w:color w:val="000000"/>
                <w:sz w:val="20"/>
              </w:rPr>
              <w:t>Циатея: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Cyathea spp.</w:t>
            </w:r>
            <w:r>
              <w:rPr>
                <w:rFonts w:ascii="Times New Roman"/>
                <w:b w:val="false"/>
                <w:i w:val="false"/>
                <w:color w:val="000000"/>
                <w:vertAlign w:val="superscript"/>
              </w:rPr>
              <w:t>1</w:t>
            </w:r>
            <w:r>
              <w:rPr>
                <w:rFonts w:ascii="Times New Roman"/>
                <w:b w:val="false"/>
                <w:i w:val="false"/>
                <w:color w:val="000000"/>
                <w:sz w:val="20"/>
              </w:rPr>
              <w:t xml:space="preserve">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Циатея (все виды)</w:t>
            </w:r>
            <w:r>
              <w:rPr>
                <w:rFonts w:ascii="Times New Roman"/>
                <w:b w:val="false"/>
                <w:i w:val="false"/>
                <w:color w:val="000000"/>
                <w:vertAlign w:val="superscript"/>
              </w:rPr>
              <w:t>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4" w:id="354"/>
          <w:p>
            <w:pPr>
              <w:spacing w:after="20"/>
              <w:ind w:left="20"/>
              <w:jc w:val="both"/>
            </w:pPr>
            <w:r>
              <w:rPr>
                <w:rFonts w:ascii="Times New Roman"/>
                <w:b w:val="false"/>
                <w:i w:val="false"/>
                <w:color w:val="000000"/>
                <w:sz w:val="20"/>
              </w:rPr>
              <w:t>
</w:t>
            </w:r>
            <w:r>
              <w:rPr>
                <w:rFonts w:ascii="Times New Roman"/>
                <w:b/>
                <w:i w:val="false"/>
                <w:color w:val="000000"/>
                <w:sz w:val="20"/>
              </w:rPr>
              <w:t>16.</w:t>
            </w:r>
          </w:p>
          <w:bookmarkEnd w:id="354"/>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CYCADACEAE </w:t>
            </w:r>
            <w:r>
              <w:br/>
            </w:r>
            <w:r>
              <w:rPr>
                <w:rFonts w:ascii="Times New Roman"/>
                <w:b w:val="false"/>
                <w:i w:val="false"/>
                <w:color w:val="000000"/>
                <w:sz w:val="20"/>
              </w:rPr>
              <w:t>
</w:t>
            </w:r>
            <w:r>
              <w:rPr>
                <w:rFonts w:ascii="Times New Roman"/>
                <w:b w:val="false"/>
                <w:i/>
                <w:color w:val="000000"/>
                <w:sz w:val="20"/>
              </w:rPr>
              <w:t>Cycads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САГОВНИКОВЫЕ</w:t>
            </w:r>
            <w:r>
              <w:br/>
            </w:r>
            <w:r>
              <w:rPr>
                <w:rFonts w:ascii="Times New Roman"/>
                <w:b w:val="false"/>
                <w:i w:val="false"/>
                <w:color w:val="000000"/>
                <w:sz w:val="20"/>
              </w:rPr>
              <w:t>
</w:t>
            </w:r>
            <w:r>
              <w:rPr>
                <w:rFonts w:ascii="Times New Roman"/>
                <w:b w:val="false"/>
                <w:i/>
                <w:color w:val="000000"/>
                <w:sz w:val="20"/>
              </w:rPr>
              <w:t>Цикадовые растения: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CYCADACEAE spp.</w:t>
            </w:r>
            <w:r>
              <w:rPr>
                <w:rFonts w:ascii="Times New Roman"/>
                <w:b w:val="false"/>
                <w:i w:val="false"/>
                <w:color w:val="000000"/>
                <w:vertAlign w:val="superscript"/>
              </w:rPr>
              <w:t>1</w:t>
            </w:r>
            <w:r>
              <w:rPr>
                <w:rFonts w:ascii="Times New Roman"/>
                <w:b w:val="false"/>
                <w:i w:val="false"/>
                <w:color w:val="000000"/>
                <w:sz w:val="20"/>
              </w:rPr>
              <w:t xml:space="preserve"> (Except the species included in Appendix 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САГОВНИКОВЫЕ (все виды, за исключением видов, включенных в приложение I к СИТЕС)</w:t>
            </w:r>
            <w:r>
              <w:rPr>
                <w:rFonts w:ascii="Times New Roman"/>
                <w:b w:val="false"/>
                <w:i w:val="false"/>
                <w:color w:val="000000"/>
                <w:vertAlign w:val="superscript"/>
              </w:rPr>
              <w:t>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Cycas beddomei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Саговник Беддоума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7" w:id="355"/>
          <w:p>
            <w:pPr>
              <w:spacing w:after="20"/>
              <w:ind w:left="20"/>
              <w:jc w:val="both"/>
            </w:pPr>
            <w:r>
              <w:rPr>
                <w:rFonts w:ascii="Times New Roman"/>
                <w:b w:val="false"/>
                <w:i w:val="false"/>
                <w:color w:val="000000"/>
                <w:sz w:val="20"/>
              </w:rPr>
              <w:t>
</w:t>
            </w:r>
            <w:r>
              <w:rPr>
                <w:rFonts w:ascii="Times New Roman"/>
                <w:b/>
                <w:i w:val="false"/>
                <w:color w:val="000000"/>
                <w:sz w:val="20"/>
              </w:rPr>
              <w:t>17.</w:t>
            </w:r>
          </w:p>
          <w:bookmarkEnd w:id="355"/>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DICKSONIACEAE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Tree-ferns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ДИКСОНИЕВЫЕ</w:t>
            </w:r>
            <w:r>
              <w:br/>
            </w:r>
            <w:r>
              <w:rPr>
                <w:rFonts w:ascii="Times New Roman"/>
                <w:b w:val="false"/>
                <w:i w:val="false"/>
                <w:color w:val="000000"/>
                <w:sz w:val="20"/>
              </w:rPr>
              <w:t>
</w:t>
            </w:r>
            <w:r>
              <w:rPr>
                <w:rFonts w:ascii="Times New Roman"/>
                <w:b w:val="false"/>
                <w:i/>
                <w:color w:val="000000"/>
                <w:sz w:val="20"/>
              </w:rPr>
              <w:t>Циатеи:</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Cibotium barometz</w:t>
            </w:r>
            <w:r>
              <w:rPr>
                <w:rFonts w:ascii="Times New Roman"/>
                <w:b w:val="false"/>
                <w:i w:val="false"/>
                <w:color w:val="000000"/>
                <w:vertAlign w:val="superscript"/>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Циботиум баранец</w:t>
            </w:r>
            <w:r>
              <w:rPr>
                <w:rFonts w:ascii="Times New Roman"/>
                <w:b w:val="false"/>
                <w:i w:val="false"/>
                <w:color w:val="000000"/>
                <w:vertAlign w:val="superscript"/>
              </w:rPr>
              <w:t>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Dicksonia spp.</w:t>
            </w:r>
            <w:r>
              <w:rPr>
                <w:rFonts w:ascii="Times New Roman"/>
                <w:b w:val="false"/>
                <w:i w:val="false"/>
                <w:color w:val="000000"/>
                <w:vertAlign w:val="superscript"/>
              </w:rPr>
              <w:t>1</w:t>
            </w:r>
            <w:r>
              <w:rPr>
                <w:rFonts w:ascii="Times New Roman"/>
                <w:b w:val="false"/>
                <w:i w:val="false"/>
                <w:color w:val="000000"/>
                <w:sz w:val="20"/>
              </w:rPr>
              <w:t xml:space="preserve"> (Only the populations of the Americas; no other population is included in the Appendices)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Диксония (все виды) (только популяции Северной и Южной Америк, другие популяции не включены в приложения к СИТЕС)</w:t>
            </w:r>
            <w:r>
              <w:rPr>
                <w:rFonts w:ascii="Times New Roman"/>
                <w:b w:val="false"/>
                <w:i w:val="false"/>
                <w:color w:val="000000"/>
                <w:vertAlign w:val="superscript"/>
              </w:rPr>
              <w:t>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0" w:id="356"/>
          <w:p>
            <w:pPr>
              <w:spacing w:after="20"/>
              <w:ind w:left="20"/>
              <w:jc w:val="both"/>
            </w:pPr>
            <w:r>
              <w:rPr>
                <w:rFonts w:ascii="Times New Roman"/>
                <w:b w:val="false"/>
                <w:i w:val="false"/>
                <w:color w:val="000000"/>
                <w:sz w:val="20"/>
              </w:rPr>
              <w:t>
</w:t>
            </w:r>
            <w:r>
              <w:rPr>
                <w:rFonts w:ascii="Times New Roman"/>
                <w:b/>
                <w:i w:val="false"/>
                <w:color w:val="000000"/>
                <w:sz w:val="20"/>
              </w:rPr>
              <w:t>18.</w:t>
            </w:r>
          </w:p>
          <w:bookmarkEnd w:id="356"/>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DIDIEREACEAE </w:t>
            </w:r>
            <w:r>
              <w:br/>
            </w:r>
            <w:r>
              <w:rPr>
                <w:rFonts w:ascii="Times New Roman"/>
                <w:b w:val="false"/>
                <w:i w:val="false"/>
                <w:color w:val="000000"/>
                <w:sz w:val="20"/>
              </w:rPr>
              <w:t>
</w:t>
            </w:r>
            <w:r>
              <w:rPr>
                <w:rFonts w:ascii="Times New Roman"/>
                <w:b w:val="false"/>
                <w:i/>
                <w:color w:val="000000"/>
                <w:sz w:val="20"/>
              </w:rPr>
              <w:t>Alluaudias,</w:t>
            </w:r>
            <w:r>
              <w:rPr>
                <w:rFonts w:ascii="Times New Roman"/>
                <w:b w:val="false"/>
                <w:i w:val="false"/>
                <w:color w:val="000000"/>
                <w:sz w:val="20"/>
              </w:rPr>
              <w:t xml:space="preserve"> </w:t>
            </w:r>
            <w:r>
              <w:rPr>
                <w:rFonts w:ascii="Times New Roman"/>
                <w:b w:val="false"/>
                <w:i/>
                <w:color w:val="000000"/>
                <w:sz w:val="20"/>
              </w:rPr>
              <w:t>didiereas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ДИДИЕРИЕВЫЕ</w:t>
            </w:r>
            <w:r>
              <w:br/>
            </w:r>
            <w:r>
              <w:rPr>
                <w:rFonts w:ascii="Times New Roman"/>
                <w:b w:val="false"/>
                <w:i w:val="false"/>
                <w:color w:val="000000"/>
                <w:sz w:val="20"/>
              </w:rPr>
              <w:t>
</w:t>
            </w:r>
            <w:r>
              <w:rPr>
                <w:rFonts w:ascii="Times New Roman"/>
                <w:b w:val="false"/>
                <w:i/>
                <w:color w:val="000000"/>
                <w:sz w:val="20"/>
              </w:rPr>
              <w:t>Аллюодиты, дидиеры: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DIDIEREACEAE spp.</w:t>
            </w:r>
            <w:r>
              <w:rPr>
                <w:rFonts w:ascii="Times New Roman"/>
                <w:b w:val="false"/>
                <w:i w:val="false"/>
                <w:color w:val="000000"/>
                <w:vertAlign w:val="superscript"/>
              </w:rPr>
              <w:t>1</w:t>
            </w:r>
            <w:r>
              <w:rPr>
                <w:rFonts w:ascii="Times New Roman"/>
                <w:b w:val="false"/>
                <w:i w:val="false"/>
                <w:color w:val="000000"/>
                <w:sz w:val="20"/>
              </w:rPr>
              <w:t xml:space="preserve">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ДИДИЕРИЕВЫЕ (все виды)</w:t>
            </w:r>
            <w:r>
              <w:rPr>
                <w:rFonts w:ascii="Times New Roman"/>
                <w:b w:val="false"/>
                <w:i w:val="false"/>
                <w:color w:val="000000"/>
                <w:vertAlign w:val="superscript"/>
              </w:rPr>
              <w:t>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2" w:id="357"/>
          <w:p>
            <w:pPr>
              <w:spacing w:after="20"/>
              <w:ind w:left="20"/>
              <w:jc w:val="both"/>
            </w:pPr>
            <w:r>
              <w:rPr>
                <w:rFonts w:ascii="Times New Roman"/>
                <w:b w:val="false"/>
                <w:i w:val="false"/>
                <w:color w:val="000000"/>
                <w:sz w:val="20"/>
              </w:rPr>
              <w:t>
</w:t>
            </w:r>
            <w:r>
              <w:rPr>
                <w:rFonts w:ascii="Times New Roman"/>
                <w:b/>
                <w:i w:val="false"/>
                <w:color w:val="000000"/>
                <w:sz w:val="20"/>
              </w:rPr>
              <w:t>19.</w:t>
            </w:r>
          </w:p>
          <w:bookmarkEnd w:id="357"/>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DIOSCOREACEAE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Elephant’s foot, kniss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ДИОСКОРЕЙНЫЕ</w:t>
            </w:r>
            <w:r>
              <w:br/>
            </w:r>
            <w:r>
              <w:rPr>
                <w:rFonts w:ascii="Times New Roman"/>
                <w:b w:val="false"/>
                <w:i w:val="false"/>
                <w:color w:val="000000"/>
                <w:sz w:val="20"/>
              </w:rPr>
              <w:t>
</w:t>
            </w:r>
            <w:r>
              <w:rPr>
                <w:rFonts w:ascii="Times New Roman"/>
                <w:b w:val="false"/>
                <w:i/>
                <w:color w:val="000000"/>
                <w:sz w:val="20"/>
              </w:rPr>
              <w:t>Элефантопус, ямс:</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Dioscorea deltoidea</w:t>
            </w:r>
            <w:r>
              <w:rPr>
                <w:rFonts w:ascii="Times New Roman"/>
                <w:b w:val="false"/>
                <w:i w:val="false"/>
                <w:color w:val="000000"/>
                <w:vertAlign w:val="superscript"/>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Диоскорея дельтовидная</w:t>
            </w:r>
            <w:r>
              <w:rPr>
                <w:rFonts w:ascii="Times New Roman"/>
                <w:b w:val="false"/>
                <w:i w:val="false"/>
                <w:color w:val="000000"/>
                <w:vertAlign w:val="superscript"/>
              </w:rPr>
              <w:t>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4" w:id="358"/>
          <w:p>
            <w:pPr>
              <w:spacing w:after="20"/>
              <w:ind w:left="20"/>
              <w:jc w:val="both"/>
            </w:pPr>
            <w:r>
              <w:rPr>
                <w:rFonts w:ascii="Times New Roman"/>
                <w:b w:val="false"/>
                <w:i w:val="false"/>
                <w:color w:val="000000"/>
                <w:sz w:val="20"/>
              </w:rPr>
              <w:t>
</w:t>
            </w:r>
            <w:r>
              <w:rPr>
                <w:rFonts w:ascii="Times New Roman"/>
                <w:b/>
                <w:i w:val="false"/>
                <w:color w:val="000000"/>
                <w:sz w:val="20"/>
              </w:rPr>
              <w:t>20.</w:t>
            </w:r>
          </w:p>
          <w:bookmarkEnd w:id="358"/>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DROSERACEAE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Venus’ flytrap</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РОСЯНКОВЫЕ</w:t>
            </w:r>
            <w:r>
              <w:br/>
            </w:r>
            <w:r>
              <w:rPr>
                <w:rFonts w:ascii="Times New Roman"/>
                <w:b w:val="false"/>
                <w:i w:val="false"/>
                <w:color w:val="000000"/>
                <w:sz w:val="20"/>
              </w:rPr>
              <w:t>
</w:t>
            </w:r>
            <w:r>
              <w:rPr>
                <w:rFonts w:ascii="Times New Roman"/>
                <w:b w:val="false"/>
                <w:i/>
                <w:color w:val="000000"/>
                <w:sz w:val="20"/>
              </w:rPr>
              <w:t>Венерина мухоловка: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Dionaea muscipula</w:t>
            </w:r>
            <w:r>
              <w:rPr>
                <w:rFonts w:ascii="Times New Roman"/>
                <w:b w:val="false"/>
                <w:i w:val="false"/>
                <w:color w:val="000000"/>
                <w:vertAlign w:val="superscript"/>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Венерина мухоловка</w:t>
            </w:r>
            <w:r>
              <w:rPr>
                <w:rFonts w:ascii="Times New Roman"/>
                <w:b w:val="false"/>
                <w:i w:val="false"/>
                <w:color w:val="000000"/>
                <w:vertAlign w:val="superscript"/>
              </w:rPr>
              <w:t>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6" w:id="359"/>
          <w:p>
            <w:pPr>
              <w:spacing w:after="20"/>
              <w:ind w:left="20"/>
              <w:jc w:val="both"/>
            </w:pPr>
            <w:r>
              <w:rPr>
                <w:rFonts w:ascii="Times New Roman"/>
                <w:b w:val="false"/>
                <w:i w:val="false"/>
                <w:color w:val="000000"/>
                <w:sz w:val="20"/>
              </w:rPr>
              <w:t>
</w:t>
            </w:r>
            <w:r>
              <w:rPr>
                <w:rFonts w:ascii="Times New Roman"/>
                <w:b/>
                <w:i w:val="false"/>
                <w:color w:val="000000"/>
                <w:sz w:val="20"/>
              </w:rPr>
              <w:t>21.</w:t>
            </w:r>
          </w:p>
          <w:bookmarkEnd w:id="359"/>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EBENACEAE </w:t>
            </w:r>
            <w:r>
              <w:br/>
            </w:r>
            <w:r>
              <w:rPr>
                <w:rFonts w:ascii="Times New Roman"/>
                <w:b w:val="false"/>
                <w:i w:val="false"/>
                <w:color w:val="000000"/>
                <w:sz w:val="20"/>
              </w:rPr>
              <w:t>
</w:t>
            </w:r>
            <w:r>
              <w:rPr>
                <w:rFonts w:ascii="Times New Roman"/>
                <w:b w:val="false"/>
                <w:i/>
                <w:color w:val="000000"/>
                <w:sz w:val="20"/>
              </w:rPr>
              <w:t>Ebonies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ЭБЕНОВЫЕ</w:t>
            </w:r>
            <w:r>
              <w:br/>
            </w:r>
            <w:r>
              <w:rPr>
                <w:rFonts w:ascii="Times New Roman"/>
                <w:b w:val="false"/>
                <w:i w:val="false"/>
                <w:color w:val="000000"/>
                <w:sz w:val="20"/>
              </w:rPr>
              <w:t>
</w:t>
            </w:r>
            <w:r>
              <w:rPr>
                <w:rFonts w:ascii="Times New Roman"/>
                <w:b w:val="false"/>
                <w:i/>
                <w:color w:val="000000"/>
                <w:sz w:val="20"/>
              </w:rPr>
              <w:t>Эбеновое дерево:</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Diospyros spp.</w:t>
            </w:r>
            <w:r>
              <w:rPr>
                <w:rFonts w:ascii="Times New Roman"/>
                <w:b w:val="false"/>
                <w:i w:val="false"/>
                <w:color w:val="000000"/>
                <w:vertAlign w:val="superscript"/>
              </w:rPr>
              <w:t>6</w:t>
            </w:r>
            <w:r>
              <w:rPr>
                <w:rFonts w:ascii="Times New Roman"/>
                <w:b w:val="false"/>
                <w:i w:val="false"/>
                <w:color w:val="000000"/>
                <w:sz w:val="20"/>
              </w:rPr>
              <w:t xml:space="preserve"> (Populations of Madagaskar)</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Хурма (все виды)</w:t>
            </w:r>
            <w:r>
              <w:rPr>
                <w:rFonts w:ascii="Times New Roman"/>
                <w:b w:val="false"/>
                <w:i w:val="false"/>
                <w:color w:val="000000"/>
                <w:vertAlign w:val="superscript"/>
              </w:rPr>
              <w:t>6</w:t>
            </w:r>
            <w:r>
              <w:rPr>
                <w:rFonts w:ascii="Times New Roman"/>
                <w:b w:val="false"/>
                <w:i w:val="false"/>
                <w:color w:val="000000"/>
                <w:sz w:val="20"/>
              </w:rPr>
              <w:t xml:space="preserve"> (популяции Мадагаскара)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8" w:id="360"/>
          <w:p>
            <w:pPr>
              <w:spacing w:after="20"/>
              <w:ind w:left="20"/>
              <w:jc w:val="both"/>
            </w:pPr>
            <w:r>
              <w:rPr>
                <w:rFonts w:ascii="Times New Roman"/>
                <w:b w:val="false"/>
                <w:i w:val="false"/>
                <w:color w:val="000000"/>
                <w:sz w:val="20"/>
              </w:rPr>
              <w:t>
</w:t>
            </w:r>
            <w:r>
              <w:rPr>
                <w:rFonts w:ascii="Times New Roman"/>
                <w:b/>
                <w:i w:val="false"/>
                <w:color w:val="000000"/>
                <w:sz w:val="20"/>
              </w:rPr>
              <w:t>22.</w:t>
            </w:r>
          </w:p>
          <w:bookmarkEnd w:id="360"/>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EUPHORBIACEAE </w:t>
            </w:r>
            <w:r>
              <w:br/>
            </w:r>
            <w:r>
              <w:rPr>
                <w:rFonts w:ascii="Times New Roman"/>
                <w:b w:val="false"/>
                <w:i w:val="false"/>
                <w:color w:val="000000"/>
                <w:sz w:val="20"/>
              </w:rPr>
              <w:t>
</w:t>
            </w:r>
            <w:r>
              <w:rPr>
                <w:rFonts w:ascii="Times New Roman"/>
                <w:b w:val="false"/>
                <w:i/>
                <w:color w:val="000000"/>
                <w:sz w:val="20"/>
              </w:rPr>
              <w:t>Spurges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МОЛОЧАЙНЫЕ</w:t>
            </w:r>
            <w:r>
              <w:br/>
            </w:r>
            <w:r>
              <w:rPr>
                <w:rFonts w:ascii="Times New Roman"/>
                <w:b w:val="false"/>
                <w:i w:val="false"/>
                <w:color w:val="000000"/>
                <w:sz w:val="20"/>
              </w:rPr>
              <w:t>
</w:t>
            </w:r>
            <w:r>
              <w:rPr>
                <w:rFonts w:ascii="Times New Roman"/>
                <w:b w:val="false"/>
                <w:i/>
                <w:color w:val="000000"/>
                <w:sz w:val="20"/>
              </w:rPr>
              <w:t>Молочай: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Euphorbia spp.</w:t>
            </w:r>
            <w:r>
              <w:rPr>
                <w:rFonts w:ascii="Times New Roman"/>
                <w:b w:val="false"/>
                <w:i w:val="false"/>
                <w:color w:val="000000"/>
                <w:vertAlign w:val="superscript"/>
              </w:rPr>
              <w:t>1</w:t>
            </w:r>
            <w:r>
              <w:rPr>
                <w:rFonts w:ascii="Times New Roman"/>
                <w:b w:val="false"/>
                <w:i w:val="false"/>
                <w:color w:val="000000"/>
                <w:sz w:val="20"/>
              </w:rPr>
              <w:t xml:space="preserve"> (Succulent species only except </w:t>
            </w:r>
            <w:r>
              <w:rPr>
                <w:rFonts w:ascii="Times New Roman"/>
                <w:b w:val="false"/>
                <w:i/>
                <w:color w:val="000000"/>
                <w:sz w:val="20"/>
              </w:rPr>
              <w:t>Euphorbia misera</w:t>
            </w:r>
            <w:r>
              <w:rPr>
                <w:rFonts w:ascii="Times New Roman"/>
                <w:b w:val="false"/>
                <w:i w:val="false"/>
                <w:color w:val="000000"/>
                <w:sz w:val="20"/>
              </w:rPr>
              <w:t xml:space="preserve"> and the species included in Appendix I. Artificially propagated specimens of cultivars of </w:t>
            </w:r>
            <w:r>
              <w:rPr>
                <w:rFonts w:ascii="Times New Roman"/>
                <w:b w:val="false"/>
                <w:i/>
                <w:color w:val="000000"/>
                <w:sz w:val="20"/>
              </w:rPr>
              <w:t xml:space="preserve">Euphorbia trigona, </w:t>
            </w:r>
            <w:r>
              <w:rPr>
                <w:rFonts w:ascii="Times New Roman"/>
                <w:b w:val="false"/>
                <w:i w:val="false"/>
                <w:color w:val="000000"/>
                <w:sz w:val="20"/>
              </w:rPr>
              <w:t xml:space="preserve">artificially propagated specimens of crested, fan-shaped or color mutants of </w:t>
            </w:r>
            <w:r>
              <w:rPr>
                <w:rFonts w:ascii="Times New Roman"/>
                <w:b w:val="false"/>
                <w:i/>
                <w:color w:val="000000"/>
                <w:sz w:val="20"/>
              </w:rPr>
              <w:t>Euphorbia lactea,</w:t>
            </w:r>
            <w:r>
              <w:rPr>
                <w:rFonts w:ascii="Times New Roman"/>
                <w:b w:val="false"/>
                <w:i w:val="false"/>
                <w:color w:val="000000"/>
                <w:sz w:val="20"/>
              </w:rPr>
              <w:t xml:space="preserve"> when grafted on artificially propagated root stock of </w:t>
            </w:r>
            <w:r>
              <w:rPr>
                <w:rFonts w:ascii="Times New Roman"/>
                <w:b w:val="false"/>
                <w:i/>
                <w:color w:val="000000"/>
                <w:sz w:val="20"/>
              </w:rPr>
              <w:t xml:space="preserve">Euphorbia neriifolia, </w:t>
            </w:r>
            <w:r>
              <w:rPr>
                <w:rFonts w:ascii="Times New Roman"/>
                <w:b w:val="false"/>
                <w:i w:val="false"/>
                <w:color w:val="000000"/>
                <w:sz w:val="20"/>
              </w:rPr>
              <w:t xml:space="preserve">and artificially propagated specimens of cultivars of </w:t>
            </w:r>
            <w:r>
              <w:rPr>
                <w:rFonts w:ascii="Times New Roman"/>
                <w:b w:val="false"/>
                <w:i/>
                <w:color w:val="000000"/>
                <w:sz w:val="20"/>
              </w:rPr>
              <w:t xml:space="preserve">Euphorbia ‘Milii’ </w:t>
            </w:r>
            <w:r>
              <w:rPr>
                <w:rFonts w:ascii="Times New Roman"/>
                <w:b w:val="false"/>
                <w:i w:val="false"/>
                <w:color w:val="000000"/>
                <w:sz w:val="20"/>
              </w:rPr>
              <w:t>when they are traded in shipments of 100 or more plants and readily recognizable as artificially propagated specimens, are not subject of the provisions of the Convention)</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Молочай (все виды)</w:t>
            </w:r>
            <w:r>
              <w:rPr>
                <w:rFonts w:ascii="Times New Roman"/>
                <w:b w:val="false"/>
                <w:i w:val="false"/>
                <w:color w:val="000000"/>
                <w:vertAlign w:val="superscript"/>
              </w:rPr>
              <w:t>1</w:t>
            </w:r>
            <w:r>
              <w:rPr>
                <w:rFonts w:ascii="Times New Roman"/>
                <w:b w:val="false"/>
                <w:i w:val="false"/>
                <w:color w:val="000000"/>
                <w:sz w:val="20"/>
              </w:rPr>
              <w:t xml:space="preserve"> (только суккулентные виды, за исключением </w:t>
            </w:r>
            <w:r>
              <w:rPr>
                <w:rFonts w:ascii="Times New Roman"/>
                <w:b w:val="false"/>
                <w:i/>
                <w:color w:val="000000"/>
                <w:sz w:val="20"/>
              </w:rPr>
              <w:t xml:space="preserve">Euphorbia misera </w:t>
            </w:r>
            <w:r>
              <w:rPr>
                <w:rFonts w:ascii="Times New Roman"/>
                <w:b w:val="false"/>
                <w:i w:val="false"/>
                <w:color w:val="000000"/>
                <w:sz w:val="20"/>
              </w:rPr>
              <w:t xml:space="preserve">и видов, включенных в приложение I к СИТЕС. Под действие СИТЕС не подпадают искусственно выращенные образцы культурных сортов </w:t>
            </w:r>
            <w:r>
              <w:rPr>
                <w:rFonts w:ascii="Times New Roman"/>
                <w:b w:val="false"/>
                <w:i/>
                <w:color w:val="000000"/>
                <w:sz w:val="20"/>
              </w:rPr>
              <w:t>Euphorbia trigona</w:t>
            </w:r>
            <w:r>
              <w:rPr>
                <w:rFonts w:ascii="Times New Roman"/>
                <w:b w:val="false"/>
                <w:i w:val="false"/>
                <w:color w:val="000000"/>
                <w:sz w:val="20"/>
              </w:rPr>
              <w:t xml:space="preserve">, искусственно выращенные образцы гребенчатых, веерообразных или цветовых мутантов </w:t>
            </w:r>
            <w:r>
              <w:rPr>
                <w:rFonts w:ascii="Times New Roman"/>
                <w:b w:val="false"/>
                <w:i/>
                <w:color w:val="000000"/>
                <w:sz w:val="20"/>
              </w:rPr>
              <w:t>Euphorbia lactea</w:t>
            </w:r>
            <w:r>
              <w:rPr>
                <w:rFonts w:ascii="Times New Roman"/>
                <w:b w:val="false"/>
                <w:i w:val="false"/>
                <w:color w:val="000000"/>
                <w:sz w:val="20"/>
              </w:rPr>
              <w:t xml:space="preserve">, привитых к искусственно выращенным корням </w:t>
            </w:r>
            <w:r>
              <w:rPr>
                <w:rFonts w:ascii="Times New Roman"/>
                <w:b w:val="false"/>
                <w:i/>
                <w:color w:val="000000"/>
                <w:sz w:val="20"/>
              </w:rPr>
              <w:t>Euphorbia neriifolia</w:t>
            </w:r>
            <w:r>
              <w:rPr>
                <w:rFonts w:ascii="Times New Roman"/>
                <w:b w:val="false"/>
                <w:i w:val="false"/>
                <w:color w:val="000000"/>
                <w:sz w:val="20"/>
              </w:rPr>
              <w:t xml:space="preserve">, и искусственно выращенные образцы культурных сортов </w:t>
            </w:r>
            <w:r>
              <w:rPr>
                <w:rFonts w:ascii="Times New Roman"/>
                <w:b w:val="false"/>
                <w:i/>
                <w:color w:val="000000"/>
                <w:sz w:val="20"/>
              </w:rPr>
              <w:t xml:space="preserve">Euphorbia </w:t>
            </w:r>
            <w:r>
              <w:rPr>
                <w:rFonts w:ascii="Times New Roman"/>
                <w:b w:val="false"/>
                <w:i w:val="false"/>
                <w:color w:val="000000"/>
                <w:sz w:val="20"/>
              </w:rPr>
              <w:t>‘Milii’, которые продаются партиями не менее 100 растений и легко идентифицируются в качестве искусственно выращенных образцов)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Euphorbia ambovombensis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Молочай амбувумбский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Euphorbia capsaintemariensis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Молочай мыса Святой Марии</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Euphorbia cremersii (includes the </w:t>
            </w:r>
            <w:r>
              <w:rPr>
                <w:rFonts w:ascii="Times New Roman"/>
                <w:b w:val="false"/>
                <w:i/>
                <w:color w:val="000000"/>
                <w:sz w:val="20"/>
              </w:rPr>
              <w:t>forma viridifolia</w:t>
            </w:r>
            <w:r>
              <w:rPr>
                <w:rFonts w:ascii="Times New Roman"/>
                <w:b w:val="false"/>
                <w:i w:val="false"/>
                <w:color w:val="000000"/>
                <w:sz w:val="20"/>
              </w:rPr>
              <w:t xml:space="preserve"> and the var. </w:t>
            </w:r>
            <w:r>
              <w:rPr>
                <w:rFonts w:ascii="Times New Roman"/>
                <w:b w:val="false"/>
                <w:i/>
                <w:color w:val="000000"/>
                <w:sz w:val="20"/>
              </w:rPr>
              <w:t>rakotozafyi</w:t>
            </w: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Молочай Кремерса (включает зеленолистную форму и вариацию ракутузафи)</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Euphorbia cylindrifolia (includes the ssp. </w:t>
            </w:r>
            <w:r>
              <w:rPr>
                <w:rFonts w:ascii="Times New Roman"/>
                <w:b w:val="false"/>
                <w:i/>
                <w:color w:val="000000"/>
                <w:sz w:val="20"/>
              </w:rPr>
              <w:t>tuberifera</w:t>
            </w: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Молочай цилиндролистный (включая подвид клубненосный)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Euphorbia decaryi (includes the vars. </w:t>
            </w:r>
            <w:r>
              <w:rPr>
                <w:rFonts w:ascii="Times New Roman"/>
                <w:b w:val="false"/>
                <w:i/>
                <w:color w:val="000000"/>
                <w:sz w:val="20"/>
              </w:rPr>
              <w:t>ampanihyensis</w:t>
            </w:r>
            <w:r>
              <w:rPr>
                <w:rFonts w:ascii="Times New Roman"/>
                <w:b w:val="false"/>
                <w:i w:val="false"/>
                <w:color w:val="000000"/>
                <w:sz w:val="20"/>
              </w:rPr>
              <w:t xml:space="preserve">, </w:t>
            </w:r>
            <w:r>
              <w:rPr>
                <w:rFonts w:ascii="Times New Roman"/>
                <w:b w:val="false"/>
                <w:i/>
                <w:color w:val="000000"/>
                <w:sz w:val="20"/>
              </w:rPr>
              <w:t>robinsonii</w:t>
            </w:r>
            <w:r>
              <w:rPr>
                <w:rFonts w:ascii="Times New Roman"/>
                <w:b w:val="false"/>
                <w:i w:val="false"/>
                <w:color w:val="000000"/>
                <w:sz w:val="20"/>
              </w:rPr>
              <w:t xml:space="preserve"> and </w:t>
            </w:r>
            <w:r>
              <w:rPr>
                <w:rFonts w:ascii="Times New Roman"/>
                <w:b w:val="false"/>
                <w:i/>
                <w:color w:val="000000"/>
                <w:sz w:val="20"/>
              </w:rPr>
              <w:t>spirosticha</w:t>
            </w: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Молочай Декари (включая вариации ампанихский, Робинсона и спиральнорядый)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Euphorbia francoisii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Молочай Франсуа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Euphorbia moratii (includes the vars. </w:t>
            </w:r>
            <w:r>
              <w:rPr>
                <w:rFonts w:ascii="Times New Roman"/>
                <w:b w:val="false"/>
                <w:i/>
                <w:color w:val="000000"/>
                <w:sz w:val="20"/>
              </w:rPr>
              <w:t>antsingiensis</w:t>
            </w:r>
            <w:r>
              <w:rPr>
                <w:rFonts w:ascii="Times New Roman"/>
                <w:b w:val="false"/>
                <w:i w:val="false"/>
                <w:color w:val="000000"/>
                <w:sz w:val="20"/>
              </w:rPr>
              <w:t xml:space="preserve">, </w:t>
            </w:r>
            <w:r>
              <w:rPr>
                <w:rFonts w:ascii="Times New Roman"/>
                <w:b w:val="false"/>
                <w:i/>
                <w:color w:val="000000"/>
                <w:sz w:val="20"/>
              </w:rPr>
              <w:t>bemarahensis</w:t>
            </w:r>
            <w:r>
              <w:rPr>
                <w:rFonts w:ascii="Times New Roman"/>
                <w:b w:val="false"/>
                <w:i w:val="false"/>
                <w:color w:val="000000"/>
                <w:sz w:val="20"/>
              </w:rPr>
              <w:t xml:space="preserve"> and </w:t>
            </w:r>
            <w:r>
              <w:rPr>
                <w:rFonts w:ascii="Times New Roman"/>
                <w:b w:val="false"/>
                <w:i/>
                <w:color w:val="000000"/>
                <w:sz w:val="20"/>
              </w:rPr>
              <w:t>multiflora</w:t>
            </w: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Молочай Мората (включая вариации анцинжинский, бемарахский и многоцветковый)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Euphorbia parvicyathophora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Молочай мелкобокальчатоносный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Euphorbia quartziticola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Молочай кварцитикола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Euphorbia tulearensis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Молочай тулиарский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0" w:id="361"/>
          <w:p>
            <w:pPr>
              <w:spacing w:after="20"/>
              <w:ind w:left="20"/>
              <w:jc w:val="both"/>
            </w:pPr>
            <w:r>
              <w:rPr>
                <w:rFonts w:ascii="Times New Roman"/>
                <w:b w:val="false"/>
                <w:i w:val="false"/>
                <w:color w:val="000000"/>
                <w:sz w:val="20"/>
              </w:rPr>
              <w:t>
</w:t>
            </w:r>
            <w:r>
              <w:rPr>
                <w:rFonts w:ascii="Times New Roman"/>
                <w:b/>
                <w:i w:val="false"/>
                <w:color w:val="000000"/>
                <w:sz w:val="20"/>
              </w:rPr>
              <w:t>23.</w:t>
            </w:r>
          </w:p>
          <w:bookmarkEnd w:id="361"/>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FAGACEAE </w:t>
            </w:r>
            <w:r>
              <w:br/>
            </w:r>
            <w:r>
              <w:rPr>
                <w:rFonts w:ascii="Times New Roman"/>
                <w:b w:val="false"/>
                <w:i w:val="false"/>
                <w:color w:val="000000"/>
                <w:sz w:val="20"/>
              </w:rPr>
              <w:t>
</w:t>
            </w:r>
            <w:r>
              <w:rPr>
                <w:rFonts w:ascii="Times New Roman"/>
                <w:b w:val="false"/>
                <w:i/>
                <w:color w:val="000000"/>
                <w:sz w:val="20"/>
              </w:rPr>
              <w:t>Beeches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БУКОВЫЕ</w:t>
            </w:r>
            <w:r>
              <w:br/>
            </w:r>
            <w:r>
              <w:rPr>
                <w:rFonts w:ascii="Times New Roman"/>
                <w:b w:val="false"/>
                <w:i w:val="false"/>
                <w:color w:val="000000"/>
                <w:sz w:val="20"/>
              </w:rPr>
              <w:t>
</w:t>
            </w:r>
            <w:r>
              <w:rPr>
                <w:rFonts w:ascii="Times New Roman"/>
                <w:b w:val="false"/>
                <w:i/>
                <w:color w:val="000000"/>
                <w:sz w:val="20"/>
              </w:rPr>
              <w:t>Бук: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Quercus mongolica</w:t>
            </w:r>
            <w:r>
              <w:rPr>
                <w:rFonts w:ascii="Times New Roman"/>
                <w:b w:val="false"/>
                <w:i w:val="false"/>
                <w:color w:val="000000"/>
                <w:vertAlign w:val="superscript"/>
              </w:rPr>
              <w:t>6</w:t>
            </w:r>
            <w:r>
              <w:rPr>
                <w:rFonts w:ascii="Times New Roman"/>
                <w:b w:val="false"/>
                <w:i w:val="false"/>
                <w:color w:val="000000"/>
                <w:sz w:val="20"/>
              </w:rPr>
              <w:t xml:space="preserve"> (Russian Federation)</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 монгольский</w:t>
            </w:r>
            <w:r>
              <w:rPr>
                <w:rFonts w:ascii="Times New Roman"/>
                <w:b w:val="false"/>
                <w:i w:val="false"/>
                <w:color w:val="000000"/>
                <w:vertAlign w:val="superscript"/>
              </w:rPr>
              <w:t>6</w:t>
            </w:r>
            <w:r>
              <w:rPr>
                <w:rFonts w:ascii="Times New Roman"/>
                <w:b w:val="false"/>
                <w:i w:val="false"/>
                <w:color w:val="000000"/>
                <w:sz w:val="20"/>
              </w:rPr>
              <w:t xml:space="preserve"> (Российская Федерация)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2" w:id="362"/>
          <w:p>
            <w:pPr>
              <w:spacing w:after="20"/>
              <w:ind w:left="20"/>
              <w:jc w:val="both"/>
            </w:pPr>
            <w:r>
              <w:rPr>
                <w:rFonts w:ascii="Times New Roman"/>
                <w:b w:val="false"/>
                <w:i w:val="false"/>
                <w:color w:val="000000"/>
                <w:sz w:val="20"/>
              </w:rPr>
              <w:t>
</w:t>
            </w:r>
            <w:r>
              <w:rPr>
                <w:rFonts w:ascii="Times New Roman"/>
                <w:b/>
                <w:i w:val="false"/>
                <w:color w:val="000000"/>
                <w:sz w:val="20"/>
              </w:rPr>
              <w:t>24.</w:t>
            </w:r>
          </w:p>
          <w:bookmarkEnd w:id="362"/>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FOUQUIERIACEAE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Ocotillos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ФУКЬЕРИЕВЫЕ</w:t>
            </w:r>
            <w:r>
              <w:br/>
            </w:r>
            <w:r>
              <w:rPr>
                <w:rFonts w:ascii="Times New Roman"/>
                <w:b w:val="false"/>
                <w:i w:val="false"/>
                <w:color w:val="000000"/>
                <w:sz w:val="20"/>
              </w:rPr>
              <w:t>
</w:t>
            </w:r>
            <w:r>
              <w:rPr>
                <w:rFonts w:ascii="Times New Roman"/>
                <w:b w:val="false"/>
                <w:i/>
                <w:color w:val="000000"/>
                <w:sz w:val="20"/>
              </w:rPr>
              <w:t>Фукьерия блестящая: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Fouquieria columnaris</w:t>
            </w:r>
            <w:r>
              <w:rPr>
                <w:rFonts w:ascii="Times New Roman"/>
                <w:b w:val="false"/>
                <w:i w:val="false"/>
                <w:color w:val="000000"/>
                <w:vertAlign w:val="superscript"/>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Фукьерия колоновидная</w:t>
            </w:r>
            <w:r>
              <w:rPr>
                <w:rFonts w:ascii="Times New Roman"/>
                <w:b w:val="false"/>
                <w:i w:val="false"/>
                <w:color w:val="000000"/>
                <w:vertAlign w:val="superscript"/>
              </w:rPr>
              <w:t>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Fouquieria fasciculata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Фукьерия пучковатая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Fouquieria рurpusii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Фукьерия Пурпуза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6" w:id="363"/>
          <w:p>
            <w:pPr>
              <w:spacing w:after="20"/>
              <w:ind w:left="20"/>
              <w:jc w:val="both"/>
            </w:pPr>
            <w:r>
              <w:rPr>
                <w:rFonts w:ascii="Times New Roman"/>
                <w:b w:val="false"/>
                <w:i w:val="false"/>
                <w:color w:val="000000"/>
                <w:sz w:val="20"/>
              </w:rPr>
              <w:t>
</w:t>
            </w:r>
            <w:r>
              <w:rPr>
                <w:rFonts w:ascii="Times New Roman"/>
                <w:b/>
                <w:i w:val="false"/>
                <w:color w:val="000000"/>
                <w:sz w:val="20"/>
              </w:rPr>
              <w:t>25.</w:t>
            </w:r>
          </w:p>
          <w:bookmarkEnd w:id="363"/>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GNETACEAE </w:t>
            </w:r>
            <w:r>
              <w:br/>
            </w:r>
            <w:r>
              <w:rPr>
                <w:rFonts w:ascii="Times New Roman"/>
                <w:b w:val="false"/>
                <w:i w:val="false"/>
                <w:color w:val="000000"/>
                <w:sz w:val="20"/>
              </w:rPr>
              <w:t>
</w:t>
            </w:r>
            <w:r>
              <w:rPr>
                <w:rFonts w:ascii="Times New Roman"/>
                <w:b w:val="false"/>
                <w:i/>
                <w:color w:val="000000"/>
                <w:sz w:val="20"/>
              </w:rPr>
              <w:t>Gnetums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ГНЕТОВЫЕ</w:t>
            </w:r>
            <w:r>
              <w:br/>
            </w:r>
            <w:r>
              <w:rPr>
                <w:rFonts w:ascii="Times New Roman"/>
                <w:b w:val="false"/>
                <w:i w:val="false"/>
                <w:color w:val="000000"/>
                <w:sz w:val="20"/>
              </w:rPr>
              <w:t>
</w:t>
            </w:r>
            <w:r>
              <w:rPr>
                <w:rFonts w:ascii="Times New Roman"/>
                <w:b w:val="false"/>
                <w:i/>
                <w:color w:val="000000"/>
                <w:sz w:val="20"/>
              </w:rPr>
              <w:t>Гнетум:</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Gnetum montanum</w:t>
            </w:r>
            <w:r>
              <w:rPr>
                <w:rFonts w:ascii="Times New Roman"/>
                <w:b w:val="false"/>
                <w:i w:val="false"/>
                <w:color w:val="000000"/>
                <w:vertAlign w:val="superscript"/>
              </w:rPr>
              <w:t>7</w:t>
            </w:r>
            <w:r>
              <w:rPr>
                <w:rFonts w:ascii="Times New Roman"/>
                <w:b w:val="false"/>
                <w:i w:val="false"/>
                <w:color w:val="000000"/>
                <w:sz w:val="20"/>
              </w:rPr>
              <w:t xml:space="preserve"> (Nepal)</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Гнетум горный</w:t>
            </w:r>
            <w:r>
              <w:rPr>
                <w:rFonts w:ascii="Times New Roman"/>
                <w:b w:val="false"/>
                <w:i w:val="false"/>
                <w:color w:val="000000"/>
                <w:vertAlign w:val="superscript"/>
              </w:rPr>
              <w:t>7</w:t>
            </w:r>
            <w:r>
              <w:rPr>
                <w:rFonts w:ascii="Times New Roman"/>
                <w:b w:val="false"/>
                <w:i w:val="false"/>
                <w:color w:val="000000"/>
                <w:sz w:val="20"/>
              </w:rPr>
              <w:t xml:space="preserve"> (Непал)</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8" w:id="364"/>
          <w:p>
            <w:pPr>
              <w:spacing w:after="20"/>
              <w:ind w:left="20"/>
              <w:jc w:val="both"/>
            </w:pPr>
            <w:r>
              <w:rPr>
                <w:rFonts w:ascii="Times New Roman"/>
                <w:b w:val="false"/>
                <w:i w:val="false"/>
                <w:color w:val="000000"/>
                <w:sz w:val="20"/>
              </w:rPr>
              <w:t>
</w:t>
            </w:r>
            <w:r>
              <w:rPr>
                <w:rFonts w:ascii="Times New Roman"/>
                <w:b/>
                <w:i w:val="false"/>
                <w:color w:val="000000"/>
                <w:sz w:val="20"/>
              </w:rPr>
              <w:t>26.</w:t>
            </w:r>
          </w:p>
          <w:bookmarkEnd w:id="364"/>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JUGLANDACEAE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Gavilan</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ОРЕХОВЫЕ</w:t>
            </w:r>
            <w:r>
              <w:br/>
            </w:r>
            <w:r>
              <w:rPr>
                <w:rFonts w:ascii="Times New Roman"/>
                <w:b w:val="false"/>
                <w:i w:val="false"/>
                <w:color w:val="000000"/>
                <w:sz w:val="20"/>
              </w:rPr>
              <w:t>
</w:t>
            </w:r>
            <w:r>
              <w:rPr>
                <w:rFonts w:ascii="Times New Roman"/>
                <w:b w:val="false"/>
                <w:i/>
                <w:color w:val="000000"/>
                <w:sz w:val="20"/>
              </w:rPr>
              <w:t>Гавилан: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Oreomunnea pterocarpa</w:t>
            </w:r>
            <w:r>
              <w:rPr>
                <w:rFonts w:ascii="Times New Roman"/>
                <w:b w:val="false"/>
                <w:i w:val="false"/>
                <w:color w:val="000000"/>
                <w:vertAlign w:val="superscript"/>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Ореомуннея крылоплодная</w:t>
            </w:r>
            <w:r>
              <w:rPr>
                <w:rFonts w:ascii="Times New Roman"/>
                <w:b w:val="false"/>
                <w:i w:val="false"/>
                <w:color w:val="000000"/>
                <w:vertAlign w:val="superscript"/>
              </w:rPr>
              <w:t>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0" w:id="365"/>
          <w:p>
            <w:pPr>
              <w:spacing w:after="20"/>
              <w:ind w:left="20"/>
              <w:jc w:val="both"/>
            </w:pPr>
            <w:r>
              <w:rPr>
                <w:rFonts w:ascii="Times New Roman"/>
                <w:b w:val="false"/>
                <w:i w:val="false"/>
                <w:color w:val="000000"/>
                <w:sz w:val="20"/>
              </w:rPr>
              <w:t>
</w:t>
            </w:r>
            <w:r>
              <w:rPr>
                <w:rFonts w:ascii="Times New Roman"/>
                <w:b/>
                <w:i w:val="false"/>
                <w:color w:val="000000"/>
                <w:sz w:val="20"/>
              </w:rPr>
              <w:t>27.</w:t>
            </w:r>
          </w:p>
          <w:bookmarkEnd w:id="365"/>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LAURACEAE </w:t>
            </w:r>
            <w:r>
              <w:br/>
            </w:r>
            <w:r>
              <w:rPr>
                <w:rFonts w:ascii="Times New Roman"/>
                <w:b w:val="false"/>
                <w:i w:val="false"/>
                <w:color w:val="000000"/>
                <w:sz w:val="20"/>
              </w:rPr>
              <w:t>
</w:t>
            </w:r>
            <w:r>
              <w:rPr>
                <w:rFonts w:ascii="Times New Roman"/>
                <w:b w:val="false"/>
                <w:i/>
                <w:color w:val="000000"/>
                <w:sz w:val="20"/>
              </w:rPr>
              <w:t>Laurels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ЛАВРОЦВЕТНЫЕ</w:t>
            </w:r>
            <w:r>
              <w:br/>
            </w:r>
            <w:r>
              <w:rPr>
                <w:rFonts w:ascii="Times New Roman"/>
                <w:b w:val="false"/>
                <w:i w:val="false"/>
                <w:color w:val="000000"/>
                <w:sz w:val="20"/>
              </w:rPr>
              <w:t>
</w:t>
            </w:r>
            <w:r>
              <w:rPr>
                <w:rFonts w:ascii="Times New Roman"/>
                <w:b w:val="false"/>
                <w:i/>
                <w:color w:val="000000"/>
                <w:sz w:val="20"/>
              </w:rPr>
              <w:t>Лавр: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Aniba rosaeodora</w:t>
            </w:r>
            <w:r>
              <w:rPr>
                <w:rFonts w:ascii="Times New Roman"/>
                <w:b w:val="false"/>
                <w:i w:val="false"/>
                <w:color w:val="000000"/>
                <w:vertAlign w:val="superscript"/>
              </w:rPr>
              <w:t>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Аниба розпахнущая, или Розовое дерево</w:t>
            </w:r>
            <w:r>
              <w:rPr>
                <w:rFonts w:ascii="Times New Roman"/>
                <w:b w:val="false"/>
                <w:i w:val="false"/>
                <w:color w:val="000000"/>
                <w:vertAlign w:val="superscript"/>
              </w:rPr>
              <w:t>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2" w:id="366"/>
          <w:p>
            <w:pPr>
              <w:spacing w:after="20"/>
              <w:ind w:left="20"/>
              <w:jc w:val="both"/>
            </w:pPr>
            <w:r>
              <w:rPr>
                <w:rFonts w:ascii="Times New Roman"/>
                <w:b w:val="false"/>
                <w:i w:val="false"/>
                <w:color w:val="000000"/>
                <w:sz w:val="20"/>
              </w:rPr>
              <w:t>
</w:t>
            </w:r>
            <w:r>
              <w:rPr>
                <w:rFonts w:ascii="Times New Roman"/>
                <w:b/>
                <w:i w:val="false"/>
                <w:color w:val="000000"/>
                <w:sz w:val="20"/>
              </w:rPr>
              <w:t>28.</w:t>
            </w:r>
          </w:p>
          <w:bookmarkEnd w:id="366"/>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LEGUMINOSAE (Fabaceae)</w:t>
            </w:r>
            <w:r>
              <w:br/>
            </w:r>
            <w:r>
              <w:rPr>
                <w:rFonts w:ascii="Times New Roman"/>
                <w:b w:val="false"/>
                <w:i w:val="false"/>
                <w:color w:val="000000"/>
                <w:sz w:val="20"/>
              </w:rPr>
              <w:t>
</w:t>
            </w:r>
            <w:r>
              <w:rPr>
                <w:rFonts w:ascii="Times New Roman"/>
                <w:b w:val="false"/>
                <w:i/>
                <w:color w:val="000000"/>
                <w:sz w:val="20"/>
              </w:rPr>
              <w:t>Afromosia, cristobal, palisander, rosewood, sandalwood:</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БОБОВЫЕ</w:t>
            </w:r>
            <w:r>
              <w:br/>
            </w:r>
            <w:r>
              <w:rPr>
                <w:rFonts w:ascii="Times New Roman"/>
                <w:b w:val="false"/>
                <w:i w:val="false"/>
                <w:color w:val="000000"/>
                <w:sz w:val="20"/>
              </w:rPr>
              <w:t>
</w:t>
            </w:r>
            <w:r>
              <w:rPr>
                <w:rFonts w:ascii="Times New Roman"/>
                <w:b w:val="false"/>
                <w:i/>
                <w:color w:val="000000"/>
                <w:sz w:val="20"/>
              </w:rPr>
              <w:t>Афрормозия, кристобаль, палисандр, розовое дерево, сандаловое дерево:</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Caesalpinia echinata</w:t>
            </w:r>
            <w:r>
              <w:rPr>
                <w:rFonts w:ascii="Times New Roman"/>
                <w:b w:val="false"/>
                <w:i w:val="false"/>
                <w:color w:val="000000"/>
                <w:vertAlign w:val="superscript"/>
              </w:rPr>
              <w:t>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Цезальпиния ежовая (бразильское красное дерево)</w:t>
            </w:r>
            <w:r>
              <w:rPr>
                <w:rFonts w:ascii="Times New Roman"/>
                <w:b w:val="false"/>
                <w:i w:val="false"/>
                <w:color w:val="000000"/>
                <w:vertAlign w:val="superscript"/>
              </w:rPr>
              <w:t>9</w:t>
            </w:r>
            <w:r>
              <w:rPr>
                <w:rFonts w:ascii="Times New Roman"/>
                <w:b w:val="false"/>
                <w:i w:val="false"/>
                <w:color w:val="000000"/>
                <w:sz w:val="20"/>
              </w:rPr>
              <w:t xml:space="preserve">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Dalbergia spp.</w:t>
            </w:r>
            <w:r>
              <w:rPr>
                <w:rFonts w:ascii="Times New Roman"/>
                <w:b w:val="false"/>
                <w:i w:val="false"/>
                <w:color w:val="000000"/>
                <w:vertAlign w:val="superscript"/>
              </w:rPr>
              <w:t>10</w:t>
            </w:r>
            <w:r>
              <w:rPr>
                <w:rFonts w:ascii="Times New Roman"/>
                <w:b w:val="false"/>
                <w:i w:val="false"/>
                <w:color w:val="000000"/>
                <w:sz w:val="20"/>
              </w:rPr>
              <w:t>(except for the species listed in Appendix 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Дальбергия (все виды, за исключением видов, включенных в приложение I к СИТЕС)</w:t>
            </w:r>
            <w:r>
              <w:rPr>
                <w:rFonts w:ascii="Times New Roman"/>
                <w:b w:val="false"/>
                <w:i w:val="false"/>
                <w:color w:val="000000"/>
                <w:vertAlign w:val="superscript"/>
              </w:rPr>
              <w:t>10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Dalbergia nigra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Дальбергия черная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Dipteryx panamensis (Costa Rica, Nicaragua)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Диптерикс панамский (Коста-Рика, Никарагуа)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Guibourtia demeuseii</w:t>
            </w:r>
            <w:r>
              <w:rPr>
                <w:rFonts w:ascii="Times New Roman"/>
                <w:b w:val="false"/>
                <w:i w:val="false"/>
                <w:color w:val="000000"/>
                <w:vertAlign w:val="superscript"/>
              </w:rPr>
              <w:t>1</w:t>
            </w:r>
            <w:r>
              <w:rPr>
                <w:rFonts w:ascii="Times New Roman"/>
                <w:b w:val="false"/>
                <w:i w:val="false"/>
                <w:color w:val="000000"/>
                <w:vertAlign w:val="superscript"/>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Бубинга ДемҰза</w:t>
            </w:r>
            <w:r>
              <w:rPr>
                <w:rFonts w:ascii="Times New Roman"/>
                <w:b w:val="false"/>
                <w:i w:val="false"/>
                <w:color w:val="000000"/>
                <w:vertAlign w:val="superscript"/>
              </w:rPr>
              <w:t>1</w:t>
            </w:r>
            <w:r>
              <w:rPr>
                <w:rFonts w:ascii="Times New Roman"/>
                <w:b w:val="false"/>
                <w:i w:val="false"/>
                <w:color w:val="000000"/>
                <w:vertAlign w:val="superscript"/>
              </w:rPr>
              <w:t>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Guibourtia pellegriniana</w:t>
            </w:r>
            <w:r>
              <w:rPr>
                <w:rFonts w:ascii="Times New Roman"/>
                <w:b w:val="false"/>
                <w:i w:val="false"/>
                <w:color w:val="000000"/>
                <w:vertAlign w:val="superscript"/>
              </w:rPr>
              <w:t>1</w:t>
            </w:r>
            <w:r>
              <w:rPr>
                <w:rFonts w:ascii="Times New Roman"/>
                <w:b w:val="false"/>
                <w:i w:val="false"/>
                <w:color w:val="000000"/>
                <w:vertAlign w:val="superscript"/>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Бубинга Пеллегрена</w:t>
            </w:r>
            <w:r>
              <w:rPr>
                <w:rFonts w:ascii="Times New Roman"/>
                <w:b w:val="false"/>
                <w:i w:val="false"/>
                <w:color w:val="000000"/>
                <w:vertAlign w:val="superscript"/>
              </w:rPr>
              <w:t>1</w:t>
            </w:r>
            <w:r>
              <w:rPr>
                <w:rFonts w:ascii="Times New Roman"/>
                <w:b w:val="false"/>
                <w:i w:val="false"/>
                <w:color w:val="000000"/>
                <w:vertAlign w:val="superscript"/>
              </w:rPr>
              <w:t>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Guibourtia tessmanni</w:t>
            </w:r>
            <w:r>
              <w:rPr>
                <w:rFonts w:ascii="Times New Roman"/>
                <w:b w:val="false"/>
                <w:i w:val="false"/>
                <w:color w:val="000000"/>
                <w:vertAlign w:val="superscript"/>
              </w:rPr>
              <w:t>1</w:t>
            </w:r>
            <w:r>
              <w:rPr>
                <w:rFonts w:ascii="Times New Roman"/>
                <w:b w:val="false"/>
                <w:i w:val="false"/>
                <w:color w:val="000000"/>
                <w:vertAlign w:val="superscript"/>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Бубинга Тессманна</w:t>
            </w:r>
            <w:r>
              <w:rPr>
                <w:rFonts w:ascii="Times New Roman"/>
                <w:b w:val="false"/>
                <w:i w:val="false"/>
                <w:color w:val="000000"/>
                <w:vertAlign w:val="superscript"/>
              </w:rPr>
              <w:t>1</w:t>
            </w:r>
            <w:r>
              <w:rPr>
                <w:rFonts w:ascii="Times New Roman"/>
                <w:b w:val="false"/>
                <w:i w:val="false"/>
                <w:color w:val="000000"/>
                <w:vertAlign w:val="superscript"/>
              </w:rPr>
              <w:t>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Pericopsis elata</w:t>
            </w:r>
            <w:r>
              <w:rPr>
                <w:rFonts w:ascii="Times New Roman"/>
                <w:b w:val="false"/>
                <w:i w:val="false"/>
                <w:color w:val="000000"/>
                <w:vertAlign w:val="superscript"/>
              </w:rPr>
              <w:t>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Перикопсис высокий</w:t>
            </w:r>
            <w:r>
              <w:rPr>
                <w:rFonts w:ascii="Times New Roman"/>
                <w:b w:val="false"/>
                <w:i w:val="false"/>
                <w:color w:val="000000"/>
                <w:vertAlign w:val="superscript"/>
              </w:rPr>
              <w:t>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Platymiscium pleiostachyum</w:t>
            </w:r>
            <w:r>
              <w:rPr>
                <w:rFonts w:ascii="Times New Roman"/>
                <w:b w:val="false"/>
                <w:i w:val="false"/>
                <w:color w:val="000000"/>
                <w:vertAlign w:val="superscript"/>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Платимисциум многоколосковый</w:t>
            </w:r>
            <w:r>
              <w:rPr>
                <w:rFonts w:ascii="Times New Roman"/>
                <w:b w:val="false"/>
                <w:i w:val="false"/>
                <w:color w:val="000000"/>
                <w:vertAlign w:val="superscript"/>
              </w:rPr>
              <w:t>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Pterocarpus erinaceus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Птерокарпус ежовый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Pterocarpus santalinus</w:t>
            </w:r>
            <w:r>
              <w:rPr>
                <w:rFonts w:ascii="Times New Roman"/>
                <w:b w:val="false"/>
                <w:i w:val="false"/>
                <w:color w:val="000000"/>
                <w:vertAlign w:val="superscript"/>
              </w:rPr>
              <w:t>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Птерокарпус санталовый</w:t>
            </w:r>
            <w:r>
              <w:rPr>
                <w:rFonts w:ascii="Times New Roman"/>
                <w:b w:val="false"/>
                <w:i w:val="false"/>
                <w:color w:val="000000"/>
                <w:vertAlign w:val="superscript"/>
              </w:rPr>
              <w:t>11</w:t>
            </w:r>
            <w:r>
              <w:rPr>
                <w:rFonts w:ascii="Times New Roman"/>
                <w:b w:val="false"/>
                <w:i w:val="false"/>
                <w:color w:val="000000"/>
                <w:sz w:val="20"/>
              </w:rPr>
              <w:t xml:space="preserve">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Senna meridionalis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Сенна южная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5" w:id="367"/>
          <w:p>
            <w:pPr>
              <w:spacing w:after="20"/>
              <w:ind w:left="20"/>
              <w:jc w:val="both"/>
            </w:pPr>
            <w:r>
              <w:rPr>
                <w:rFonts w:ascii="Times New Roman"/>
                <w:b w:val="false"/>
                <w:i w:val="false"/>
                <w:color w:val="000000"/>
                <w:sz w:val="20"/>
              </w:rPr>
              <w:t>
</w:t>
            </w:r>
            <w:r>
              <w:rPr>
                <w:rFonts w:ascii="Times New Roman"/>
                <w:b/>
                <w:i w:val="false"/>
                <w:color w:val="000000"/>
                <w:sz w:val="20"/>
              </w:rPr>
              <w:t>29.</w:t>
            </w:r>
          </w:p>
          <w:bookmarkEnd w:id="367"/>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LILIACEAE </w:t>
            </w:r>
            <w:r>
              <w:br/>
            </w:r>
            <w:r>
              <w:rPr>
                <w:rFonts w:ascii="Times New Roman"/>
                <w:b w:val="false"/>
                <w:i w:val="false"/>
                <w:color w:val="000000"/>
                <w:sz w:val="20"/>
              </w:rPr>
              <w:t>
</w:t>
            </w:r>
            <w:r>
              <w:rPr>
                <w:rFonts w:ascii="Times New Roman"/>
                <w:b w:val="false"/>
                <w:i/>
                <w:color w:val="000000"/>
                <w:sz w:val="20"/>
              </w:rPr>
              <w:t>Aloes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ЛИЛЕЙНЫЕ</w:t>
            </w:r>
            <w:r>
              <w:br/>
            </w:r>
            <w:r>
              <w:rPr>
                <w:rFonts w:ascii="Times New Roman"/>
                <w:b w:val="false"/>
                <w:i w:val="false"/>
                <w:color w:val="000000"/>
                <w:sz w:val="20"/>
              </w:rPr>
              <w:t>
</w:t>
            </w:r>
            <w:r>
              <w:rPr>
                <w:rFonts w:ascii="Times New Roman"/>
                <w:b w:val="false"/>
                <w:i/>
                <w:color w:val="000000"/>
                <w:sz w:val="20"/>
              </w:rPr>
              <w:t>Алоэ:</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spp.</w:t>
            </w:r>
            <w:r>
              <w:rPr>
                <w:rFonts w:ascii="Times New Roman"/>
                <w:b w:val="false"/>
                <w:i w:val="false"/>
                <w:color w:val="000000"/>
                <w:vertAlign w:val="superscript"/>
              </w:rPr>
              <w:t>1</w:t>
            </w:r>
            <w:r>
              <w:rPr>
                <w:rFonts w:ascii="Times New Roman"/>
                <w:b w:val="false"/>
                <w:i w:val="false"/>
                <w:color w:val="000000"/>
                <w:sz w:val="20"/>
              </w:rPr>
              <w:t xml:space="preserve"> (Except the species included in Appendix I. Also excludes </w:t>
            </w:r>
            <w:r>
              <w:rPr>
                <w:rFonts w:ascii="Times New Roman"/>
                <w:b w:val="false"/>
                <w:i/>
                <w:color w:val="000000"/>
                <w:sz w:val="20"/>
              </w:rPr>
              <w:t>Aloe vera</w:t>
            </w:r>
            <w:r>
              <w:rPr>
                <w:rFonts w:ascii="Times New Roman"/>
                <w:b w:val="false"/>
                <w:i w:val="false"/>
                <w:color w:val="000000"/>
                <w:sz w:val="20"/>
              </w:rPr>
              <w:t xml:space="preserve">, also referenced as </w:t>
            </w:r>
            <w:r>
              <w:rPr>
                <w:rFonts w:ascii="Times New Roman"/>
                <w:b w:val="false"/>
                <w:i/>
                <w:color w:val="000000"/>
                <w:sz w:val="20"/>
              </w:rPr>
              <w:t xml:space="preserve">Aloe barbadensis </w:t>
            </w:r>
            <w:r>
              <w:rPr>
                <w:rFonts w:ascii="Times New Roman"/>
                <w:b w:val="false"/>
                <w:i w:val="false"/>
                <w:color w:val="000000"/>
                <w:sz w:val="20"/>
              </w:rPr>
              <w:t>which is not included in the Appendices)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Алоэ (все виды, за исключением видов, включенных в приложение I к СИТЕС, и за исключением Aloe vera, также именуемого Aloe barbadensis, которое не включено в приложения к СИТЕС)</w:t>
            </w:r>
            <w:r>
              <w:rPr>
                <w:rFonts w:ascii="Times New Roman"/>
                <w:b w:val="false"/>
                <w:i w:val="false"/>
                <w:color w:val="000000"/>
                <w:vertAlign w:val="superscript"/>
              </w:rPr>
              <w:t>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albida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Алоэ беловатое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albiflora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Алоэ белоцветковое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alfredii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Алоэ Альфреда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bakeri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Алоэ Бейкера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bellatula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Алоэ красивенькое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calcairophila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Алоэ известковолюбивое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Aloe compressa (includes the vars. </w:t>
            </w:r>
            <w:r>
              <w:rPr>
                <w:rFonts w:ascii="Times New Roman"/>
                <w:b w:val="false"/>
                <w:i/>
                <w:color w:val="000000"/>
                <w:sz w:val="20"/>
              </w:rPr>
              <w:t>paucituberculata</w:t>
            </w:r>
            <w:r>
              <w:rPr>
                <w:rFonts w:ascii="Times New Roman"/>
                <w:b w:val="false"/>
                <w:i w:val="false"/>
                <w:color w:val="000000"/>
                <w:sz w:val="20"/>
              </w:rPr>
              <w:t xml:space="preserve">, </w:t>
            </w:r>
            <w:r>
              <w:rPr>
                <w:rFonts w:ascii="Times New Roman"/>
                <w:b w:val="false"/>
                <w:i/>
                <w:color w:val="000000"/>
                <w:sz w:val="20"/>
              </w:rPr>
              <w:t>rugosquamosa</w:t>
            </w:r>
            <w:r>
              <w:rPr>
                <w:rFonts w:ascii="Times New Roman"/>
                <w:b w:val="false"/>
                <w:i w:val="false"/>
                <w:color w:val="000000"/>
                <w:sz w:val="20"/>
              </w:rPr>
              <w:t xml:space="preserve"> and </w:t>
            </w:r>
            <w:r>
              <w:rPr>
                <w:rFonts w:ascii="Times New Roman"/>
                <w:b w:val="false"/>
                <w:i/>
                <w:color w:val="000000"/>
                <w:sz w:val="20"/>
              </w:rPr>
              <w:t>schistophila</w:t>
            </w: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Алоэ сжатое (включая вариации малобугорчатое, бороздчаточешуйное и сланцелюбивое)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delphinensis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Алоэ дофинское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descoingsii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Алоэ Дескуана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fragilis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Алоэ ломкое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Aloe haworthioides (includes the var. </w:t>
            </w:r>
            <w:r>
              <w:rPr>
                <w:rFonts w:ascii="Times New Roman"/>
                <w:b w:val="false"/>
                <w:i/>
                <w:color w:val="000000"/>
                <w:sz w:val="20"/>
              </w:rPr>
              <w:t>aurantiaca</w:t>
            </w: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Алоэ хавортиевидное (включая вариацию апельсиновое)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helenae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Алоэ Елены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Aloe laeta (includes the var. </w:t>
            </w:r>
            <w:r>
              <w:rPr>
                <w:rFonts w:ascii="Times New Roman"/>
                <w:b w:val="false"/>
                <w:i/>
                <w:color w:val="000000"/>
                <w:sz w:val="20"/>
              </w:rPr>
              <w:t>maniensis</w:t>
            </w: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Алоэ яркое (включая вариацию маниензис</w:t>
            </w:r>
            <w:r>
              <w:rPr>
                <w:rFonts w:ascii="Times New Roman"/>
                <w:b w:val="false"/>
                <w:i/>
                <w:color w:val="000000"/>
                <w:sz w:val="20"/>
              </w:rPr>
              <w:t xml:space="preserve">)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parallelifolia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Алоэ параллельнолистное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parvula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Алоэ крохотное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pillansii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Алоэ Пилланса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polyphylla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Алое многолистное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rauhii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Алоэ Рауха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suzannae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Алоэ Сюзанны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versicolor</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Алоэ разноцветное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vossii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Алоэ Восса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8" w:id="368"/>
          <w:p>
            <w:pPr>
              <w:spacing w:after="20"/>
              <w:ind w:left="20"/>
              <w:jc w:val="both"/>
            </w:pPr>
            <w:r>
              <w:rPr>
                <w:rFonts w:ascii="Times New Roman"/>
                <w:b w:val="false"/>
                <w:i w:val="false"/>
                <w:color w:val="000000"/>
                <w:sz w:val="20"/>
              </w:rPr>
              <w:t>
</w:t>
            </w:r>
            <w:r>
              <w:rPr>
                <w:rFonts w:ascii="Times New Roman"/>
                <w:b/>
                <w:i w:val="false"/>
                <w:color w:val="000000"/>
                <w:sz w:val="20"/>
              </w:rPr>
              <w:t>30.</w:t>
            </w:r>
          </w:p>
          <w:bookmarkEnd w:id="368"/>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MAGNOLIACEAE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Magnolias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МАГНОЛИЕВЫЕ</w:t>
            </w:r>
            <w:r>
              <w:br/>
            </w:r>
            <w:r>
              <w:rPr>
                <w:rFonts w:ascii="Times New Roman"/>
                <w:b w:val="false"/>
                <w:i w:val="false"/>
                <w:color w:val="000000"/>
                <w:sz w:val="20"/>
              </w:rPr>
              <w:t>
</w:t>
            </w:r>
            <w:r>
              <w:rPr>
                <w:rFonts w:ascii="Times New Roman"/>
                <w:b w:val="false"/>
                <w:i/>
                <w:color w:val="000000"/>
                <w:sz w:val="20"/>
              </w:rPr>
              <w:t>Магнолии:</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Magnolia liliifera var.obovata</w:t>
            </w:r>
            <w:r>
              <w:rPr>
                <w:rFonts w:ascii="Times New Roman"/>
                <w:b w:val="false"/>
                <w:i w:val="false"/>
                <w:color w:val="000000"/>
                <w:vertAlign w:val="superscript"/>
              </w:rPr>
              <w:t>7</w:t>
            </w:r>
            <w:r>
              <w:rPr>
                <w:rFonts w:ascii="Times New Roman"/>
                <w:b w:val="false"/>
                <w:i w:val="false"/>
                <w:color w:val="000000"/>
                <w:sz w:val="20"/>
              </w:rPr>
              <w:t xml:space="preserve"> (Nepal)</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Магнолия лилиеносная, вариация обратнояйцевидная</w:t>
            </w:r>
            <w:r>
              <w:rPr>
                <w:rFonts w:ascii="Times New Roman"/>
                <w:b w:val="false"/>
                <w:i w:val="false"/>
                <w:color w:val="000000"/>
                <w:vertAlign w:val="superscript"/>
              </w:rPr>
              <w:t>7</w:t>
            </w:r>
            <w:r>
              <w:rPr>
                <w:rFonts w:ascii="Times New Roman"/>
                <w:b w:val="false"/>
                <w:i w:val="false"/>
                <w:color w:val="000000"/>
                <w:sz w:val="20"/>
              </w:rPr>
              <w:t xml:space="preserve"> (Непал)</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0" w:id="369"/>
          <w:p>
            <w:pPr>
              <w:spacing w:after="20"/>
              <w:ind w:left="20"/>
              <w:jc w:val="both"/>
            </w:pPr>
            <w:r>
              <w:rPr>
                <w:rFonts w:ascii="Times New Roman"/>
                <w:b w:val="false"/>
                <w:i w:val="false"/>
                <w:color w:val="000000"/>
                <w:sz w:val="20"/>
              </w:rPr>
              <w:t>
</w:t>
            </w:r>
            <w:r>
              <w:rPr>
                <w:rFonts w:ascii="Times New Roman"/>
                <w:b/>
                <w:i w:val="false"/>
                <w:color w:val="000000"/>
                <w:sz w:val="20"/>
              </w:rPr>
              <w:t>31.</w:t>
            </w:r>
          </w:p>
          <w:bookmarkEnd w:id="369"/>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MALVACEAE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Includes</w:t>
            </w:r>
            <w:r>
              <w:rPr>
                <w:rFonts w:ascii="Times New Roman"/>
                <w:b w:val="false"/>
                <w:i w:val="false"/>
                <w:color w:val="000000"/>
                <w:sz w:val="20"/>
              </w:rPr>
              <w:t xml:space="preserve"> </w:t>
            </w:r>
            <w:r>
              <w:rPr>
                <w:rFonts w:ascii="Times New Roman"/>
                <w:b w:val="false"/>
                <w:i/>
                <w:color w:val="000000"/>
                <w:sz w:val="20"/>
              </w:rPr>
              <w:t>baobabs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МАЛЬВОВЫЕ </w:t>
            </w:r>
            <w:r>
              <w:br/>
            </w:r>
            <w:r>
              <w:rPr>
                <w:rFonts w:ascii="Times New Roman"/>
                <w:b w:val="false"/>
                <w:i w:val="false"/>
                <w:color w:val="000000"/>
                <w:sz w:val="20"/>
              </w:rPr>
              <w:t>
</w:t>
            </w:r>
            <w:r>
              <w:rPr>
                <w:rFonts w:ascii="Times New Roman"/>
                <w:b w:val="false"/>
                <w:i/>
                <w:color w:val="000000"/>
                <w:sz w:val="20"/>
              </w:rPr>
              <w:t>Включая баобабы: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Adansonia grandidieri</w:t>
            </w:r>
            <w:r>
              <w:rPr>
                <w:rFonts w:ascii="Times New Roman"/>
                <w:b w:val="false"/>
                <w:i w:val="false"/>
                <w:color w:val="000000"/>
                <w:vertAlign w:val="superscript"/>
              </w:rPr>
              <w:t>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Адансония Грандидье</w:t>
            </w:r>
            <w:r>
              <w:rPr>
                <w:rFonts w:ascii="Times New Roman"/>
                <w:b w:val="false"/>
                <w:i w:val="false"/>
                <w:color w:val="000000"/>
                <w:vertAlign w:val="superscript"/>
              </w:rPr>
              <w:t>12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2" w:id="370"/>
          <w:p>
            <w:pPr>
              <w:spacing w:after="20"/>
              <w:ind w:left="20"/>
              <w:jc w:val="both"/>
            </w:pPr>
            <w:r>
              <w:rPr>
                <w:rFonts w:ascii="Times New Roman"/>
                <w:b w:val="false"/>
                <w:i w:val="false"/>
                <w:color w:val="000000"/>
                <w:sz w:val="20"/>
              </w:rPr>
              <w:t>
</w:t>
            </w:r>
            <w:r>
              <w:rPr>
                <w:rFonts w:ascii="Times New Roman"/>
                <w:b/>
                <w:i w:val="false"/>
                <w:color w:val="000000"/>
                <w:sz w:val="20"/>
              </w:rPr>
              <w:t>32.</w:t>
            </w:r>
          </w:p>
          <w:bookmarkEnd w:id="370"/>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MELIACEAE </w:t>
            </w:r>
            <w:r>
              <w:br/>
            </w:r>
            <w:r>
              <w:rPr>
                <w:rFonts w:ascii="Times New Roman"/>
                <w:b w:val="false"/>
                <w:i w:val="false"/>
                <w:color w:val="000000"/>
                <w:sz w:val="20"/>
              </w:rPr>
              <w:t>
</w:t>
            </w:r>
            <w:r>
              <w:rPr>
                <w:rFonts w:ascii="Times New Roman"/>
                <w:b w:val="false"/>
                <w:i/>
                <w:color w:val="000000"/>
                <w:sz w:val="20"/>
              </w:rPr>
              <w:t>Mahoganies, West indian cedar:</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МЕЛИЕВЫЕ</w:t>
            </w:r>
            <w:r>
              <w:br/>
            </w:r>
            <w:r>
              <w:rPr>
                <w:rFonts w:ascii="Times New Roman"/>
                <w:b w:val="false"/>
                <w:i w:val="false"/>
                <w:color w:val="000000"/>
                <w:sz w:val="20"/>
              </w:rPr>
              <w:t>
</w:t>
            </w:r>
            <w:r>
              <w:rPr>
                <w:rFonts w:ascii="Times New Roman"/>
                <w:b w:val="false"/>
                <w:i/>
                <w:color w:val="000000"/>
                <w:sz w:val="20"/>
              </w:rPr>
              <w:t>Красное дерево, Западноиндейский цедр: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Cedrela fissilis</w:t>
            </w:r>
            <w:r>
              <w:rPr>
                <w:rFonts w:ascii="Times New Roman"/>
                <w:b w:val="false"/>
                <w:i w:val="false"/>
                <w:color w:val="000000"/>
                <w:vertAlign w:val="superscript"/>
              </w:rPr>
              <w:t>6</w:t>
            </w:r>
            <w:r>
              <w:rPr>
                <w:rFonts w:ascii="Times New Roman"/>
                <w:b w:val="false"/>
                <w:i w:val="false"/>
                <w:color w:val="000000"/>
                <w:sz w:val="20"/>
              </w:rPr>
              <w:t xml:space="preserve"> (Plurinational State of Bolivia, Brazil)</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Цедрела раскалывающаяся</w:t>
            </w:r>
            <w:r>
              <w:rPr>
                <w:rFonts w:ascii="Times New Roman"/>
                <w:b w:val="false"/>
                <w:i w:val="false"/>
                <w:color w:val="000000"/>
                <w:vertAlign w:val="superscript"/>
              </w:rPr>
              <w:t>6</w:t>
            </w:r>
            <w:r>
              <w:rPr>
                <w:rFonts w:ascii="Times New Roman"/>
                <w:b w:val="false"/>
                <w:i w:val="false"/>
                <w:color w:val="000000"/>
                <w:sz w:val="20"/>
              </w:rPr>
              <w:t xml:space="preserve"> (Многонациональное Государство Боливия, Бразилия)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Cedrela lilloi</w:t>
            </w:r>
            <w:r>
              <w:rPr>
                <w:rFonts w:ascii="Times New Roman"/>
                <w:b w:val="false"/>
                <w:i w:val="false"/>
                <w:color w:val="000000"/>
                <w:vertAlign w:val="superscript"/>
              </w:rPr>
              <w:t>6</w:t>
            </w:r>
            <w:r>
              <w:rPr>
                <w:rFonts w:ascii="Times New Roman"/>
                <w:b w:val="false"/>
                <w:i w:val="false"/>
                <w:color w:val="000000"/>
                <w:sz w:val="20"/>
              </w:rPr>
              <w:t xml:space="preserve"> (Plurinational State of Bolivia, Brazil)</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Цедрела Лилло</w:t>
            </w:r>
            <w:r>
              <w:rPr>
                <w:rFonts w:ascii="Times New Roman"/>
                <w:b w:val="false"/>
                <w:i w:val="false"/>
                <w:color w:val="000000"/>
                <w:vertAlign w:val="superscript"/>
              </w:rPr>
              <w:t>6</w:t>
            </w:r>
            <w:r>
              <w:rPr>
                <w:rFonts w:ascii="Times New Roman"/>
                <w:b w:val="false"/>
                <w:i w:val="false"/>
                <w:color w:val="000000"/>
                <w:sz w:val="20"/>
              </w:rPr>
              <w:t xml:space="preserve"> (Многонациональное Государство Боливия, Бразилия)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Cedrela odorata</w:t>
            </w:r>
            <w:r>
              <w:rPr>
                <w:rFonts w:ascii="Times New Roman"/>
                <w:b w:val="false"/>
                <w:i w:val="false"/>
                <w:color w:val="000000"/>
                <w:vertAlign w:val="superscript"/>
              </w:rPr>
              <w:t>6</w:t>
            </w:r>
            <w:r>
              <w:rPr>
                <w:rFonts w:ascii="Times New Roman"/>
                <w:b w:val="false"/>
                <w:i w:val="false"/>
                <w:color w:val="000000"/>
                <w:sz w:val="20"/>
              </w:rPr>
              <w:t xml:space="preserve"> (Brazil and the Plurinational State of Bolivia. In addition, the following countries have listed their national populations: Colombia, Guatemala and Peru)</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Цедрела душистая</w:t>
            </w:r>
            <w:r>
              <w:rPr>
                <w:rFonts w:ascii="Times New Roman"/>
                <w:b w:val="false"/>
                <w:i w:val="false"/>
                <w:color w:val="000000"/>
                <w:vertAlign w:val="superscript"/>
              </w:rPr>
              <w:t>6</w:t>
            </w:r>
            <w:r>
              <w:rPr>
                <w:rFonts w:ascii="Times New Roman"/>
                <w:b w:val="false"/>
                <w:i w:val="false"/>
                <w:color w:val="000000"/>
                <w:sz w:val="20"/>
              </w:rPr>
              <w:t xml:space="preserve"> (Бразилия и Многонациональное Государство Боливия. Кроме того, следующие страны включили в список свои национальные популяции: Колумбия, Гватемала и Перу)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Swietenia humilis</w:t>
            </w:r>
            <w:r>
              <w:rPr>
                <w:rFonts w:ascii="Times New Roman"/>
                <w:b w:val="false"/>
                <w:i w:val="false"/>
                <w:color w:val="000000"/>
                <w:vertAlign w:val="superscript"/>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Свитения низкая</w:t>
            </w:r>
            <w:r>
              <w:rPr>
                <w:rFonts w:ascii="Times New Roman"/>
                <w:b w:val="false"/>
                <w:i w:val="false"/>
                <w:color w:val="000000"/>
                <w:vertAlign w:val="superscript"/>
              </w:rPr>
              <w:t>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Swietenia macrophylla</w:t>
            </w:r>
            <w:r>
              <w:rPr>
                <w:rFonts w:ascii="Times New Roman"/>
                <w:b w:val="false"/>
                <w:i w:val="false"/>
                <w:color w:val="000000"/>
                <w:vertAlign w:val="superscript"/>
              </w:rPr>
              <w:t>13</w:t>
            </w:r>
            <w:r>
              <w:rPr>
                <w:rFonts w:ascii="Times New Roman"/>
                <w:b w:val="false"/>
                <w:i w:val="false"/>
                <w:color w:val="000000"/>
                <w:sz w:val="20"/>
              </w:rPr>
              <w:t xml:space="preserve"> (Populations of the Neotropics)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Cвитения крупнолистная</w:t>
            </w:r>
            <w:r>
              <w:rPr>
                <w:rFonts w:ascii="Times New Roman"/>
                <w:b w:val="false"/>
                <w:i w:val="false"/>
                <w:color w:val="000000"/>
                <w:vertAlign w:val="superscript"/>
              </w:rPr>
              <w:t>13</w:t>
            </w:r>
            <w:r>
              <w:rPr>
                <w:rFonts w:ascii="Times New Roman"/>
                <w:b w:val="false"/>
                <w:i w:val="false"/>
                <w:color w:val="000000"/>
                <w:sz w:val="20"/>
              </w:rPr>
              <w:t xml:space="preserve"> (Популяции Неотропиков)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Swietenia mahagoni</w:t>
            </w:r>
            <w:r>
              <w:rPr>
                <w:rFonts w:ascii="Times New Roman"/>
                <w:b w:val="false"/>
                <w:i w:val="false"/>
                <w:color w:val="000000"/>
                <w:vertAlign w:val="superscript"/>
              </w:rPr>
              <w:t>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Свитения махагони</w:t>
            </w:r>
            <w:r>
              <w:rPr>
                <w:rFonts w:ascii="Times New Roman"/>
                <w:b w:val="false"/>
                <w:i w:val="false"/>
                <w:color w:val="000000"/>
                <w:vertAlign w:val="superscript"/>
              </w:rPr>
              <w:t>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9" w:id="371"/>
          <w:p>
            <w:pPr>
              <w:spacing w:after="20"/>
              <w:ind w:left="20"/>
              <w:jc w:val="both"/>
            </w:pPr>
            <w:r>
              <w:rPr>
                <w:rFonts w:ascii="Times New Roman"/>
                <w:b w:val="false"/>
                <w:i w:val="false"/>
                <w:color w:val="000000"/>
                <w:sz w:val="20"/>
              </w:rPr>
              <w:t>
</w:t>
            </w:r>
            <w:r>
              <w:rPr>
                <w:rFonts w:ascii="Times New Roman"/>
                <w:b/>
                <w:i w:val="false"/>
                <w:color w:val="000000"/>
                <w:sz w:val="20"/>
              </w:rPr>
              <w:t>33.</w:t>
            </w:r>
          </w:p>
          <w:bookmarkEnd w:id="371"/>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NEPENTHACEAE </w:t>
            </w:r>
            <w:r>
              <w:br/>
            </w:r>
            <w:r>
              <w:rPr>
                <w:rFonts w:ascii="Times New Roman"/>
                <w:b w:val="false"/>
                <w:i w:val="false"/>
                <w:color w:val="000000"/>
                <w:sz w:val="20"/>
              </w:rPr>
              <w:t>
</w:t>
            </w:r>
            <w:r>
              <w:rPr>
                <w:rFonts w:ascii="Times New Roman"/>
                <w:b w:val="false"/>
                <w:i/>
                <w:color w:val="000000"/>
                <w:sz w:val="20"/>
              </w:rPr>
              <w:t>Pitcher-plants (Old World):</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НЕПЕНТОСОВЫЕ</w:t>
            </w:r>
            <w:r>
              <w:br/>
            </w:r>
            <w:r>
              <w:rPr>
                <w:rFonts w:ascii="Times New Roman"/>
                <w:b w:val="false"/>
                <w:i w:val="false"/>
                <w:color w:val="000000"/>
                <w:sz w:val="20"/>
              </w:rPr>
              <w:t>
</w:t>
            </w:r>
            <w:r>
              <w:rPr>
                <w:rFonts w:ascii="Times New Roman"/>
                <w:b w:val="false"/>
                <w:i/>
                <w:color w:val="000000"/>
                <w:sz w:val="20"/>
              </w:rPr>
              <w:t>Саррацении (Старый свет):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Nepenthes spp.</w:t>
            </w:r>
            <w:r>
              <w:rPr>
                <w:rFonts w:ascii="Times New Roman"/>
                <w:b w:val="false"/>
                <w:i w:val="false"/>
                <w:color w:val="000000"/>
                <w:vertAlign w:val="superscript"/>
              </w:rPr>
              <w:t>1</w:t>
            </w:r>
            <w:r>
              <w:rPr>
                <w:rFonts w:ascii="Times New Roman"/>
                <w:b w:val="false"/>
                <w:i w:val="false"/>
                <w:color w:val="000000"/>
                <w:sz w:val="20"/>
              </w:rPr>
              <w:t xml:space="preserve"> (Except the species included in </w:t>
            </w:r>
            <w:r>
              <w:br/>
            </w:r>
            <w:r>
              <w:rPr>
                <w:rFonts w:ascii="Times New Roman"/>
                <w:b w:val="false"/>
                <w:i w:val="false"/>
                <w:color w:val="000000"/>
                <w:sz w:val="20"/>
              </w:rPr>
              <w:t>Appendix 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Непентес (все виды, за исключением видов, включенных в приложение I к СИТЕС)</w:t>
            </w:r>
            <w:r>
              <w:rPr>
                <w:rFonts w:ascii="Times New Roman"/>
                <w:b w:val="false"/>
                <w:i w:val="false"/>
                <w:color w:val="000000"/>
                <w:vertAlign w:val="superscript"/>
              </w:rPr>
              <w:t>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Nepenthes khasiana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Непентес хасийский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Nepenthes rajah</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Непентес раджи</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3" w:id="372"/>
          <w:p>
            <w:pPr>
              <w:spacing w:after="20"/>
              <w:ind w:left="20"/>
              <w:jc w:val="both"/>
            </w:pPr>
            <w:r>
              <w:rPr>
                <w:rFonts w:ascii="Times New Roman"/>
                <w:b w:val="false"/>
                <w:i w:val="false"/>
                <w:color w:val="000000"/>
                <w:sz w:val="20"/>
              </w:rPr>
              <w:t>
</w:t>
            </w:r>
            <w:r>
              <w:rPr>
                <w:rFonts w:ascii="Times New Roman"/>
                <w:b/>
                <w:i w:val="false"/>
                <w:color w:val="000000"/>
                <w:sz w:val="20"/>
              </w:rPr>
              <w:t>34.</w:t>
            </w:r>
          </w:p>
          <w:bookmarkEnd w:id="372"/>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OLEACEAE </w:t>
            </w:r>
            <w:r>
              <w:br/>
            </w:r>
            <w:r>
              <w:rPr>
                <w:rFonts w:ascii="Times New Roman"/>
                <w:b w:val="false"/>
                <w:i w:val="false"/>
                <w:color w:val="000000"/>
                <w:sz w:val="20"/>
              </w:rPr>
              <w:t>
</w:t>
            </w:r>
            <w:r>
              <w:rPr>
                <w:rFonts w:ascii="Times New Roman"/>
                <w:b w:val="false"/>
                <w:i/>
                <w:color w:val="000000"/>
                <w:sz w:val="20"/>
              </w:rPr>
              <w:t>Ashes,</w:t>
            </w:r>
            <w:r>
              <w:rPr>
                <w:rFonts w:ascii="Times New Roman"/>
                <w:b w:val="false"/>
                <w:i w:val="false"/>
                <w:color w:val="000000"/>
                <w:sz w:val="20"/>
              </w:rPr>
              <w:t xml:space="preserve"> </w:t>
            </w:r>
            <w:r>
              <w:rPr>
                <w:rFonts w:ascii="Times New Roman"/>
                <w:b w:val="false"/>
                <w:i/>
                <w:color w:val="000000"/>
                <w:sz w:val="20"/>
              </w:rPr>
              <w:t>etc.</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МАСЛИНОВЫЕ</w:t>
            </w:r>
            <w:r>
              <w:br/>
            </w:r>
            <w:r>
              <w:rPr>
                <w:rFonts w:ascii="Times New Roman"/>
                <w:b w:val="false"/>
                <w:i w:val="false"/>
                <w:color w:val="000000"/>
                <w:sz w:val="20"/>
              </w:rPr>
              <w:t>
</w:t>
            </w:r>
            <w:r>
              <w:rPr>
                <w:rFonts w:ascii="Times New Roman"/>
                <w:b w:val="false"/>
                <w:i/>
                <w:color w:val="000000"/>
                <w:sz w:val="20"/>
              </w:rPr>
              <w:t>Ясень и др.: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Fraxinus mandshurica</w:t>
            </w:r>
            <w:r>
              <w:rPr>
                <w:rFonts w:ascii="Times New Roman"/>
                <w:b w:val="false"/>
                <w:i w:val="false"/>
                <w:color w:val="000000"/>
                <w:vertAlign w:val="superscript"/>
              </w:rPr>
              <w:t>6</w:t>
            </w:r>
            <w:r>
              <w:rPr>
                <w:rFonts w:ascii="Times New Roman"/>
                <w:b w:val="false"/>
                <w:i w:val="false"/>
                <w:color w:val="000000"/>
                <w:sz w:val="20"/>
              </w:rPr>
              <w:t xml:space="preserve"> (Russian Federation)</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Ясень манчжурский</w:t>
            </w:r>
            <w:r>
              <w:rPr>
                <w:rFonts w:ascii="Times New Roman"/>
                <w:b w:val="false"/>
                <w:i w:val="false"/>
                <w:color w:val="000000"/>
                <w:vertAlign w:val="superscript"/>
              </w:rPr>
              <w:t>6</w:t>
            </w:r>
            <w:r>
              <w:rPr>
                <w:rFonts w:ascii="Times New Roman"/>
                <w:b w:val="false"/>
                <w:i w:val="false"/>
                <w:color w:val="000000"/>
                <w:sz w:val="20"/>
              </w:rPr>
              <w:t xml:space="preserve"> (Российская Федерация)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5" w:id="373"/>
          <w:p>
            <w:pPr>
              <w:spacing w:after="20"/>
              <w:ind w:left="20"/>
              <w:jc w:val="both"/>
            </w:pPr>
            <w:r>
              <w:rPr>
                <w:rFonts w:ascii="Times New Roman"/>
                <w:b w:val="false"/>
                <w:i w:val="false"/>
                <w:color w:val="000000"/>
                <w:sz w:val="20"/>
              </w:rPr>
              <w:t>
</w:t>
            </w:r>
            <w:r>
              <w:rPr>
                <w:rFonts w:ascii="Times New Roman"/>
                <w:b/>
                <w:i w:val="false"/>
                <w:color w:val="000000"/>
                <w:sz w:val="20"/>
              </w:rPr>
              <w:t>35.</w:t>
            </w:r>
          </w:p>
          <w:bookmarkEnd w:id="373"/>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ORCHIDACEAE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Orchids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ОРХИДНЫЕ</w:t>
            </w:r>
            <w:r>
              <w:br/>
            </w:r>
            <w:r>
              <w:rPr>
                <w:rFonts w:ascii="Times New Roman"/>
                <w:b w:val="false"/>
                <w:i w:val="false"/>
                <w:color w:val="000000"/>
                <w:sz w:val="20"/>
              </w:rPr>
              <w:t>
</w:t>
            </w:r>
            <w:r>
              <w:rPr>
                <w:rFonts w:ascii="Times New Roman"/>
                <w:b w:val="false"/>
                <w:i/>
                <w:color w:val="000000"/>
                <w:sz w:val="20"/>
              </w:rPr>
              <w:t>Орхидные: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ORCHIDACEAE spp.</w:t>
            </w:r>
            <w:r>
              <w:rPr>
                <w:rFonts w:ascii="Times New Roman"/>
                <w:b w:val="false"/>
                <w:i w:val="false"/>
                <w:color w:val="000000"/>
                <w:vertAlign w:val="superscript"/>
              </w:rPr>
              <w:t>1, 14</w:t>
            </w:r>
            <w:r>
              <w:rPr>
                <w:rFonts w:ascii="Times New Roman"/>
                <w:b w:val="false"/>
                <w:i w:val="false"/>
                <w:color w:val="000000"/>
                <w:sz w:val="20"/>
              </w:rPr>
              <w:t xml:space="preserve"> (Except the species included in Appendix 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ОРХИДНЫЕ (все виды, за исключением видов, включенных в Приложение I к СИТЕС)</w:t>
            </w:r>
            <w:r>
              <w:rPr>
                <w:rFonts w:ascii="Times New Roman"/>
                <w:b w:val="false"/>
                <w:i w:val="false"/>
                <w:color w:val="000000"/>
                <w:vertAlign w:val="superscript"/>
              </w:rPr>
              <w:t>1, 14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all of the folloving Appendix-I species, seedling or tissue cultures obtained </w:t>
            </w:r>
            <w:r>
              <w:rPr>
                <w:rFonts w:ascii="Times New Roman"/>
                <w:b w:val="false"/>
                <w:i/>
                <w:color w:val="000000"/>
                <w:sz w:val="20"/>
              </w:rPr>
              <w:t>in vitro</w:t>
            </w:r>
            <w:r>
              <w:rPr>
                <w:rFonts w:ascii="Times New Roman"/>
                <w:b w:val="false"/>
                <w:i w:val="false"/>
                <w:color w:val="000000"/>
                <w:sz w:val="20"/>
              </w:rPr>
              <w:t>, in solid or liquid media, and transported in sterile containers are not subject to the provisions of the Convention only if the specimens meet the definition of ‘artificially propagated’ agreed by the Conference of the Parties)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саженцы или культуры тканей всех указанных в приложении I к СИТЕС видов, полученные </w:t>
            </w:r>
            <w:r>
              <w:rPr>
                <w:rFonts w:ascii="Times New Roman"/>
                <w:b w:val="false"/>
                <w:i/>
                <w:color w:val="000000"/>
                <w:sz w:val="20"/>
              </w:rPr>
              <w:t>in vitro</w:t>
            </w:r>
            <w:r>
              <w:rPr>
                <w:rFonts w:ascii="Times New Roman"/>
                <w:b w:val="false"/>
                <w:i w:val="false"/>
                <w:color w:val="000000"/>
                <w:sz w:val="20"/>
              </w:rPr>
              <w:t xml:space="preserve"> в твердой или жидкой среде и транспортируемые в стерильных контейнерах, не распространяется действие СИТЕС, только если эти образцы отвечают определению "искусственно выращенные", согласованному Конференцией Сторон СИТЕС)</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Aerangis ellisii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Эрангис Эллиса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Dendrobium cruentum</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Дендробиум кровавый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Laelia jongheana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Лелия Йонге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Laelia lobata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Лелия лопастная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Paphiopedilum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Пафиопедилюм (все виды)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Peristeria elata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Перистерия высокая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Phragmipedium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Фрагмипедиум (все виды)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Renanthera imschootiana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Ренантера Имсхота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6" w:id="374"/>
          <w:p>
            <w:pPr>
              <w:spacing w:after="20"/>
              <w:ind w:left="20"/>
              <w:jc w:val="both"/>
            </w:pPr>
            <w:r>
              <w:rPr>
                <w:rFonts w:ascii="Times New Roman"/>
                <w:b w:val="false"/>
                <w:i w:val="false"/>
                <w:color w:val="000000"/>
                <w:sz w:val="20"/>
              </w:rPr>
              <w:t>
</w:t>
            </w:r>
            <w:r>
              <w:rPr>
                <w:rFonts w:ascii="Times New Roman"/>
                <w:b/>
                <w:i w:val="false"/>
                <w:color w:val="000000"/>
                <w:sz w:val="20"/>
              </w:rPr>
              <w:t>36.</w:t>
            </w:r>
          </w:p>
          <w:bookmarkEnd w:id="374"/>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OROBANCHACEA</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Broomrapes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ЗАРАЗИХОВЫЕ</w:t>
            </w:r>
            <w:r>
              <w:br/>
            </w:r>
            <w:r>
              <w:rPr>
                <w:rFonts w:ascii="Times New Roman"/>
                <w:b w:val="false"/>
                <w:i w:val="false"/>
                <w:color w:val="000000"/>
                <w:sz w:val="20"/>
              </w:rPr>
              <w:t>
</w:t>
            </w:r>
            <w:r>
              <w:rPr>
                <w:rFonts w:ascii="Times New Roman"/>
                <w:b w:val="false"/>
                <w:i/>
                <w:color w:val="000000"/>
                <w:sz w:val="20"/>
              </w:rPr>
              <w:t>Заразиха: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Cistanche deserticola</w:t>
            </w:r>
            <w:r>
              <w:rPr>
                <w:rFonts w:ascii="Times New Roman"/>
                <w:b w:val="false"/>
                <w:i w:val="false"/>
                <w:color w:val="000000"/>
                <w:vertAlign w:val="superscript"/>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Цистанхе пустынная</w:t>
            </w:r>
            <w:r>
              <w:rPr>
                <w:rFonts w:ascii="Times New Roman"/>
                <w:b w:val="false"/>
                <w:i w:val="false"/>
                <w:color w:val="000000"/>
                <w:vertAlign w:val="superscript"/>
              </w:rPr>
              <w:t>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8" w:id="375"/>
          <w:p>
            <w:pPr>
              <w:spacing w:after="20"/>
              <w:ind w:left="20"/>
              <w:jc w:val="both"/>
            </w:pPr>
            <w:r>
              <w:rPr>
                <w:rFonts w:ascii="Times New Roman"/>
                <w:b w:val="false"/>
                <w:i w:val="false"/>
                <w:color w:val="000000"/>
                <w:sz w:val="20"/>
              </w:rPr>
              <w:t>
</w:t>
            </w:r>
            <w:r>
              <w:rPr>
                <w:rFonts w:ascii="Times New Roman"/>
                <w:b/>
                <w:i w:val="false"/>
                <w:color w:val="000000"/>
                <w:sz w:val="20"/>
              </w:rPr>
              <w:t>37.</w:t>
            </w:r>
          </w:p>
          <w:bookmarkEnd w:id="375"/>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PALMAE (Arecaceae)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Palms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ПАЛЬМОВЫЕ</w:t>
            </w:r>
            <w:r>
              <w:br/>
            </w:r>
            <w:r>
              <w:rPr>
                <w:rFonts w:ascii="Times New Roman"/>
                <w:b w:val="false"/>
                <w:i w:val="false"/>
                <w:color w:val="000000"/>
                <w:sz w:val="20"/>
              </w:rPr>
              <w:t>
</w:t>
            </w:r>
            <w:r>
              <w:rPr>
                <w:rFonts w:ascii="Times New Roman"/>
                <w:b w:val="false"/>
                <w:i/>
                <w:color w:val="000000"/>
                <w:sz w:val="20"/>
              </w:rPr>
              <w:t>Пальмы: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Beccariophoenix madagascariensis</w:t>
            </w:r>
            <w:r>
              <w:rPr>
                <w:rFonts w:ascii="Times New Roman"/>
                <w:b w:val="false"/>
                <w:i w:val="false"/>
                <w:color w:val="000000"/>
                <w:vertAlign w:val="superscript"/>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Бекариофеникс мадагаскарский</w:t>
            </w:r>
            <w:r>
              <w:rPr>
                <w:rFonts w:ascii="Times New Roman"/>
                <w:b w:val="false"/>
                <w:i w:val="false"/>
                <w:color w:val="000000"/>
                <w:vertAlign w:val="superscript"/>
              </w:rPr>
              <w:t>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Dypsis decaryi</w:t>
            </w:r>
            <w:r>
              <w:rPr>
                <w:rFonts w:ascii="Times New Roman"/>
                <w:b w:val="false"/>
                <w:i w:val="false"/>
                <w:color w:val="000000"/>
                <w:vertAlign w:val="superscript"/>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Дипсис Декари</w:t>
            </w:r>
            <w:r>
              <w:rPr>
                <w:rFonts w:ascii="Times New Roman"/>
                <w:b w:val="false"/>
                <w:i w:val="false"/>
                <w:color w:val="000000"/>
                <w:vertAlign w:val="superscript"/>
              </w:rPr>
              <w:t>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Dypsis decipiens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Дипсис обманчивый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Lemurophoenix halleuxii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Лемурофеникс ХаллҰ</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Lodoicea maldivica</w:t>
            </w:r>
            <w:r>
              <w:rPr>
                <w:rFonts w:ascii="Times New Roman"/>
                <w:b w:val="false"/>
                <w:i w:val="false"/>
                <w:color w:val="000000"/>
                <w:vertAlign w:val="superscript"/>
              </w:rPr>
              <w:t>1</w:t>
            </w:r>
            <w:r>
              <w:rPr>
                <w:rFonts w:ascii="Times New Roman"/>
                <w:b w:val="false"/>
                <w:i w:val="false"/>
                <w:color w:val="000000"/>
                <w:vertAlign w:val="superscript"/>
              </w:rPr>
              <w:t>5</w:t>
            </w:r>
            <w:r>
              <w:rPr>
                <w:rFonts w:ascii="Times New Roman"/>
                <w:b w:val="false"/>
                <w:i w:val="false"/>
                <w:color w:val="000000"/>
                <w:sz w:val="20"/>
              </w:rPr>
              <w:t>(Seychelles)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Пальма сейшельская</w:t>
            </w:r>
            <w:r>
              <w:rPr>
                <w:rFonts w:ascii="Times New Roman"/>
                <w:b w:val="false"/>
                <w:i w:val="false"/>
                <w:color w:val="000000"/>
                <w:vertAlign w:val="superscript"/>
              </w:rPr>
              <w:t>15</w:t>
            </w:r>
            <w:r>
              <w:rPr>
                <w:rFonts w:ascii="Times New Roman"/>
                <w:b w:val="false"/>
                <w:i w:val="false"/>
                <w:color w:val="000000"/>
                <w:sz w:val="20"/>
              </w:rPr>
              <w:t xml:space="preserve"> (Сейшельские острова)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Marojejya darianii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Марудзезия Дариана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Ravenea louvelii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Рейвения Лоувела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Ravenea rivularis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Рейвения приречная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Satranala decussilvae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Сатранала красивая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Voanioala gerardii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Воаниола Жерара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9" w:id="376"/>
          <w:p>
            <w:pPr>
              <w:spacing w:after="20"/>
              <w:ind w:left="20"/>
              <w:jc w:val="both"/>
            </w:pPr>
            <w:r>
              <w:rPr>
                <w:rFonts w:ascii="Times New Roman"/>
                <w:b w:val="false"/>
                <w:i w:val="false"/>
                <w:color w:val="000000"/>
                <w:sz w:val="20"/>
              </w:rPr>
              <w:t>
</w:t>
            </w:r>
            <w:r>
              <w:rPr>
                <w:rFonts w:ascii="Times New Roman"/>
                <w:b/>
                <w:i w:val="false"/>
                <w:color w:val="000000"/>
                <w:sz w:val="20"/>
              </w:rPr>
              <w:t>38.</w:t>
            </w:r>
          </w:p>
          <w:bookmarkEnd w:id="376"/>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PAPAVERACEAE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Poppy</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МАКОВЫЕ</w:t>
            </w:r>
            <w:r>
              <w:br/>
            </w:r>
            <w:r>
              <w:rPr>
                <w:rFonts w:ascii="Times New Roman"/>
                <w:b w:val="false"/>
                <w:i w:val="false"/>
                <w:color w:val="000000"/>
                <w:sz w:val="20"/>
              </w:rPr>
              <w:t>
</w:t>
            </w:r>
            <w:r>
              <w:rPr>
                <w:rFonts w:ascii="Times New Roman"/>
                <w:b w:val="false"/>
                <w:i/>
                <w:color w:val="000000"/>
                <w:sz w:val="20"/>
              </w:rPr>
              <w:t>Мак: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Meconopsis regia</w:t>
            </w:r>
            <w:r>
              <w:rPr>
                <w:rFonts w:ascii="Times New Roman"/>
                <w:b w:val="false"/>
                <w:i w:val="false"/>
                <w:color w:val="000000"/>
                <w:vertAlign w:val="superscript"/>
              </w:rPr>
              <w:t>7</w:t>
            </w:r>
            <w:r>
              <w:rPr>
                <w:rFonts w:ascii="Times New Roman"/>
                <w:b w:val="false"/>
                <w:i w:val="false"/>
                <w:color w:val="000000"/>
                <w:sz w:val="20"/>
              </w:rPr>
              <w:t xml:space="preserve"> (Nepal)</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Меконопсис королевский</w:t>
            </w:r>
            <w:r>
              <w:rPr>
                <w:rFonts w:ascii="Times New Roman"/>
                <w:b w:val="false"/>
                <w:i w:val="false"/>
                <w:color w:val="000000"/>
                <w:vertAlign w:val="superscript"/>
              </w:rPr>
              <w:t>7</w:t>
            </w:r>
            <w:r>
              <w:rPr>
                <w:rFonts w:ascii="Times New Roman"/>
                <w:b w:val="false"/>
                <w:i w:val="false"/>
                <w:color w:val="000000"/>
                <w:sz w:val="20"/>
              </w:rPr>
              <w:t xml:space="preserve"> (Непал)</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1" w:id="377"/>
          <w:p>
            <w:pPr>
              <w:spacing w:after="20"/>
              <w:ind w:left="20"/>
              <w:jc w:val="both"/>
            </w:pPr>
            <w:r>
              <w:rPr>
                <w:rFonts w:ascii="Times New Roman"/>
                <w:b w:val="false"/>
                <w:i w:val="false"/>
                <w:color w:val="000000"/>
                <w:sz w:val="20"/>
              </w:rPr>
              <w:t>
</w:t>
            </w:r>
            <w:r>
              <w:rPr>
                <w:rFonts w:ascii="Times New Roman"/>
                <w:b/>
                <w:i w:val="false"/>
                <w:color w:val="000000"/>
                <w:sz w:val="20"/>
              </w:rPr>
              <w:t>39.</w:t>
            </w:r>
          </w:p>
          <w:bookmarkEnd w:id="377"/>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PASSIFLORACEAE</w:t>
            </w:r>
            <w:r>
              <w:br/>
            </w:r>
            <w:r>
              <w:rPr>
                <w:rFonts w:ascii="Times New Roman"/>
                <w:b w:val="false"/>
                <w:i w:val="false"/>
                <w:color w:val="000000"/>
                <w:sz w:val="20"/>
              </w:rPr>
              <w:t>
</w:t>
            </w:r>
            <w:r>
              <w:rPr>
                <w:rFonts w:ascii="Times New Roman"/>
                <w:b w:val="false"/>
                <w:i/>
                <w:color w:val="000000"/>
                <w:sz w:val="20"/>
              </w:rPr>
              <w:t>Passion-flowers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СТРАСТНОЦВЕТНЫЕ</w:t>
            </w:r>
            <w:r>
              <w:br/>
            </w:r>
            <w:r>
              <w:rPr>
                <w:rFonts w:ascii="Times New Roman"/>
                <w:b w:val="false"/>
                <w:i w:val="false"/>
                <w:color w:val="000000"/>
                <w:sz w:val="20"/>
              </w:rPr>
              <w:t>
</w:t>
            </w:r>
            <w:r>
              <w:rPr>
                <w:rFonts w:ascii="Times New Roman"/>
                <w:b w:val="false"/>
                <w:i/>
                <w:color w:val="000000"/>
                <w:sz w:val="20"/>
              </w:rPr>
              <w:t>Пассифлора: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Adenia firingalavensis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Адения фирингалавская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Adenia olaboensis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Адения олабэнзис</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Adenia subsessilifolia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Адения почти-сидячелистная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5" w:id="378"/>
          <w:p>
            <w:pPr>
              <w:spacing w:after="20"/>
              <w:ind w:left="20"/>
              <w:jc w:val="both"/>
            </w:pPr>
            <w:r>
              <w:rPr>
                <w:rFonts w:ascii="Times New Roman"/>
                <w:b w:val="false"/>
                <w:i w:val="false"/>
                <w:color w:val="000000"/>
                <w:sz w:val="20"/>
              </w:rPr>
              <w:t>
</w:t>
            </w:r>
            <w:r>
              <w:rPr>
                <w:rFonts w:ascii="Times New Roman"/>
                <w:b/>
                <w:i w:val="false"/>
                <w:color w:val="000000"/>
                <w:sz w:val="20"/>
              </w:rPr>
              <w:t>40.</w:t>
            </w:r>
          </w:p>
          <w:bookmarkEnd w:id="378"/>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PEDALIACEAE </w:t>
            </w:r>
            <w:r>
              <w:br/>
            </w:r>
            <w:r>
              <w:rPr>
                <w:rFonts w:ascii="Times New Roman"/>
                <w:b w:val="false"/>
                <w:i w:val="false"/>
                <w:color w:val="000000"/>
                <w:sz w:val="20"/>
              </w:rPr>
              <w:t>
</w:t>
            </w:r>
            <w:r>
              <w:rPr>
                <w:rFonts w:ascii="Times New Roman"/>
                <w:b w:val="false"/>
                <w:i/>
                <w:color w:val="000000"/>
                <w:sz w:val="20"/>
              </w:rPr>
              <w:t>Sesames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КУНЖУТОВЫЕ</w:t>
            </w:r>
            <w:r>
              <w:br/>
            </w:r>
            <w:r>
              <w:rPr>
                <w:rFonts w:ascii="Times New Roman"/>
                <w:b w:val="false"/>
                <w:i w:val="false"/>
                <w:color w:val="000000"/>
                <w:sz w:val="20"/>
              </w:rPr>
              <w:t>
</w:t>
            </w:r>
            <w:r>
              <w:rPr>
                <w:rFonts w:ascii="Times New Roman"/>
                <w:b w:val="false"/>
                <w:i/>
                <w:color w:val="000000"/>
                <w:sz w:val="20"/>
              </w:rPr>
              <w:t>Кунжут: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Uncarina grandidieri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Ункарина Грандидье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Uncarina stellulifera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Ункарина звездчатая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8" w:id="379"/>
          <w:p>
            <w:pPr>
              <w:spacing w:after="20"/>
              <w:ind w:left="20"/>
              <w:jc w:val="both"/>
            </w:pPr>
            <w:r>
              <w:rPr>
                <w:rFonts w:ascii="Times New Roman"/>
                <w:b w:val="false"/>
                <w:i w:val="false"/>
                <w:color w:val="000000"/>
                <w:sz w:val="20"/>
              </w:rPr>
              <w:t>
</w:t>
            </w:r>
            <w:r>
              <w:rPr>
                <w:rFonts w:ascii="Times New Roman"/>
                <w:b/>
                <w:i w:val="false"/>
                <w:color w:val="000000"/>
                <w:sz w:val="20"/>
              </w:rPr>
              <w:t>41.</w:t>
            </w:r>
          </w:p>
          <w:bookmarkEnd w:id="379"/>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PINACEAE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Firs and pines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СОСНОВЫЕ</w:t>
            </w:r>
            <w:r>
              <w:br/>
            </w:r>
            <w:r>
              <w:rPr>
                <w:rFonts w:ascii="Times New Roman"/>
                <w:b w:val="false"/>
                <w:i w:val="false"/>
                <w:color w:val="000000"/>
                <w:sz w:val="20"/>
              </w:rPr>
              <w:t>
</w:t>
            </w:r>
            <w:r>
              <w:rPr>
                <w:rFonts w:ascii="Times New Roman"/>
                <w:b w:val="false"/>
                <w:i/>
                <w:color w:val="000000"/>
                <w:sz w:val="20"/>
              </w:rPr>
              <w:t>Ели и сосны: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Abies guatemalensis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Пихта гватемальская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Pinus koraiensis</w:t>
            </w:r>
            <w:r>
              <w:rPr>
                <w:rFonts w:ascii="Times New Roman"/>
                <w:b w:val="false"/>
                <w:i w:val="false"/>
                <w:color w:val="000000"/>
                <w:vertAlign w:val="superscript"/>
              </w:rPr>
              <w:t>6</w:t>
            </w:r>
            <w:r>
              <w:rPr>
                <w:rFonts w:ascii="Times New Roman"/>
                <w:b w:val="false"/>
                <w:i w:val="false"/>
                <w:color w:val="000000"/>
                <w:sz w:val="20"/>
              </w:rPr>
              <w:t xml:space="preserve"> (Russian Federation)</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Сосна корейская</w:t>
            </w:r>
            <w:r>
              <w:rPr>
                <w:rFonts w:ascii="Times New Roman"/>
                <w:b w:val="false"/>
                <w:i w:val="false"/>
                <w:color w:val="000000"/>
                <w:vertAlign w:val="superscript"/>
              </w:rPr>
              <w:t>6</w:t>
            </w:r>
            <w:r>
              <w:rPr>
                <w:rFonts w:ascii="Times New Roman"/>
                <w:b w:val="false"/>
                <w:i w:val="false"/>
                <w:color w:val="000000"/>
                <w:sz w:val="20"/>
              </w:rPr>
              <w:t xml:space="preserve"> (Российская Федерация)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1" w:id="380"/>
          <w:p>
            <w:pPr>
              <w:spacing w:after="20"/>
              <w:ind w:left="20"/>
              <w:jc w:val="both"/>
            </w:pPr>
            <w:r>
              <w:rPr>
                <w:rFonts w:ascii="Times New Roman"/>
                <w:b w:val="false"/>
                <w:i w:val="false"/>
                <w:color w:val="000000"/>
                <w:sz w:val="20"/>
              </w:rPr>
              <w:t>
</w:t>
            </w:r>
            <w:r>
              <w:rPr>
                <w:rFonts w:ascii="Times New Roman"/>
                <w:b/>
                <w:i w:val="false"/>
                <w:color w:val="000000"/>
                <w:sz w:val="20"/>
              </w:rPr>
              <w:t>42.</w:t>
            </w:r>
          </w:p>
          <w:bookmarkEnd w:id="380"/>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PODOCARPACEAE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Podocarp</w:t>
            </w:r>
            <w:r>
              <w:rPr>
                <w:rFonts w:ascii="Times New Roman"/>
                <w:b w:val="false"/>
                <w:i/>
                <w:color w:val="000000"/>
                <w:sz w:val="20"/>
              </w:rPr>
              <w:t>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ПОДОКАРПОВЫЕ</w:t>
            </w:r>
            <w:r>
              <w:br/>
            </w:r>
            <w:r>
              <w:rPr>
                <w:rFonts w:ascii="Times New Roman"/>
                <w:b w:val="false"/>
                <w:i w:val="false"/>
                <w:color w:val="000000"/>
                <w:sz w:val="20"/>
              </w:rPr>
              <w:t>
</w:t>
            </w:r>
            <w:r>
              <w:rPr>
                <w:rFonts w:ascii="Times New Roman"/>
                <w:b w:val="false"/>
                <w:i/>
                <w:color w:val="000000"/>
                <w:sz w:val="20"/>
              </w:rPr>
              <w:t>Ногоплодник: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Podocarpus neriifolius</w:t>
            </w:r>
            <w:r>
              <w:rPr>
                <w:rFonts w:ascii="Times New Roman"/>
                <w:b w:val="false"/>
                <w:i w:val="false"/>
                <w:color w:val="000000"/>
                <w:vertAlign w:val="superscript"/>
              </w:rPr>
              <w:t>7</w:t>
            </w:r>
            <w:r>
              <w:rPr>
                <w:rFonts w:ascii="Times New Roman"/>
                <w:b w:val="false"/>
                <w:i w:val="false"/>
                <w:color w:val="000000"/>
                <w:sz w:val="20"/>
              </w:rPr>
              <w:t xml:space="preserve"> (Nepal)</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Подокарпус олеандролистный</w:t>
            </w:r>
            <w:r>
              <w:rPr>
                <w:rFonts w:ascii="Times New Roman"/>
                <w:b w:val="false"/>
                <w:i w:val="false"/>
                <w:color w:val="000000"/>
                <w:vertAlign w:val="superscript"/>
              </w:rPr>
              <w:t>7</w:t>
            </w:r>
            <w:r>
              <w:rPr>
                <w:rFonts w:ascii="Times New Roman"/>
                <w:b w:val="false"/>
                <w:i w:val="false"/>
                <w:color w:val="000000"/>
                <w:sz w:val="20"/>
              </w:rPr>
              <w:t xml:space="preserve"> (Непал)</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Podocarpus parlatorei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Подокарпус Парлаторе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4" w:id="381"/>
          <w:p>
            <w:pPr>
              <w:spacing w:after="20"/>
              <w:ind w:left="20"/>
              <w:jc w:val="both"/>
            </w:pPr>
            <w:r>
              <w:rPr>
                <w:rFonts w:ascii="Times New Roman"/>
                <w:b w:val="false"/>
                <w:i w:val="false"/>
                <w:color w:val="000000"/>
                <w:sz w:val="20"/>
              </w:rPr>
              <w:t>
</w:t>
            </w:r>
            <w:r>
              <w:rPr>
                <w:rFonts w:ascii="Times New Roman"/>
                <w:b/>
                <w:i w:val="false"/>
                <w:color w:val="000000"/>
                <w:sz w:val="20"/>
              </w:rPr>
              <w:t>43.</w:t>
            </w:r>
          </w:p>
          <w:bookmarkEnd w:id="381"/>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PORTULACACEAE </w:t>
            </w:r>
            <w:r>
              <w:br/>
            </w:r>
            <w:r>
              <w:rPr>
                <w:rFonts w:ascii="Times New Roman"/>
                <w:b w:val="false"/>
                <w:i w:val="false"/>
                <w:color w:val="000000"/>
                <w:sz w:val="20"/>
              </w:rPr>
              <w:t>
</w:t>
            </w:r>
            <w:r>
              <w:rPr>
                <w:rFonts w:ascii="Times New Roman"/>
                <w:b w:val="false"/>
                <w:i/>
                <w:color w:val="000000"/>
                <w:sz w:val="20"/>
              </w:rPr>
              <w:t>Lewisias,</w:t>
            </w:r>
            <w:r>
              <w:rPr>
                <w:rFonts w:ascii="Times New Roman"/>
                <w:b w:val="false"/>
                <w:i w:val="false"/>
                <w:color w:val="000000"/>
                <w:sz w:val="20"/>
              </w:rPr>
              <w:t xml:space="preserve"> </w:t>
            </w:r>
            <w:r>
              <w:rPr>
                <w:rFonts w:ascii="Times New Roman"/>
                <w:b w:val="false"/>
                <w:i/>
                <w:color w:val="000000"/>
                <w:sz w:val="20"/>
              </w:rPr>
              <w:t>portulacas,</w:t>
            </w:r>
            <w:r>
              <w:rPr>
                <w:rFonts w:ascii="Times New Roman"/>
                <w:b w:val="false"/>
                <w:i w:val="false"/>
                <w:color w:val="000000"/>
                <w:sz w:val="20"/>
              </w:rPr>
              <w:t xml:space="preserve"> </w:t>
            </w:r>
            <w:r>
              <w:rPr>
                <w:rFonts w:ascii="Times New Roman"/>
                <w:b w:val="false"/>
                <w:i/>
                <w:color w:val="000000"/>
                <w:sz w:val="20"/>
              </w:rPr>
              <w:t>purslanes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ПОРТУЛАКОВЫЕ</w:t>
            </w:r>
            <w:r>
              <w:br/>
            </w:r>
            <w:r>
              <w:rPr>
                <w:rFonts w:ascii="Times New Roman"/>
                <w:b w:val="false"/>
                <w:i w:val="false"/>
                <w:color w:val="000000"/>
                <w:sz w:val="20"/>
              </w:rPr>
              <w:t>
</w:t>
            </w:r>
            <w:r>
              <w:rPr>
                <w:rFonts w:ascii="Times New Roman"/>
                <w:b w:val="false"/>
                <w:i/>
                <w:color w:val="000000"/>
                <w:sz w:val="20"/>
              </w:rPr>
              <w:t>Льюзия, портулак, каландриния: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Anacampseros spp.</w:t>
            </w:r>
            <w:r>
              <w:rPr>
                <w:rFonts w:ascii="Times New Roman"/>
                <w:b w:val="false"/>
                <w:i w:val="false"/>
                <w:color w:val="000000"/>
                <w:vertAlign w:val="superscript"/>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Анакампсерос (все виды)</w:t>
            </w:r>
            <w:r>
              <w:rPr>
                <w:rFonts w:ascii="Times New Roman"/>
                <w:b w:val="false"/>
                <w:i w:val="false"/>
                <w:color w:val="000000"/>
                <w:vertAlign w:val="superscript"/>
              </w:rPr>
              <w:t>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Avonia spp.</w:t>
            </w:r>
            <w:r>
              <w:rPr>
                <w:rFonts w:ascii="Times New Roman"/>
                <w:b w:val="false"/>
                <w:i w:val="false"/>
                <w:color w:val="000000"/>
                <w:vertAlign w:val="superscript"/>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Авония (все виды)</w:t>
            </w:r>
            <w:r>
              <w:rPr>
                <w:rFonts w:ascii="Times New Roman"/>
                <w:b w:val="false"/>
                <w:i w:val="false"/>
                <w:color w:val="000000"/>
                <w:vertAlign w:val="superscript"/>
              </w:rPr>
              <w:t>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Lewisia serrata</w:t>
            </w:r>
            <w:r>
              <w:rPr>
                <w:rFonts w:ascii="Times New Roman"/>
                <w:b w:val="false"/>
                <w:i w:val="false"/>
                <w:color w:val="000000"/>
                <w:vertAlign w:val="superscript"/>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Льюисия пильчатая</w:t>
            </w:r>
            <w:r>
              <w:rPr>
                <w:rFonts w:ascii="Times New Roman"/>
                <w:b w:val="false"/>
                <w:i w:val="false"/>
                <w:color w:val="000000"/>
                <w:vertAlign w:val="superscript"/>
              </w:rPr>
              <w:t>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8" w:id="382"/>
          <w:p>
            <w:pPr>
              <w:spacing w:after="20"/>
              <w:ind w:left="20"/>
              <w:jc w:val="both"/>
            </w:pPr>
            <w:r>
              <w:rPr>
                <w:rFonts w:ascii="Times New Roman"/>
                <w:b w:val="false"/>
                <w:i w:val="false"/>
                <w:color w:val="000000"/>
                <w:sz w:val="20"/>
              </w:rPr>
              <w:t>
</w:t>
            </w:r>
            <w:r>
              <w:rPr>
                <w:rFonts w:ascii="Times New Roman"/>
                <w:b/>
                <w:i w:val="false"/>
                <w:color w:val="000000"/>
                <w:sz w:val="20"/>
              </w:rPr>
              <w:t>44.</w:t>
            </w:r>
          </w:p>
          <w:bookmarkEnd w:id="382"/>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PRIMULACEAE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Cyclamens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ПЕРВОЦВЕТНЫЕ</w:t>
            </w:r>
            <w:r>
              <w:br/>
            </w:r>
            <w:r>
              <w:rPr>
                <w:rFonts w:ascii="Times New Roman"/>
                <w:b w:val="false"/>
                <w:i w:val="false"/>
                <w:color w:val="000000"/>
                <w:sz w:val="20"/>
              </w:rPr>
              <w:t>
</w:t>
            </w:r>
            <w:r>
              <w:rPr>
                <w:rFonts w:ascii="Times New Roman"/>
                <w:b w:val="false"/>
                <w:i/>
                <w:color w:val="000000"/>
                <w:sz w:val="20"/>
              </w:rPr>
              <w:t>Цикламены: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Cyclamen spp.</w:t>
            </w:r>
            <w:r>
              <w:rPr>
                <w:rFonts w:ascii="Times New Roman"/>
                <w:b w:val="false"/>
                <w:i w:val="false"/>
                <w:color w:val="000000"/>
                <w:vertAlign w:val="superscript"/>
              </w:rPr>
              <w:t>1, 16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Цикламен (все виды)</w:t>
            </w:r>
            <w:r>
              <w:rPr>
                <w:rFonts w:ascii="Times New Roman"/>
                <w:b w:val="false"/>
                <w:i w:val="false"/>
                <w:color w:val="000000"/>
                <w:vertAlign w:val="superscript"/>
              </w:rPr>
              <w:t>1, 16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0" w:id="383"/>
          <w:p>
            <w:pPr>
              <w:spacing w:after="20"/>
              <w:ind w:left="20"/>
              <w:jc w:val="both"/>
            </w:pPr>
            <w:r>
              <w:rPr>
                <w:rFonts w:ascii="Times New Roman"/>
                <w:b w:val="false"/>
                <w:i w:val="false"/>
                <w:color w:val="000000"/>
                <w:sz w:val="20"/>
              </w:rPr>
              <w:t>
</w:t>
            </w:r>
            <w:r>
              <w:rPr>
                <w:rFonts w:ascii="Times New Roman"/>
                <w:b/>
                <w:i w:val="false"/>
                <w:color w:val="000000"/>
                <w:sz w:val="20"/>
              </w:rPr>
              <w:t>45.</w:t>
            </w:r>
          </w:p>
          <w:bookmarkEnd w:id="383"/>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RANUNCULACEA </w:t>
            </w:r>
            <w:r>
              <w:br/>
            </w:r>
            <w:r>
              <w:rPr>
                <w:rFonts w:ascii="Times New Roman"/>
                <w:b w:val="false"/>
                <w:i w:val="false"/>
                <w:color w:val="000000"/>
                <w:sz w:val="20"/>
              </w:rPr>
              <w:t>
</w:t>
            </w:r>
            <w:r>
              <w:rPr>
                <w:rFonts w:ascii="Times New Roman"/>
                <w:b w:val="false"/>
                <w:i/>
                <w:color w:val="000000"/>
                <w:sz w:val="20"/>
              </w:rPr>
              <w:t>Golden seals, yellow adonis, yellow root: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ЛЮТИКОВЫЕ</w:t>
            </w:r>
            <w:r>
              <w:br/>
            </w:r>
            <w:r>
              <w:rPr>
                <w:rFonts w:ascii="Times New Roman"/>
                <w:b w:val="false"/>
                <w:i w:val="false"/>
                <w:color w:val="000000"/>
                <w:sz w:val="20"/>
              </w:rPr>
              <w:t>
</w:t>
            </w:r>
            <w:r>
              <w:rPr>
                <w:rFonts w:ascii="Times New Roman"/>
                <w:b w:val="false"/>
                <w:i/>
                <w:color w:val="000000"/>
                <w:sz w:val="20"/>
              </w:rPr>
              <w:t>Гидрастис, желтый адонис, желтокорень канадский: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Adonis vernalis</w:t>
            </w:r>
            <w:r>
              <w:rPr>
                <w:rFonts w:ascii="Times New Roman"/>
                <w:b w:val="false"/>
                <w:i w:val="false"/>
                <w:color w:val="000000"/>
                <w:vertAlign w:val="superscript"/>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Горицвет весенний</w:t>
            </w:r>
            <w:r>
              <w:rPr>
                <w:rFonts w:ascii="Times New Roman"/>
                <w:b w:val="false"/>
                <w:i w:val="false"/>
                <w:color w:val="000000"/>
                <w:vertAlign w:val="superscript"/>
              </w:rPr>
              <w:t>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Hydrastis canadensis</w:t>
            </w:r>
            <w:r>
              <w:rPr>
                <w:rFonts w:ascii="Times New Roman"/>
                <w:b w:val="false"/>
                <w:i w:val="false"/>
                <w:color w:val="000000"/>
                <w:vertAlign w:val="superscript"/>
              </w:rPr>
              <w:t>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Гидрастис канадский</w:t>
            </w:r>
            <w:r>
              <w:rPr>
                <w:rFonts w:ascii="Times New Roman"/>
                <w:b w:val="false"/>
                <w:i w:val="false"/>
                <w:color w:val="000000"/>
                <w:vertAlign w:val="superscript"/>
              </w:rPr>
              <w:t>17</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3" w:id="384"/>
          <w:p>
            <w:pPr>
              <w:spacing w:after="20"/>
              <w:ind w:left="20"/>
              <w:jc w:val="both"/>
            </w:pPr>
            <w:r>
              <w:rPr>
                <w:rFonts w:ascii="Times New Roman"/>
                <w:b w:val="false"/>
                <w:i w:val="false"/>
                <w:color w:val="000000"/>
                <w:sz w:val="20"/>
              </w:rPr>
              <w:t>
</w:t>
            </w:r>
            <w:r>
              <w:rPr>
                <w:rFonts w:ascii="Times New Roman"/>
                <w:b/>
                <w:i w:val="false"/>
                <w:color w:val="000000"/>
                <w:sz w:val="20"/>
              </w:rPr>
              <w:t>46.</w:t>
            </w:r>
          </w:p>
          <w:bookmarkEnd w:id="384"/>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ROSACEAE </w:t>
            </w:r>
            <w:r>
              <w:br/>
            </w:r>
            <w:r>
              <w:rPr>
                <w:rFonts w:ascii="Times New Roman"/>
                <w:b w:val="false"/>
                <w:i w:val="false"/>
                <w:color w:val="000000"/>
                <w:sz w:val="20"/>
              </w:rPr>
              <w:t>
</w:t>
            </w:r>
            <w:r>
              <w:rPr>
                <w:rFonts w:ascii="Times New Roman"/>
                <w:b w:val="false"/>
                <w:i/>
                <w:color w:val="000000"/>
                <w:sz w:val="20"/>
              </w:rPr>
              <w:t>African cherry,</w:t>
            </w:r>
            <w:r>
              <w:rPr>
                <w:rFonts w:ascii="Times New Roman"/>
                <w:b w:val="false"/>
                <w:i w:val="false"/>
                <w:color w:val="000000"/>
                <w:sz w:val="20"/>
              </w:rPr>
              <w:t xml:space="preserve"> </w:t>
            </w:r>
            <w:r>
              <w:rPr>
                <w:rFonts w:ascii="Times New Roman"/>
                <w:b w:val="false"/>
                <w:i/>
                <w:color w:val="000000"/>
                <w:sz w:val="20"/>
              </w:rPr>
              <w:t>stinkwood</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РОЗОВЫЕ</w:t>
            </w:r>
            <w:r>
              <w:br/>
            </w:r>
            <w:r>
              <w:rPr>
                <w:rFonts w:ascii="Times New Roman"/>
                <w:b w:val="false"/>
                <w:i w:val="false"/>
                <w:color w:val="000000"/>
                <w:sz w:val="20"/>
              </w:rPr>
              <w:t>
</w:t>
            </w:r>
            <w:r>
              <w:rPr>
                <w:rFonts w:ascii="Times New Roman"/>
                <w:b w:val="false"/>
                <w:i/>
                <w:color w:val="000000"/>
                <w:sz w:val="20"/>
              </w:rPr>
              <w:t>Африканская вишня, нектандра пузырчатая: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Prunus africana</w:t>
            </w:r>
            <w:r>
              <w:rPr>
                <w:rFonts w:ascii="Times New Roman"/>
                <w:b w:val="false"/>
                <w:i w:val="false"/>
                <w:color w:val="000000"/>
                <w:vertAlign w:val="superscript"/>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Слива африканская</w:t>
            </w:r>
            <w:r>
              <w:rPr>
                <w:rFonts w:ascii="Times New Roman"/>
                <w:b w:val="false"/>
                <w:i w:val="false"/>
                <w:color w:val="000000"/>
                <w:vertAlign w:val="superscript"/>
              </w:rPr>
              <w:t>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5" w:id="385"/>
          <w:p>
            <w:pPr>
              <w:spacing w:after="20"/>
              <w:ind w:left="20"/>
              <w:jc w:val="both"/>
            </w:pPr>
            <w:r>
              <w:rPr>
                <w:rFonts w:ascii="Times New Roman"/>
                <w:b w:val="false"/>
                <w:i w:val="false"/>
                <w:color w:val="000000"/>
                <w:sz w:val="20"/>
              </w:rPr>
              <w:t>
</w:t>
            </w:r>
            <w:r>
              <w:rPr>
                <w:rFonts w:ascii="Times New Roman"/>
                <w:b/>
                <w:i w:val="false"/>
                <w:color w:val="000000"/>
                <w:sz w:val="20"/>
              </w:rPr>
              <w:t>47.</w:t>
            </w:r>
          </w:p>
          <w:bookmarkEnd w:id="385"/>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RUBIACEAE </w:t>
            </w:r>
            <w:r>
              <w:br/>
            </w:r>
            <w:r>
              <w:rPr>
                <w:rFonts w:ascii="Times New Roman"/>
                <w:b w:val="false"/>
                <w:i w:val="false"/>
                <w:color w:val="000000"/>
                <w:sz w:val="20"/>
              </w:rPr>
              <w:t>
</w:t>
            </w:r>
            <w:r>
              <w:rPr>
                <w:rFonts w:ascii="Times New Roman"/>
                <w:b w:val="false"/>
                <w:i/>
                <w:color w:val="000000"/>
                <w:sz w:val="20"/>
              </w:rPr>
              <w:t>Ayugue</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МАРЕНОВЫЕ</w:t>
            </w:r>
            <w:r>
              <w:br/>
            </w:r>
            <w:r>
              <w:rPr>
                <w:rFonts w:ascii="Times New Roman"/>
                <w:b w:val="false"/>
                <w:i w:val="false"/>
                <w:color w:val="000000"/>
                <w:sz w:val="20"/>
              </w:rPr>
              <w:t>
</w:t>
            </w:r>
            <w:r>
              <w:rPr>
                <w:rFonts w:ascii="Times New Roman"/>
                <w:b w:val="false"/>
                <w:i/>
                <w:color w:val="000000"/>
                <w:sz w:val="20"/>
              </w:rPr>
              <w:t>Бальмея: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Balmea stormiae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Бальмея госпожи Сторм</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7" w:id="386"/>
          <w:p>
            <w:pPr>
              <w:spacing w:after="20"/>
              <w:ind w:left="20"/>
              <w:jc w:val="both"/>
            </w:pPr>
            <w:r>
              <w:rPr>
                <w:rFonts w:ascii="Times New Roman"/>
                <w:b w:val="false"/>
                <w:i w:val="false"/>
                <w:color w:val="000000"/>
                <w:sz w:val="20"/>
              </w:rPr>
              <w:t>
</w:t>
            </w:r>
            <w:r>
              <w:rPr>
                <w:rFonts w:ascii="Times New Roman"/>
                <w:b/>
                <w:i w:val="false"/>
                <w:color w:val="000000"/>
                <w:sz w:val="20"/>
              </w:rPr>
              <w:t>48.</w:t>
            </w:r>
          </w:p>
          <w:bookmarkEnd w:id="386"/>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SANTALACEAE </w:t>
            </w:r>
            <w:r>
              <w:br/>
            </w:r>
            <w:r>
              <w:rPr>
                <w:rFonts w:ascii="Times New Roman"/>
                <w:b w:val="false"/>
                <w:i w:val="false"/>
                <w:color w:val="000000"/>
                <w:sz w:val="20"/>
              </w:rPr>
              <w:t>
</w:t>
            </w:r>
            <w:r>
              <w:rPr>
                <w:rFonts w:ascii="Times New Roman"/>
                <w:b w:val="false"/>
                <w:i/>
                <w:color w:val="000000"/>
                <w:sz w:val="20"/>
              </w:rPr>
              <w:t>Sandalwoods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САНТАЛОВЫЕ</w:t>
            </w:r>
            <w:r>
              <w:br/>
            </w:r>
            <w:r>
              <w:rPr>
                <w:rFonts w:ascii="Times New Roman"/>
                <w:b w:val="false"/>
                <w:i w:val="false"/>
                <w:color w:val="000000"/>
                <w:sz w:val="20"/>
              </w:rPr>
              <w:t>
</w:t>
            </w:r>
            <w:r>
              <w:rPr>
                <w:rFonts w:ascii="Times New Roman"/>
                <w:b w:val="false"/>
                <w:i/>
                <w:color w:val="000000"/>
                <w:sz w:val="20"/>
              </w:rPr>
              <w:t>Сандаловое дерево:</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Osyris lanceolata</w:t>
            </w:r>
            <w:r>
              <w:rPr>
                <w:rFonts w:ascii="Times New Roman"/>
                <w:b w:val="false"/>
                <w:i w:val="false"/>
                <w:color w:val="000000"/>
                <w:vertAlign w:val="superscript"/>
              </w:rPr>
              <w:t>3</w:t>
            </w:r>
            <w:r>
              <w:rPr>
                <w:rFonts w:ascii="Times New Roman"/>
                <w:b w:val="false"/>
                <w:i w:val="false"/>
                <w:color w:val="000000"/>
                <w:sz w:val="20"/>
              </w:rPr>
              <w:t xml:space="preserve"> (Populations of Burundi, Ethiopia, Kenya, Rwanda, Uganda and the United Republic of Tanzania)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Осирис ланцетный абиссинский (популяции Бурунди, Эфиопии, Кении, Руанды, Уганды и Объединенной Республики Танзания)</w:t>
            </w:r>
            <w:r>
              <w:rPr>
                <w:rFonts w:ascii="Times New Roman"/>
                <w:b w:val="false"/>
                <w:i w:val="false"/>
                <w:color w:val="000000"/>
                <w:vertAlign w:val="superscript"/>
              </w:rPr>
              <w:t>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9" w:id="387"/>
          <w:p>
            <w:pPr>
              <w:spacing w:after="20"/>
              <w:ind w:left="20"/>
              <w:jc w:val="both"/>
            </w:pPr>
            <w:r>
              <w:rPr>
                <w:rFonts w:ascii="Times New Roman"/>
                <w:b w:val="false"/>
                <w:i w:val="false"/>
                <w:color w:val="000000"/>
                <w:sz w:val="20"/>
              </w:rPr>
              <w:t>
</w:t>
            </w:r>
            <w:r>
              <w:rPr>
                <w:rFonts w:ascii="Times New Roman"/>
                <w:b/>
                <w:i w:val="false"/>
                <w:color w:val="000000"/>
                <w:sz w:val="20"/>
              </w:rPr>
              <w:t>49.</w:t>
            </w:r>
          </w:p>
          <w:bookmarkEnd w:id="387"/>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SARRACENIACEAE </w:t>
            </w:r>
            <w:r>
              <w:br/>
            </w:r>
            <w:r>
              <w:rPr>
                <w:rFonts w:ascii="Times New Roman"/>
                <w:b w:val="false"/>
                <w:i w:val="false"/>
                <w:color w:val="000000"/>
                <w:sz w:val="20"/>
              </w:rPr>
              <w:t>
</w:t>
            </w:r>
            <w:r>
              <w:rPr>
                <w:rFonts w:ascii="Times New Roman"/>
                <w:b w:val="false"/>
                <w:i/>
                <w:color w:val="000000"/>
                <w:sz w:val="20"/>
              </w:rPr>
              <w:t>Pitcher-plants (New-World):</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САРРАЦЕНИЕВЫЕ</w:t>
            </w:r>
            <w:r>
              <w:br/>
            </w:r>
            <w:r>
              <w:rPr>
                <w:rFonts w:ascii="Times New Roman"/>
                <w:b w:val="false"/>
                <w:i w:val="false"/>
                <w:color w:val="000000"/>
                <w:sz w:val="20"/>
              </w:rPr>
              <w:t>
</w:t>
            </w:r>
            <w:r>
              <w:rPr>
                <w:rFonts w:ascii="Times New Roman"/>
                <w:b w:val="false"/>
                <w:i/>
                <w:color w:val="000000"/>
                <w:sz w:val="20"/>
              </w:rPr>
              <w:t>Саррацении (Новый Свет):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Sarracenia spp.</w:t>
            </w:r>
            <w:r>
              <w:rPr>
                <w:rFonts w:ascii="Times New Roman"/>
                <w:b w:val="false"/>
                <w:i w:val="false"/>
                <w:color w:val="000000"/>
                <w:vertAlign w:val="superscript"/>
              </w:rPr>
              <w:t>1</w:t>
            </w:r>
            <w:r>
              <w:rPr>
                <w:rFonts w:ascii="Times New Roman"/>
                <w:b w:val="false"/>
                <w:i w:val="false"/>
                <w:color w:val="000000"/>
                <w:sz w:val="20"/>
              </w:rPr>
              <w:t xml:space="preserve"> (Except the species included in </w:t>
            </w:r>
            <w:r>
              <w:br/>
            </w:r>
            <w:r>
              <w:rPr>
                <w:rFonts w:ascii="Times New Roman"/>
                <w:b w:val="false"/>
                <w:i w:val="false"/>
                <w:color w:val="000000"/>
                <w:sz w:val="20"/>
              </w:rPr>
              <w:t>Appendix 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Саррацения (все виды, за исключением видов, включенных в приложение I к СИТЕС)</w:t>
            </w:r>
            <w:r>
              <w:rPr>
                <w:rFonts w:ascii="Times New Roman"/>
                <w:b w:val="false"/>
                <w:i w:val="false"/>
                <w:color w:val="000000"/>
                <w:vertAlign w:val="superscript"/>
              </w:rPr>
              <w:t>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Sarracenia oreophila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Саррацения горолюбивая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Sarracenia rubra ssp. alabamеnsis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Саррацения красная, подвид алабамский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Sarracenia rubra ssp. jonesii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Саррацения красная, подвид Джонса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4" w:id="388"/>
          <w:p>
            <w:pPr>
              <w:spacing w:after="20"/>
              <w:ind w:left="20"/>
              <w:jc w:val="both"/>
            </w:pPr>
            <w:r>
              <w:rPr>
                <w:rFonts w:ascii="Times New Roman"/>
                <w:b w:val="false"/>
                <w:i w:val="false"/>
                <w:color w:val="000000"/>
                <w:sz w:val="20"/>
              </w:rPr>
              <w:t>
</w:t>
            </w:r>
            <w:r>
              <w:rPr>
                <w:rFonts w:ascii="Times New Roman"/>
                <w:b/>
                <w:i w:val="false"/>
                <w:color w:val="000000"/>
                <w:sz w:val="20"/>
              </w:rPr>
              <w:t>50.</w:t>
            </w:r>
          </w:p>
          <w:bookmarkEnd w:id="388"/>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SCROPHULARIACEAE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Kutki</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НОРИЧНИКОВЫЕ</w:t>
            </w:r>
            <w:r>
              <w:br/>
            </w:r>
            <w:r>
              <w:rPr>
                <w:rFonts w:ascii="Times New Roman"/>
                <w:b w:val="false"/>
                <w:i w:val="false"/>
                <w:color w:val="000000"/>
                <w:sz w:val="20"/>
              </w:rPr>
              <w:t>
</w:t>
            </w:r>
            <w:r>
              <w:rPr>
                <w:rFonts w:ascii="Times New Roman"/>
                <w:b w:val="false"/>
                <w:i/>
                <w:color w:val="000000"/>
                <w:sz w:val="20"/>
              </w:rPr>
              <w:t>Пикрориза курро:</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Picrorhiza kurrooa</w:t>
            </w:r>
            <w:r>
              <w:rPr>
                <w:rFonts w:ascii="Times New Roman"/>
                <w:b w:val="false"/>
                <w:i w:val="false"/>
                <w:color w:val="000000"/>
                <w:vertAlign w:val="superscript"/>
              </w:rPr>
              <w:t>3</w:t>
            </w:r>
            <w:r>
              <w:rPr>
                <w:rFonts w:ascii="Times New Roman"/>
                <w:b w:val="false"/>
                <w:i w:val="false"/>
                <w:color w:val="000000"/>
                <w:sz w:val="20"/>
              </w:rPr>
              <w:t xml:space="preserve"> (Excludes </w:t>
            </w:r>
            <w:r>
              <w:rPr>
                <w:rFonts w:ascii="Times New Roman"/>
                <w:b w:val="false"/>
                <w:i/>
                <w:color w:val="000000"/>
                <w:sz w:val="20"/>
              </w:rPr>
              <w:t>Picrorhiza scrophulariiflora</w:t>
            </w: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Пикрориза курро (за исключением </w:t>
            </w:r>
            <w:r>
              <w:rPr>
                <w:rFonts w:ascii="Times New Roman"/>
                <w:b w:val="false"/>
                <w:i/>
                <w:color w:val="000000"/>
                <w:sz w:val="20"/>
              </w:rPr>
              <w:t>Picrorhiza</w:t>
            </w:r>
            <w:r>
              <w:rPr>
                <w:rFonts w:ascii="Times New Roman"/>
                <w:b w:val="false"/>
                <w:i w:val="false"/>
                <w:color w:val="000000"/>
                <w:sz w:val="20"/>
              </w:rPr>
              <w:t xml:space="preserve"> </w:t>
            </w:r>
            <w:r>
              <w:rPr>
                <w:rFonts w:ascii="Times New Roman"/>
                <w:b w:val="false"/>
                <w:i/>
                <w:color w:val="000000"/>
                <w:sz w:val="20"/>
              </w:rPr>
              <w:t>scrophulariiflora</w:t>
            </w:r>
            <w:r>
              <w:rPr>
                <w:rFonts w:ascii="Times New Roman"/>
                <w:b w:val="false"/>
                <w:i/>
                <w:color w:val="000000"/>
                <w:sz w:val="20"/>
              </w:rPr>
              <w:t>)</w:t>
            </w:r>
            <w:r>
              <w:rPr>
                <w:rFonts w:ascii="Times New Roman"/>
                <w:b w:val="false"/>
                <w:i w:val="false"/>
                <w:color w:val="000000"/>
                <w:vertAlign w:val="superscript"/>
              </w:rPr>
              <w:t>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6" w:id="389"/>
          <w:p>
            <w:pPr>
              <w:spacing w:after="20"/>
              <w:ind w:left="20"/>
              <w:jc w:val="both"/>
            </w:pPr>
            <w:r>
              <w:rPr>
                <w:rFonts w:ascii="Times New Roman"/>
                <w:b w:val="false"/>
                <w:i w:val="false"/>
                <w:color w:val="000000"/>
                <w:sz w:val="20"/>
              </w:rPr>
              <w:t>
</w:t>
            </w:r>
            <w:r>
              <w:rPr>
                <w:rFonts w:ascii="Times New Roman"/>
                <w:b/>
                <w:i w:val="false"/>
                <w:color w:val="000000"/>
                <w:sz w:val="20"/>
              </w:rPr>
              <w:t>51.</w:t>
            </w:r>
          </w:p>
          <w:bookmarkEnd w:id="389"/>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STANGERIACEAE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Stangerias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СТАНГЕРИЕВЫЕ</w:t>
            </w:r>
            <w:r>
              <w:br/>
            </w:r>
            <w:r>
              <w:rPr>
                <w:rFonts w:ascii="Times New Roman"/>
                <w:b w:val="false"/>
                <w:i w:val="false"/>
                <w:color w:val="000000"/>
                <w:sz w:val="20"/>
              </w:rPr>
              <w:t>
</w:t>
            </w:r>
            <w:r>
              <w:rPr>
                <w:rFonts w:ascii="Times New Roman"/>
                <w:b w:val="false"/>
                <w:i/>
                <w:color w:val="000000"/>
                <w:sz w:val="20"/>
              </w:rPr>
              <w:t>Стангерия: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Bowenia spp.</w:t>
            </w:r>
            <w:r>
              <w:rPr>
                <w:rFonts w:ascii="Times New Roman"/>
                <w:b w:val="false"/>
                <w:i w:val="false"/>
                <w:color w:val="000000"/>
                <w:vertAlign w:val="superscript"/>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Бовения (все виды)</w:t>
            </w:r>
            <w:r>
              <w:rPr>
                <w:rFonts w:ascii="Times New Roman"/>
                <w:b w:val="false"/>
                <w:i w:val="false"/>
                <w:color w:val="000000"/>
                <w:vertAlign w:val="superscript"/>
              </w:rPr>
              <w:t>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Stangeria eriopus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Стангерия пушистоногая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9" w:id="390"/>
          <w:p>
            <w:pPr>
              <w:spacing w:after="20"/>
              <w:ind w:left="20"/>
              <w:jc w:val="both"/>
            </w:pPr>
            <w:r>
              <w:rPr>
                <w:rFonts w:ascii="Times New Roman"/>
                <w:b w:val="false"/>
                <w:i w:val="false"/>
                <w:color w:val="000000"/>
                <w:sz w:val="20"/>
              </w:rPr>
              <w:t>
</w:t>
            </w:r>
            <w:r>
              <w:rPr>
                <w:rFonts w:ascii="Times New Roman"/>
                <w:b/>
                <w:i w:val="false"/>
                <w:color w:val="000000"/>
                <w:sz w:val="20"/>
              </w:rPr>
              <w:t>52.</w:t>
            </w:r>
          </w:p>
          <w:bookmarkEnd w:id="390"/>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TAXACEAE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Himalayan yew</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ТИСОВЫЕ</w:t>
            </w:r>
            <w:r>
              <w:br/>
            </w:r>
            <w:r>
              <w:rPr>
                <w:rFonts w:ascii="Times New Roman"/>
                <w:b w:val="false"/>
                <w:i w:val="false"/>
                <w:color w:val="000000"/>
                <w:sz w:val="20"/>
              </w:rPr>
              <w:t>
</w:t>
            </w:r>
            <w:r>
              <w:rPr>
                <w:rFonts w:ascii="Times New Roman"/>
                <w:b w:val="false"/>
                <w:i/>
                <w:color w:val="000000"/>
                <w:sz w:val="20"/>
              </w:rPr>
              <w:t>Гималайский тис:</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Taxus chinensis and infraspecific taxa of this species</w:t>
            </w:r>
            <w:r>
              <w:rPr>
                <w:rFonts w:ascii="Times New Roman"/>
                <w:b w:val="false"/>
                <w:i w:val="false"/>
                <w:color w:val="000000"/>
                <w:vertAlign w:val="superscript"/>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Тис китайский и внутривидовые таксоны этого вида</w:t>
            </w:r>
            <w:r>
              <w:rPr>
                <w:rFonts w:ascii="Times New Roman"/>
                <w:b w:val="false"/>
                <w:i w:val="false"/>
                <w:color w:val="000000"/>
                <w:vertAlign w:val="superscript"/>
              </w:rPr>
              <w:t>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Taxus cuspidata and infraspecific taxa of this species</w:t>
            </w:r>
            <w:r>
              <w:rPr>
                <w:rFonts w:ascii="Times New Roman"/>
                <w:b w:val="false"/>
                <w:i w:val="false"/>
                <w:color w:val="000000"/>
                <w:vertAlign w:val="superscript"/>
              </w:rPr>
              <w:t>3, 18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Тис остроконечный и внутривидовые таксоны этого вида</w:t>
            </w:r>
            <w:r>
              <w:rPr>
                <w:rFonts w:ascii="Times New Roman"/>
                <w:b w:val="false"/>
                <w:i w:val="false"/>
                <w:color w:val="000000"/>
                <w:vertAlign w:val="superscript"/>
              </w:rPr>
              <w:t>3, 18</w:t>
            </w:r>
            <w:r>
              <w:rPr>
                <w:rFonts w:ascii="Times New Roman"/>
                <w:b w:val="false"/>
                <w:i w:val="false"/>
                <w:color w:val="000000"/>
                <w:sz w:val="20"/>
              </w:rPr>
              <w:t xml:space="preserve">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Taxus fauna and infraspecific taxa of this species</w:t>
            </w:r>
            <w:r>
              <w:rPr>
                <w:rFonts w:ascii="Times New Roman"/>
                <w:b w:val="false"/>
                <w:i w:val="false"/>
                <w:color w:val="000000"/>
                <w:vertAlign w:val="superscript"/>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Тис Фу и внутривидовые таксоны этого вида</w:t>
            </w:r>
            <w:r>
              <w:rPr>
                <w:rFonts w:ascii="Times New Roman"/>
                <w:b w:val="false"/>
                <w:i w:val="false"/>
                <w:color w:val="000000"/>
                <w:vertAlign w:val="superscript"/>
              </w:rPr>
              <w:t>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Taxus sumatrana and infraspecific taxa of this species</w:t>
            </w:r>
            <w:r>
              <w:rPr>
                <w:rFonts w:ascii="Times New Roman"/>
                <w:b w:val="false"/>
                <w:i w:val="false"/>
                <w:color w:val="000000"/>
                <w:vertAlign w:val="superscript"/>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Тис суматранский и внутривидовые таксоны этого вида</w:t>
            </w:r>
            <w:r>
              <w:rPr>
                <w:rFonts w:ascii="Times New Roman"/>
                <w:b w:val="false"/>
                <w:i w:val="false"/>
                <w:color w:val="000000"/>
                <w:vertAlign w:val="superscript"/>
              </w:rPr>
              <w:t>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Taxus wallichiana</w:t>
            </w:r>
            <w:r>
              <w:rPr>
                <w:rFonts w:ascii="Times New Roman"/>
                <w:b w:val="false"/>
                <w:i w:val="false"/>
                <w:color w:val="000000"/>
                <w:vertAlign w:val="superscript"/>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Тис Уоллича</w:t>
            </w:r>
            <w:r>
              <w:rPr>
                <w:rFonts w:ascii="Times New Roman"/>
                <w:b w:val="false"/>
                <w:i w:val="false"/>
                <w:color w:val="000000"/>
                <w:vertAlign w:val="superscript"/>
              </w:rPr>
              <w:t>3</w:t>
            </w:r>
            <w:r>
              <w:rPr>
                <w:rFonts w:ascii="Times New Roman"/>
                <w:b w:val="false"/>
                <w:i w:val="false"/>
                <w:color w:val="000000"/>
                <w:sz w:val="20"/>
              </w:rPr>
              <w:t xml:space="preserve">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5" w:id="391"/>
          <w:p>
            <w:pPr>
              <w:spacing w:after="20"/>
              <w:ind w:left="20"/>
              <w:jc w:val="both"/>
            </w:pPr>
            <w:r>
              <w:rPr>
                <w:rFonts w:ascii="Times New Roman"/>
                <w:b w:val="false"/>
                <w:i w:val="false"/>
                <w:color w:val="000000"/>
                <w:sz w:val="20"/>
              </w:rPr>
              <w:t>
</w:t>
            </w:r>
            <w:r>
              <w:rPr>
                <w:rFonts w:ascii="Times New Roman"/>
                <w:b/>
                <w:i w:val="false"/>
                <w:color w:val="000000"/>
                <w:sz w:val="20"/>
              </w:rPr>
              <w:t>53.</w:t>
            </w:r>
          </w:p>
          <w:bookmarkEnd w:id="391"/>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THYMELAEACEAE</w:t>
            </w:r>
            <w:r>
              <w:rPr>
                <w:rFonts w:ascii="Times New Roman"/>
                <w:b/>
                <w:i w:val="false"/>
                <w:color w:val="000000"/>
                <w:sz w:val="20"/>
              </w:rPr>
              <w:t xml:space="preserve"> (</w:t>
            </w:r>
            <w:r>
              <w:rPr>
                <w:rFonts w:ascii="Times New Roman"/>
                <w:b/>
                <w:i w:val="false"/>
                <w:color w:val="000000"/>
                <w:sz w:val="20"/>
              </w:rPr>
              <w:t>Aquilaria</w:t>
            </w:r>
            <w:r>
              <w:rPr>
                <w:rFonts w:ascii="Times New Roman"/>
                <w:b/>
                <w:i w:val="false"/>
                <w:color w:val="000000"/>
                <w:sz w:val="20"/>
              </w:rPr>
              <w:t>ceae)</w:t>
            </w:r>
            <w:r>
              <w:br/>
            </w:r>
            <w:r>
              <w:rPr>
                <w:rFonts w:ascii="Times New Roman"/>
                <w:b w:val="false"/>
                <w:i w:val="false"/>
                <w:color w:val="000000"/>
                <w:sz w:val="20"/>
              </w:rPr>
              <w:t>
</w:t>
            </w:r>
            <w:r>
              <w:rPr>
                <w:rFonts w:ascii="Times New Roman"/>
                <w:b w:val="false"/>
                <w:i/>
                <w:color w:val="000000"/>
                <w:sz w:val="20"/>
              </w:rPr>
              <w:t>Agarwood,</w:t>
            </w:r>
            <w:r>
              <w:rPr>
                <w:rFonts w:ascii="Times New Roman"/>
                <w:b w:val="false"/>
                <w:i w:val="false"/>
                <w:color w:val="000000"/>
                <w:sz w:val="20"/>
              </w:rPr>
              <w:t xml:space="preserve"> </w:t>
            </w:r>
            <w:r>
              <w:rPr>
                <w:rFonts w:ascii="Times New Roman"/>
                <w:b w:val="false"/>
                <w:i/>
                <w:color w:val="000000"/>
                <w:sz w:val="20"/>
              </w:rPr>
              <w:t>ramin</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ВОЛЧНИКОВЫЕ</w:t>
            </w:r>
            <w:r>
              <w:br/>
            </w:r>
            <w:r>
              <w:rPr>
                <w:rFonts w:ascii="Times New Roman"/>
                <w:b w:val="false"/>
                <w:i w:val="false"/>
                <w:color w:val="000000"/>
                <w:sz w:val="20"/>
              </w:rPr>
              <w:t>
</w:t>
            </w:r>
            <w:r>
              <w:rPr>
                <w:rFonts w:ascii="Times New Roman"/>
                <w:b w:val="false"/>
                <w:i/>
                <w:color w:val="000000"/>
                <w:sz w:val="20"/>
              </w:rPr>
              <w:t>Орлиное дерево, рамин: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Aquilaria spp.</w:t>
            </w:r>
            <w:r>
              <w:rPr>
                <w:rFonts w:ascii="Times New Roman"/>
                <w:b w:val="false"/>
                <w:i w:val="false"/>
                <w:color w:val="000000"/>
                <w:vertAlign w:val="superscript"/>
              </w:rPr>
              <w:t>19</w:t>
            </w:r>
            <w:r>
              <w:rPr>
                <w:rFonts w:ascii="Times New Roman"/>
                <w:b w:val="false"/>
                <w:i w:val="false"/>
                <w:color w:val="000000"/>
                <w:sz w:val="20"/>
              </w:rPr>
              <w:t xml:space="preserve">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Аквилария (все виды)</w:t>
            </w:r>
            <w:r>
              <w:rPr>
                <w:rFonts w:ascii="Times New Roman"/>
                <w:b w:val="false"/>
                <w:i w:val="false"/>
                <w:color w:val="000000"/>
                <w:vertAlign w:val="superscript"/>
              </w:rPr>
              <w:t>19</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Gonystylus spp.</w:t>
            </w:r>
            <w:r>
              <w:rPr>
                <w:rFonts w:ascii="Times New Roman"/>
                <w:b w:val="false"/>
                <w:i w:val="false"/>
                <w:color w:val="000000"/>
                <w:vertAlign w:val="superscript"/>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Гонистилюс (все виды)</w:t>
            </w:r>
            <w:r>
              <w:rPr>
                <w:rFonts w:ascii="Times New Roman"/>
                <w:b w:val="false"/>
                <w:i w:val="false"/>
                <w:color w:val="000000"/>
                <w:vertAlign w:val="superscript"/>
              </w:rPr>
              <w:t>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Gyrinops spp.</w:t>
            </w:r>
            <w:r>
              <w:rPr>
                <w:rFonts w:ascii="Times New Roman"/>
                <w:b w:val="false"/>
                <w:i w:val="false"/>
                <w:color w:val="000000"/>
                <w:vertAlign w:val="superscript"/>
              </w:rPr>
              <w:t>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Гиринопс (все виды)</w:t>
            </w:r>
            <w:r>
              <w:rPr>
                <w:rFonts w:ascii="Times New Roman"/>
                <w:b w:val="false"/>
                <w:i w:val="false"/>
                <w:color w:val="000000"/>
                <w:vertAlign w:val="superscript"/>
              </w:rPr>
              <w:t>19</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9" w:id="392"/>
          <w:p>
            <w:pPr>
              <w:spacing w:after="20"/>
              <w:ind w:left="20"/>
              <w:jc w:val="both"/>
            </w:pPr>
            <w:r>
              <w:rPr>
                <w:rFonts w:ascii="Times New Roman"/>
                <w:b w:val="false"/>
                <w:i w:val="false"/>
                <w:color w:val="000000"/>
                <w:sz w:val="20"/>
              </w:rPr>
              <w:t>
</w:t>
            </w:r>
            <w:r>
              <w:rPr>
                <w:rFonts w:ascii="Times New Roman"/>
                <w:b/>
                <w:i w:val="false"/>
                <w:color w:val="000000"/>
                <w:sz w:val="20"/>
              </w:rPr>
              <w:t>54.</w:t>
            </w:r>
          </w:p>
          <w:bookmarkEnd w:id="392"/>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TROCHODENDRACEAE</w:t>
            </w:r>
            <w:r>
              <w:rPr>
                <w:rFonts w:ascii="Times New Roman"/>
                <w:b w:val="false"/>
                <w:i w:val="false"/>
                <w:color w:val="000000"/>
                <w:sz w:val="20"/>
              </w:rPr>
              <w:t xml:space="preserve"> (</w:t>
            </w:r>
            <w:r>
              <w:rPr>
                <w:rFonts w:ascii="Times New Roman"/>
                <w:b/>
                <w:i w:val="false"/>
                <w:color w:val="000000"/>
                <w:sz w:val="20"/>
              </w:rPr>
              <w:t>Tetracentraceae)</w:t>
            </w:r>
            <w:r>
              <w:br/>
            </w:r>
            <w:r>
              <w:rPr>
                <w:rFonts w:ascii="Times New Roman"/>
                <w:b w:val="false"/>
                <w:i w:val="false"/>
                <w:color w:val="000000"/>
                <w:sz w:val="20"/>
              </w:rPr>
              <w:t>
</w:t>
            </w:r>
            <w:r>
              <w:rPr>
                <w:rFonts w:ascii="Times New Roman"/>
                <w:b w:val="false"/>
                <w:i/>
                <w:color w:val="000000"/>
                <w:sz w:val="20"/>
              </w:rPr>
              <w:t>Tetracentron</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ТРОХОДЕНДРОВЫЕ</w:t>
            </w:r>
            <w:r>
              <w:br/>
            </w:r>
            <w:r>
              <w:rPr>
                <w:rFonts w:ascii="Times New Roman"/>
                <w:b w:val="false"/>
                <w:i w:val="false"/>
                <w:color w:val="000000"/>
                <w:sz w:val="20"/>
              </w:rPr>
              <w:t>
</w:t>
            </w:r>
            <w:r>
              <w:rPr>
                <w:rFonts w:ascii="Times New Roman"/>
                <w:b w:val="false"/>
                <w:i/>
                <w:color w:val="000000"/>
                <w:sz w:val="20"/>
              </w:rPr>
              <w:t>Тетрацентрон: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Tetracentron sinense</w:t>
            </w:r>
            <w:r>
              <w:rPr>
                <w:rFonts w:ascii="Times New Roman"/>
                <w:b w:val="false"/>
                <w:i w:val="false"/>
                <w:color w:val="000000"/>
                <w:vertAlign w:val="superscript"/>
              </w:rPr>
              <w:t>7</w:t>
            </w:r>
            <w:r>
              <w:rPr>
                <w:rFonts w:ascii="Times New Roman"/>
                <w:b w:val="false"/>
                <w:i w:val="false"/>
                <w:color w:val="000000"/>
                <w:sz w:val="20"/>
              </w:rPr>
              <w:t xml:space="preserve"> (Nepal)</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Тетрацентрон китайский</w:t>
            </w:r>
            <w:r>
              <w:rPr>
                <w:rFonts w:ascii="Times New Roman"/>
                <w:b w:val="false"/>
                <w:i w:val="false"/>
                <w:color w:val="000000"/>
                <w:vertAlign w:val="superscript"/>
              </w:rPr>
              <w:t>7</w:t>
            </w:r>
            <w:r>
              <w:rPr>
                <w:rFonts w:ascii="Times New Roman"/>
                <w:b w:val="false"/>
                <w:i w:val="false"/>
                <w:color w:val="000000"/>
                <w:sz w:val="20"/>
              </w:rPr>
              <w:t xml:space="preserve"> (Непал)</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1" w:id="393"/>
          <w:p>
            <w:pPr>
              <w:spacing w:after="20"/>
              <w:ind w:left="20"/>
              <w:jc w:val="both"/>
            </w:pPr>
            <w:r>
              <w:rPr>
                <w:rFonts w:ascii="Times New Roman"/>
                <w:b w:val="false"/>
                <w:i w:val="false"/>
                <w:color w:val="000000"/>
                <w:sz w:val="20"/>
              </w:rPr>
              <w:t>
</w:t>
            </w:r>
            <w:r>
              <w:rPr>
                <w:rFonts w:ascii="Times New Roman"/>
                <w:b/>
                <w:i w:val="false"/>
                <w:color w:val="000000"/>
                <w:sz w:val="20"/>
              </w:rPr>
              <w:t>55.</w:t>
            </w:r>
          </w:p>
          <w:bookmarkEnd w:id="393"/>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VALERIANACEAE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Himalayan spikenard</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ВАЛЕРИАНОВЫЕ</w:t>
            </w:r>
            <w:r>
              <w:br/>
            </w:r>
            <w:r>
              <w:rPr>
                <w:rFonts w:ascii="Times New Roman"/>
                <w:b w:val="false"/>
                <w:i w:val="false"/>
                <w:color w:val="000000"/>
                <w:sz w:val="20"/>
              </w:rPr>
              <w:t>
</w:t>
            </w:r>
            <w:r>
              <w:rPr>
                <w:rFonts w:ascii="Times New Roman"/>
                <w:b w:val="false"/>
                <w:i/>
                <w:color w:val="000000"/>
                <w:sz w:val="20"/>
              </w:rPr>
              <w:t>Гималайская аралия: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Nardostachys grandiflora</w:t>
            </w:r>
            <w:r>
              <w:rPr>
                <w:rFonts w:ascii="Times New Roman"/>
                <w:b w:val="false"/>
                <w:i w:val="false"/>
                <w:color w:val="000000"/>
                <w:vertAlign w:val="superscript"/>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Нард крупноцветковый</w:t>
            </w:r>
            <w:r>
              <w:rPr>
                <w:rFonts w:ascii="Times New Roman"/>
                <w:b w:val="false"/>
                <w:i w:val="false"/>
                <w:color w:val="000000"/>
                <w:vertAlign w:val="superscript"/>
              </w:rPr>
              <w:t>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3" w:id="394"/>
          <w:p>
            <w:pPr>
              <w:spacing w:after="20"/>
              <w:ind w:left="20"/>
              <w:jc w:val="both"/>
            </w:pPr>
            <w:r>
              <w:rPr>
                <w:rFonts w:ascii="Times New Roman"/>
                <w:b w:val="false"/>
                <w:i w:val="false"/>
                <w:color w:val="000000"/>
                <w:sz w:val="20"/>
              </w:rPr>
              <w:t>
</w:t>
            </w:r>
            <w:r>
              <w:rPr>
                <w:rFonts w:ascii="Times New Roman"/>
                <w:b/>
                <w:i w:val="false"/>
                <w:color w:val="000000"/>
                <w:sz w:val="20"/>
              </w:rPr>
              <w:t>56.</w:t>
            </w:r>
          </w:p>
          <w:bookmarkEnd w:id="394"/>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VITACEAE </w:t>
            </w:r>
            <w:r>
              <w:br/>
            </w:r>
            <w:r>
              <w:rPr>
                <w:rFonts w:ascii="Times New Roman"/>
                <w:b w:val="false"/>
                <w:i w:val="false"/>
                <w:color w:val="000000"/>
                <w:sz w:val="20"/>
              </w:rPr>
              <w:t>
</w:t>
            </w:r>
            <w:r>
              <w:rPr>
                <w:rFonts w:ascii="Times New Roman"/>
                <w:b w:val="false"/>
                <w:i/>
                <w:color w:val="000000"/>
                <w:sz w:val="20"/>
              </w:rPr>
              <w:t>Grapes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ВИНОГРАДОВЫЕ</w:t>
            </w:r>
            <w:r>
              <w:br/>
            </w:r>
            <w:r>
              <w:rPr>
                <w:rFonts w:ascii="Times New Roman"/>
                <w:b w:val="false"/>
                <w:i w:val="false"/>
                <w:color w:val="000000"/>
                <w:sz w:val="20"/>
              </w:rPr>
              <w:t>
</w:t>
            </w:r>
            <w:r>
              <w:rPr>
                <w:rFonts w:ascii="Times New Roman"/>
                <w:b w:val="false"/>
                <w:i/>
                <w:color w:val="000000"/>
                <w:sz w:val="20"/>
              </w:rPr>
              <w:t>Виноград:</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Cyphostemma elephantopus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Цифостема слоновая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Cyphostemma laza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Цифостема Лаза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Cyphostemma montagnacii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Цифостема Монтаньяка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7" w:id="395"/>
          <w:p>
            <w:pPr>
              <w:spacing w:after="20"/>
              <w:ind w:left="20"/>
              <w:jc w:val="both"/>
            </w:pPr>
            <w:r>
              <w:rPr>
                <w:rFonts w:ascii="Times New Roman"/>
                <w:b w:val="false"/>
                <w:i w:val="false"/>
                <w:color w:val="000000"/>
                <w:sz w:val="20"/>
              </w:rPr>
              <w:t>
</w:t>
            </w:r>
            <w:r>
              <w:rPr>
                <w:rFonts w:ascii="Times New Roman"/>
                <w:b/>
                <w:i w:val="false"/>
                <w:color w:val="000000"/>
                <w:sz w:val="20"/>
              </w:rPr>
              <w:t>57.</w:t>
            </w:r>
          </w:p>
          <w:bookmarkEnd w:id="395"/>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WELWITSCHIACEAE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Welwitschia: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ВЕЛЬВИЧИЕВЫЕ</w:t>
            </w:r>
            <w:r>
              <w:br/>
            </w:r>
            <w:r>
              <w:rPr>
                <w:rFonts w:ascii="Times New Roman"/>
                <w:b w:val="false"/>
                <w:i w:val="false"/>
                <w:color w:val="000000"/>
                <w:sz w:val="20"/>
              </w:rPr>
              <w:t>
</w:t>
            </w:r>
            <w:r>
              <w:rPr>
                <w:rFonts w:ascii="Times New Roman"/>
                <w:b w:val="false"/>
                <w:i/>
                <w:color w:val="000000"/>
                <w:sz w:val="20"/>
              </w:rPr>
              <w:t>Вельвичия: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Welwitschia mirabilis</w:t>
            </w:r>
            <w:r>
              <w:rPr>
                <w:rFonts w:ascii="Times New Roman"/>
                <w:b w:val="false"/>
                <w:i w:val="false"/>
                <w:color w:val="000000"/>
                <w:vertAlign w:val="superscript"/>
              </w:rPr>
              <w:t>1</w:t>
            </w:r>
            <w:r>
              <w:rPr>
                <w:rFonts w:ascii="Times New Roman"/>
                <w:b w:val="false"/>
                <w:i w:val="false"/>
                <w:color w:val="000000"/>
                <w:sz w:val="20"/>
              </w:rPr>
              <w:t xml:space="preserve">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Вельвичия удивительная</w:t>
            </w:r>
            <w:r>
              <w:rPr>
                <w:rFonts w:ascii="Times New Roman"/>
                <w:b w:val="false"/>
                <w:i w:val="false"/>
                <w:color w:val="000000"/>
                <w:vertAlign w:val="superscript"/>
              </w:rPr>
              <w:t>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9" w:id="396"/>
          <w:p>
            <w:pPr>
              <w:spacing w:after="20"/>
              <w:ind w:left="20"/>
              <w:jc w:val="both"/>
            </w:pPr>
            <w:r>
              <w:rPr>
                <w:rFonts w:ascii="Times New Roman"/>
                <w:b w:val="false"/>
                <w:i w:val="false"/>
                <w:color w:val="000000"/>
                <w:sz w:val="20"/>
              </w:rPr>
              <w:t>
</w:t>
            </w:r>
            <w:r>
              <w:rPr>
                <w:rFonts w:ascii="Times New Roman"/>
                <w:b/>
                <w:i w:val="false"/>
                <w:color w:val="000000"/>
                <w:sz w:val="20"/>
              </w:rPr>
              <w:t>58.</w:t>
            </w:r>
          </w:p>
          <w:bookmarkEnd w:id="396"/>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ZAMIACEAE </w:t>
            </w:r>
            <w:r>
              <w:br/>
            </w:r>
            <w:r>
              <w:rPr>
                <w:rFonts w:ascii="Times New Roman"/>
                <w:b w:val="false"/>
                <w:i w:val="false"/>
                <w:color w:val="000000"/>
                <w:sz w:val="20"/>
              </w:rPr>
              <w:t>
</w:t>
            </w:r>
            <w:r>
              <w:rPr>
                <w:rFonts w:ascii="Times New Roman"/>
                <w:b w:val="false"/>
                <w:i/>
                <w:color w:val="000000"/>
                <w:sz w:val="20"/>
              </w:rPr>
              <w:t>Cycads</w:t>
            </w:r>
            <w:r>
              <w:rPr>
                <w:rFonts w:ascii="Times New Roman"/>
                <w:b w:val="false"/>
                <w:i/>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ЗАМИЕВЫЕ</w:t>
            </w:r>
            <w:r>
              <w:br/>
            </w:r>
            <w:r>
              <w:rPr>
                <w:rFonts w:ascii="Times New Roman"/>
                <w:b w:val="false"/>
                <w:i w:val="false"/>
                <w:color w:val="000000"/>
                <w:sz w:val="20"/>
              </w:rPr>
              <w:t>
</w:t>
            </w:r>
            <w:r>
              <w:rPr>
                <w:rFonts w:ascii="Times New Roman"/>
                <w:b w:val="false"/>
                <w:i/>
                <w:color w:val="000000"/>
                <w:sz w:val="20"/>
              </w:rPr>
              <w:t>Саговники:</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ZAMIACEAE spp.</w:t>
            </w:r>
            <w:r>
              <w:rPr>
                <w:rFonts w:ascii="Times New Roman"/>
                <w:b w:val="false"/>
                <w:i w:val="false"/>
                <w:color w:val="000000"/>
                <w:vertAlign w:val="superscript"/>
              </w:rPr>
              <w:t>1</w:t>
            </w:r>
            <w:r>
              <w:rPr>
                <w:rFonts w:ascii="Times New Roman"/>
                <w:b w:val="false"/>
                <w:i w:val="false"/>
                <w:color w:val="000000"/>
                <w:sz w:val="20"/>
              </w:rPr>
              <w:t xml:space="preserve"> (Except the species included in Appendix 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ЗАМИЕВЫЕ (все виды, за исключением видов, включенных в приложение I к СИТЕС)</w:t>
            </w:r>
            <w:r>
              <w:rPr>
                <w:rFonts w:ascii="Times New Roman"/>
                <w:b w:val="false"/>
                <w:i w:val="false"/>
                <w:color w:val="000000"/>
                <w:vertAlign w:val="superscript"/>
              </w:rPr>
              <w:t>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Ceratozamia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Цератозамия (все виды)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Encephalartos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Энцефалартос (все виды)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Microcycas calocoma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Микроцикас красивокронный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Zamia restrepoi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Замия Рестрепо</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5" w:id="397"/>
          <w:p>
            <w:pPr>
              <w:spacing w:after="20"/>
              <w:ind w:left="20"/>
              <w:jc w:val="both"/>
            </w:pPr>
            <w:r>
              <w:rPr>
                <w:rFonts w:ascii="Times New Roman"/>
                <w:b w:val="false"/>
                <w:i w:val="false"/>
                <w:color w:val="000000"/>
                <w:sz w:val="20"/>
              </w:rPr>
              <w:t>
</w:t>
            </w:r>
            <w:r>
              <w:rPr>
                <w:rFonts w:ascii="Times New Roman"/>
                <w:b/>
                <w:i w:val="false"/>
                <w:color w:val="000000"/>
                <w:sz w:val="20"/>
              </w:rPr>
              <w:t>59.</w:t>
            </w:r>
          </w:p>
          <w:bookmarkEnd w:id="397"/>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ZINGIBERACEAE </w:t>
            </w:r>
            <w:r>
              <w:br/>
            </w:r>
            <w:r>
              <w:rPr>
                <w:rFonts w:ascii="Times New Roman"/>
                <w:b w:val="false"/>
                <w:i w:val="false"/>
                <w:color w:val="000000"/>
                <w:sz w:val="20"/>
              </w:rPr>
              <w:t>
</w:t>
            </w:r>
            <w:r>
              <w:rPr>
                <w:rFonts w:ascii="Times New Roman"/>
                <w:b w:val="false"/>
                <w:i/>
                <w:color w:val="000000"/>
                <w:sz w:val="20"/>
              </w:rPr>
              <w:t>Ginger lily, Natal ginger:</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ИМБИРНЫЕ</w:t>
            </w:r>
            <w:r>
              <w:br/>
            </w:r>
            <w:r>
              <w:rPr>
                <w:rFonts w:ascii="Times New Roman"/>
                <w:b w:val="false"/>
                <w:i w:val="false"/>
                <w:color w:val="000000"/>
                <w:sz w:val="20"/>
              </w:rPr>
              <w:t>
</w:t>
            </w:r>
            <w:r>
              <w:rPr>
                <w:rFonts w:ascii="Times New Roman"/>
                <w:b w:val="false"/>
                <w:i/>
                <w:color w:val="000000"/>
                <w:sz w:val="20"/>
              </w:rPr>
              <w:t>Гедихиум, натальский имбирь:</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Hedychium philippinense</w:t>
            </w:r>
            <w:r>
              <w:rPr>
                <w:rFonts w:ascii="Times New Roman"/>
                <w:b w:val="false"/>
                <w:i w:val="false"/>
                <w:color w:val="000000"/>
                <w:vertAlign w:val="superscript"/>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Гедихиум филиппинский</w:t>
            </w:r>
            <w:r>
              <w:rPr>
                <w:rFonts w:ascii="Times New Roman"/>
                <w:b w:val="false"/>
                <w:i w:val="false"/>
                <w:color w:val="000000"/>
                <w:vertAlign w:val="superscript"/>
              </w:rPr>
              <w:t>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Siphonochilus aethiopicus (Populations of Mozambique, South Africa, Swaziland and Zimbabwe)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Сифонохилус этиопикус (популяции Мозамбик, Южной Африки, Свазиленда и Зимбабве)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8" w:id="398"/>
          <w:p>
            <w:pPr>
              <w:spacing w:after="20"/>
              <w:ind w:left="20"/>
              <w:jc w:val="both"/>
            </w:pPr>
            <w:r>
              <w:rPr>
                <w:rFonts w:ascii="Times New Roman"/>
                <w:b w:val="false"/>
                <w:i w:val="false"/>
                <w:color w:val="000000"/>
                <w:sz w:val="20"/>
              </w:rPr>
              <w:t>
</w:t>
            </w:r>
            <w:r>
              <w:rPr>
                <w:rFonts w:ascii="Times New Roman"/>
                <w:b/>
                <w:i w:val="false"/>
                <w:color w:val="000000"/>
                <w:sz w:val="20"/>
              </w:rPr>
              <w:t>60.</w:t>
            </w:r>
          </w:p>
          <w:bookmarkEnd w:id="398"/>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ZYGOPHYLLACEAE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Lignum-vitae: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ПАРНОЛИСТНИКОВЫЕ</w:t>
            </w:r>
            <w:r>
              <w:br/>
            </w:r>
            <w:r>
              <w:rPr>
                <w:rFonts w:ascii="Times New Roman"/>
                <w:b w:val="false"/>
                <w:i w:val="false"/>
                <w:color w:val="000000"/>
                <w:sz w:val="20"/>
              </w:rPr>
              <w:t>
</w:t>
            </w:r>
            <w:r>
              <w:rPr>
                <w:rFonts w:ascii="Times New Roman"/>
                <w:b w:val="false"/>
                <w:i/>
                <w:color w:val="000000"/>
                <w:sz w:val="20"/>
              </w:rPr>
              <w:t>Гуаякововое дерево:</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Bulnesia sarmientoi</w:t>
            </w:r>
            <w:r>
              <w:rPr>
                <w:rFonts w:ascii="Times New Roman"/>
                <w:b w:val="false"/>
                <w:i w:val="false"/>
                <w:color w:val="000000"/>
                <w:vertAlign w:val="superscript"/>
              </w:rPr>
              <w:t>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Булнезия Сармьенто, или святое дерево, или Пало санто</w:t>
            </w:r>
            <w:r>
              <w:rPr>
                <w:rFonts w:ascii="Times New Roman"/>
                <w:b w:val="false"/>
                <w:i w:val="false"/>
                <w:color w:val="000000"/>
                <w:vertAlign w:val="superscript"/>
              </w:rPr>
              <w:t>20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Guaiacum spp.</w:t>
            </w:r>
            <w:r>
              <w:rPr>
                <w:rFonts w:ascii="Times New Roman"/>
                <w:b w:val="false"/>
                <w:i w:val="false"/>
                <w:color w:val="000000"/>
                <w:vertAlign w:val="superscript"/>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Гуаяковое дерево (все виды)</w:t>
            </w:r>
            <w:r>
              <w:rPr>
                <w:rFonts w:ascii="Times New Roman"/>
                <w:b w:val="false"/>
                <w:i w:val="false"/>
                <w:color w:val="000000"/>
                <w:vertAlign w:val="superscript"/>
              </w:rPr>
              <w:t>3</w:t>
            </w:r>
            <w:r>
              <w:rPr>
                <w:rFonts w:ascii="Times New Roman"/>
                <w:b w:val="false"/>
                <w:i w:val="false"/>
                <w:color w:val="000000"/>
                <w:sz w:val="20"/>
              </w:rPr>
              <w:t xml:space="preserve"> </w:t>
            </w:r>
          </w:p>
        </w:tc>
      </w:tr>
    </w:tbl>
    <w:bookmarkStart w:name="z1641" w:id="399"/>
    <w:p>
      <w:pPr>
        <w:spacing w:after="0"/>
        <w:ind w:left="0"/>
        <w:jc w:val="both"/>
      </w:pPr>
      <w:r>
        <w:rPr>
          <w:rFonts w:ascii="Times New Roman"/>
          <w:b w:val="false"/>
          <w:i w:val="false"/>
          <w:color w:val="000000"/>
          <w:sz w:val="28"/>
        </w:rPr>
        <w:t>
      </w:t>
      </w:r>
      <w:r>
        <w:rPr>
          <w:rFonts w:ascii="Times New Roman"/>
          <w:b w:val="false"/>
          <w:i w:val="false"/>
          <w:color w:val="000000"/>
          <w:vertAlign w:val="superscript"/>
        </w:rPr>
        <w:t xml:space="preserve">_______________________________________________________ </w:t>
      </w:r>
    </w:p>
    <w:bookmarkEnd w:id="399"/>
    <w:bookmarkStart w:name="z1642" w:id="400"/>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Все части и производные, кроме:  </w:t>
      </w:r>
    </w:p>
    <w:bookmarkEnd w:id="400"/>
    <w:bookmarkStart w:name="z1643" w:id="401"/>
    <w:p>
      <w:pPr>
        <w:spacing w:after="0"/>
        <w:ind w:left="0"/>
        <w:jc w:val="both"/>
      </w:pPr>
      <w:r>
        <w:rPr>
          <w:rFonts w:ascii="Times New Roman"/>
          <w:b w:val="false"/>
          <w:i w:val="false"/>
          <w:color w:val="000000"/>
          <w:sz w:val="28"/>
        </w:rPr>
        <w:t xml:space="preserve">
      а) семян (в том числе семенных коробочек Орхидных (Orchidaceae)), спор и пыльцы (включая поллинии). Исключение не распространяется на семена Кактусовых (все виды) (Cactaceae spp.), экспортируемые из Мексики, и на семена Бекариофеникса мадагаскарского (Beccariophoenix madagascariensis) и Дипсиса Декари (Dypsis decaryi), экспортируемые из Мадагаскара; </w:t>
      </w:r>
    </w:p>
    <w:bookmarkEnd w:id="401"/>
    <w:bookmarkStart w:name="z1644" w:id="402"/>
    <w:p>
      <w:pPr>
        <w:spacing w:after="0"/>
        <w:ind w:left="0"/>
        <w:jc w:val="both"/>
      </w:pPr>
      <w:r>
        <w:rPr>
          <w:rFonts w:ascii="Times New Roman"/>
          <w:b w:val="false"/>
          <w:i w:val="false"/>
          <w:color w:val="000000"/>
          <w:sz w:val="28"/>
        </w:rPr>
        <w:t>
      б) саженцев или культур тканей, полученных in vitro в твердой или жидкой среде и транспортируемых в стерильных контейнерах;</w:t>
      </w:r>
    </w:p>
    <w:bookmarkEnd w:id="402"/>
    <w:bookmarkStart w:name="z1645" w:id="403"/>
    <w:p>
      <w:pPr>
        <w:spacing w:after="0"/>
        <w:ind w:left="0"/>
        <w:jc w:val="both"/>
      </w:pPr>
      <w:r>
        <w:rPr>
          <w:rFonts w:ascii="Times New Roman"/>
          <w:b w:val="false"/>
          <w:i w:val="false"/>
          <w:color w:val="000000"/>
          <w:sz w:val="28"/>
        </w:rPr>
        <w:t>
      в) срезанных цветов искусственно выращенных растений;</w:t>
      </w:r>
    </w:p>
    <w:bookmarkEnd w:id="403"/>
    <w:bookmarkStart w:name="z1646" w:id="404"/>
    <w:p>
      <w:pPr>
        <w:spacing w:after="0"/>
        <w:ind w:left="0"/>
        <w:jc w:val="both"/>
      </w:pPr>
      <w:r>
        <w:rPr>
          <w:rFonts w:ascii="Times New Roman"/>
          <w:b w:val="false"/>
          <w:i w:val="false"/>
          <w:color w:val="000000"/>
          <w:sz w:val="28"/>
        </w:rPr>
        <w:t>
      г) плодов, их частей и производных акклиматизированных или искусственно выращенных растений рода Ваниль (Vanilla (Orchidaceae)) и семейства Кактусовых (Cactaceae);</w:t>
      </w:r>
    </w:p>
    <w:bookmarkEnd w:id="404"/>
    <w:bookmarkStart w:name="z1647" w:id="405"/>
    <w:p>
      <w:pPr>
        <w:spacing w:after="0"/>
        <w:ind w:left="0"/>
        <w:jc w:val="both"/>
      </w:pPr>
      <w:r>
        <w:rPr>
          <w:rFonts w:ascii="Times New Roman"/>
          <w:b w:val="false"/>
          <w:i w:val="false"/>
          <w:color w:val="000000"/>
          <w:sz w:val="28"/>
        </w:rPr>
        <w:t xml:space="preserve">
      д) стеблей, цветов, их частей и производных акклиматизированных или искусственно выращенных растений рода Опунция (Opuntia), подрода Опунция (Opuntia), и рода Селеницереус (Selenicereus) (Кактусовые (Cactaceae));  </w:t>
      </w:r>
    </w:p>
    <w:bookmarkEnd w:id="405"/>
    <w:bookmarkStart w:name="z1648" w:id="406"/>
    <w:p>
      <w:pPr>
        <w:spacing w:after="0"/>
        <w:ind w:left="0"/>
        <w:jc w:val="both"/>
      </w:pPr>
      <w:r>
        <w:rPr>
          <w:rFonts w:ascii="Times New Roman"/>
          <w:b w:val="false"/>
          <w:i w:val="false"/>
          <w:color w:val="000000"/>
          <w:sz w:val="28"/>
        </w:rPr>
        <w:t>
      е) готовой продукции из Молочая (Euphorbia antisyphilitica), упакованной и подготовленной к розничной продаже.</w:t>
      </w:r>
    </w:p>
    <w:bookmarkEnd w:id="406"/>
    <w:bookmarkStart w:name="z1649" w:id="407"/>
    <w:p>
      <w:pPr>
        <w:spacing w:after="0"/>
        <w:ind w:left="0"/>
        <w:jc w:val="both"/>
      </w:pP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Все части и производные, кроме тех, которые имеют маркировку с текстом (на соответствующем языке) "Изготовлены из материала Худии (все виды) (Hoodia spp.), полученного посредством контролируемого сбора и производства в соответствии с условиями соглашения, заключенного с уполномоченным в рамках СИТЕС административным органом [Ботсваны в соответствии с соглашением № BW/xxxxxxx] [Намибии в соответствии с соглашением № NA/xxxxxxx] [Южной Африки в соответствии с соглашением № ZA/xxxxxxx]". </w:t>
      </w:r>
    </w:p>
    <w:bookmarkEnd w:id="407"/>
    <w:bookmarkStart w:name="z1650" w:id="408"/>
    <w:p>
      <w:pPr>
        <w:spacing w:after="0"/>
        <w:ind w:left="0"/>
        <w:jc w:val="both"/>
      </w:pP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 xml:space="preserve">Все части и производные, кроме: </w:t>
      </w:r>
    </w:p>
    <w:bookmarkEnd w:id="408"/>
    <w:bookmarkStart w:name="z1651" w:id="409"/>
    <w:p>
      <w:pPr>
        <w:spacing w:after="0"/>
        <w:ind w:left="0"/>
        <w:jc w:val="both"/>
      </w:pPr>
      <w:r>
        <w:rPr>
          <w:rFonts w:ascii="Times New Roman"/>
          <w:b w:val="false"/>
          <w:i w:val="false"/>
          <w:color w:val="000000"/>
          <w:sz w:val="28"/>
        </w:rPr>
        <w:t xml:space="preserve">
      а) семян и пыльцы; </w:t>
      </w:r>
    </w:p>
    <w:bookmarkEnd w:id="409"/>
    <w:bookmarkStart w:name="z1652" w:id="410"/>
    <w:p>
      <w:pPr>
        <w:spacing w:after="0"/>
        <w:ind w:left="0"/>
        <w:jc w:val="both"/>
      </w:pPr>
      <w:r>
        <w:rPr>
          <w:rFonts w:ascii="Times New Roman"/>
          <w:b w:val="false"/>
          <w:i w:val="false"/>
          <w:color w:val="000000"/>
          <w:sz w:val="28"/>
        </w:rPr>
        <w:t>
      б) готовой продукции, упакованной и подготовленной к розничной продаже.</w:t>
      </w:r>
    </w:p>
    <w:bookmarkEnd w:id="410"/>
    <w:bookmarkStart w:name="z1653" w:id="411"/>
    <w:p>
      <w:pPr>
        <w:spacing w:after="0"/>
        <w:ind w:left="0"/>
        <w:jc w:val="both"/>
      </w:pP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Целые и разрезанные на части корни и части корней, кроме таких переработанных частей и производных, как порошок, таблетки, экстракты, тоники, чаи и кондитерские изделия.</w:t>
      </w:r>
    </w:p>
    <w:bookmarkEnd w:id="411"/>
    <w:bookmarkStart w:name="z1654" w:id="412"/>
    <w:p>
      <w:pPr>
        <w:spacing w:after="0"/>
        <w:ind w:left="0"/>
        <w:jc w:val="both"/>
      </w:pPr>
      <w:r>
        <w:rPr>
          <w:rFonts w:ascii="Times New Roman"/>
          <w:b w:val="false"/>
          <w:i w:val="false"/>
          <w:color w:val="000000"/>
          <w:sz w:val="28"/>
        </w:rPr>
        <w:t>
      </w:t>
      </w:r>
      <w:r>
        <w:rPr>
          <w:rFonts w:ascii="Times New Roman"/>
          <w:b w:val="false"/>
          <w:i w:val="false"/>
          <w:color w:val="000000"/>
          <w:vertAlign w:val="superscript"/>
        </w:rPr>
        <w:t>5</w:t>
      </w:r>
      <w:r>
        <w:rPr>
          <w:rFonts w:ascii="Times New Roman"/>
          <w:b w:val="false"/>
          <w:i w:val="false"/>
          <w:color w:val="000000"/>
          <w:sz w:val="28"/>
        </w:rPr>
        <w:t>Под действие СИТЕС не подпадают образцы следующих искусственно выращенных гибридов и (или) сортов:</w:t>
      </w:r>
    </w:p>
    <w:bookmarkEnd w:id="412"/>
    <w:bookmarkStart w:name="z1655" w:id="413"/>
    <w:p>
      <w:pPr>
        <w:spacing w:after="0"/>
        <w:ind w:left="0"/>
        <w:jc w:val="both"/>
      </w:pPr>
      <w:r>
        <w:rPr>
          <w:rFonts w:ascii="Times New Roman"/>
          <w:b w:val="false"/>
          <w:i w:val="false"/>
          <w:color w:val="000000"/>
          <w:sz w:val="28"/>
        </w:rPr>
        <w:t>
      Хатиора Грэзера (Hatiora x graeseri);</w:t>
      </w:r>
    </w:p>
    <w:bookmarkEnd w:id="413"/>
    <w:bookmarkStart w:name="z1656" w:id="414"/>
    <w:p>
      <w:pPr>
        <w:spacing w:after="0"/>
        <w:ind w:left="0"/>
        <w:jc w:val="both"/>
      </w:pPr>
      <w:r>
        <w:rPr>
          <w:rFonts w:ascii="Times New Roman"/>
          <w:b w:val="false"/>
          <w:i w:val="false"/>
          <w:color w:val="000000"/>
          <w:sz w:val="28"/>
        </w:rPr>
        <w:t>
      Шлюмбергера Бакли (Schlumbergera x buckleyi);</w:t>
      </w:r>
    </w:p>
    <w:bookmarkEnd w:id="414"/>
    <w:bookmarkStart w:name="z1657" w:id="415"/>
    <w:p>
      <w:pPr>
        <w:spacing w:after="0"/>
        <w:ind w:left="0"/>
        <w:jc w:val="both"/>
      </w:pPr>
      <w:r>
        <w:rPr>
          <w:rFonts w:ascii="Times New Roman"/>
          <w:b w:val="false"/>
          <w:i w:val="false"/>
          <w:color w:val="000000"/>
          <w:sz w:val="28"/>
        </w:rPr>
        <w:t>
      Шлюмбергера Рассела x Шлюмбергера усеченная (Schlumbergera russelliana x Schlumbergera truncata);</w:t>
      </w:r>
    </w:p>
    <w:bookmarkEnd w:id="415"/>
    <w:bookmarkStart w:name="z1658" w:id="416"/>
    <w:p>
      <w:pPr>
        <w:spacing w:after="0"/>
        <w:ind w:left="0"/>
        <w:jc w:val="both"/>
      </w:pPr>
      <w:r>
        <w:rPr>
          <w:rFonts w:ascii="Times New Roman"/>
          <w:b w:val="false"/>
          <w:i w:val="false"/>
          <w:color w:val="000000"/>
          <w:sz w:val="28"/>
        </w:rPr>
        <w:t>
      Шлюмбергера Орсич x Шлюмбергера усеченная (Schlumbergera orssichiana x Schlumbergera truncata);</w:t>
      </w:r>
    </w:p>
    <w:bookmarkEnd w:id="416"/>
    <w:bookmarkStart w:name="z1659" w:id="417"/>
    <w:p>
      <w:pPr>
        <w:spacing w:after="0"/>
        <w:ind w:left="0"/>
        <w:jc w:val="both"/>
      </w:pPr>
      <w:r>
        <w:rPr>
          <w:rFonts w:ascii="Times New Roman"/>
          <w:b w:val="false"/>
          <w:i w:val="false"/>
          <w:color w:val="000000"/>
          <w:sz w:val="28"/>
        </w:rPr>
        <w:t>
      Шлюмбергера опунциевидная x Шлюмбергера усеченная (Schlumbergera opuntioides x Schlumbergera truncata);</w:t>
      </w:r>
    </w:p>
    <w:bookmarkEnd w:id="417"/>
    <w:bookmarkStart w:name="z1660" w:id="418"/>
    <w:p>
      <w:pPr>
        <w:spacing w:after="0"/>
        <w:ind w:left="0"/>
        <w:jc w:val="both"/>
      </w:pPr>
      <w:r>
        <w:rPr>
          <w:rFonts w:ascii="Times New Roman"/>
          <w:b w:val="false"/>
          <w:i w:val="false"/>
          <w:color w:val="000000"/>
          <w:sz w:val="28"/>
        </w:rPr>
        <w:t>
      Шлюмбергера усеченная (культурный сорт) (Schlumbergera truncata);</w:t>
      </w:r>
    </w:p>
    <w:bookmarkEnd w:id="418"/>
    <w:bookmarkStart w:name="z1661" w:id="419"/>
    <w:p>
      <w:pPr>
        <w:spacing w:after="0"/>
        <w:ind w:left="0"/>
        <w:jc w:val="both"/>
      </w:pPr>
      <w:r>
        <w:rPr>
          <w:rFonts w:ascii="Times New Roman"/>
          <w:b w:val="false"/>
          <w:i w:val="false"/>
          <w:color w:val="000000"/>
          <w:sz w:val="28"/>
        </w:rPr>
        <w:t>
      Цветовые мутанты Кактусовых (все виды) (Cactaceae spp.), привитые к следующим видам: Харризия Юсберга (Harrisia jusbertii), Гилоцереус трехгранный (Hylocereus trigonus) или Гилоцереус волнистый (Hylocereus undatus);</w:t>
      </w:r>
    </w:p>
    <w:bookmarkEnd w:id="419"/>
    <w:bookmarkStart w:name="z1662" w:id="420"/>
    <w:p>
      <w:pPr>
        <w:spacing w:after="0"/>
        <w:ind w:left="0"/>
        <w:jc w:val="both"/>
      </w:pPr>
      <w:r>
        <w:rPr>
          <w:rFonts w:ascii="Times New Roman"/>
          <w:b w:val="false"/>
          <w:i w:val="false"/>
          <w:color w:val="000000"/>
          <w:sz w:val="28"/>
        </w:rPr>
        <w:t>
      Опунция мелковолосистая (культурный сорт) (Opuntia microdasys)</w:t>
      </w:r>
      <w:r>
        <w:rPr>
          <w:rFonts w:ascii="Times New Roman"/>
          <w:b w:val="false"/>
          <w:i/>
          <w:color w:val="000000"/>
          <w:sz w:val="28"/>
        </w:rPr>
        <w:t>.</w:t>
      </w:r>
    </w:p>
    <w:bookmarkEnd w:id="420"/>
    <w:bookmarkStart w:name="z1663" w:id="421"/>
    <w:p>
      <w:pPr>
        <w:spacing w:after="0"/>
        <w:ind w:left="0"/>
        <w:jc w:val="both"/>
      </w:pPr>
      <w:r>
        <w:rPr>
          <w:rFonts w:ascii="Times New Roman"/>
          <w:b w:val="false"/>
          <w:i w:val="false"/>
          <w:color w:val="000000"/>
          <w:sz w:val="28"/>
        </w:rPr>
        <w:t>
      </w:t>
      </w:r>
      <w:r>
        <w:rPr>
          <w:rFonts w:ascii="Times New Roman"/>
          <w:b w:val="false"/>
          <w:i w:val="false"/>
          <w:color w:val="000000"/>
          <w:vertAlign w:val="superscript"/>
        </w:rPr>
        <w:t>6</w:t>
      </w:r>
      <w:r>
        <w:rPr>
          <w:rFonts w:ascii="Times New Roman"/>
          <w:b w:val="false"/>
          <w:i w:val="false"/>
          <w:color w:val="000000"/>
          <w:sz w:val="28"/>
        </w:rPr>
        <w:t>Бревна, пиломатериалы, шпон.</w:t>
      </w:r>
    </w:p>
    <w:bookmarkEnd w:id="421"/>
    <w:bookmarkStart w:name="z1664" w:id="422"/>
    <w:p>
      <w:pPr>
        <w:spacing w:after="0"/>
        <w:ind w:left="0"/>
        <w:jc w:val="both"/>
      </w:pPr>
      <w:r>
        <w:rPr>
          <w:rFonts w:ascii="Times New Roman"/>
          <w:b w:val="false"/>
          <w:i w:val="false"/>
          <w:color w:val="000000"/>
          <w:sz w:val="28"/>
        </w:rPr>
        <w:t>
      </w:t>
      </w:r>
      <w:r>
        <w:rPr>
          <w:rFonts w:ascii="Times New Roman"/>
          <w:b w:val="false"/>
          <w:i w:val="false"/>
          <w:color w:val="000000"/>
          <w:vertAlign w:val="superscript"/>
        </w:rPr>
        <w:t>7</w:t>
      </w:r>
      <w:r>
        <w:rPr>
          <w:rFonts w:ascii="Times New Roman"/>
          <w:b w:val="false"/>
          <w:i w:val="false"/>
          <w:color w:val="000000"/>
          <w:sz w:val="28"/>
        </w:rPr>
        <w:t>Все части и производные, кроме:</w:t>
      </w:r>
    </w:p>
    <w:bookmarkEnd w:id="422"/>
    <w:bookmarkStart w:name="z1665" w:id="423"/>
    <w:p>
      <w:pPr>
        <w:spacing w:after="0"/>
        <w:ind w:left="0"/>
        <w:jc w:val="both"/>
      </w:pPr>
      <w:r>
        <w:rPr>
          <w:rFonts w:ascii="Times New Roman"/>
          <w:b w:val="false"/>
          <w:i w:val="false"/>
          <w:color w:val="000000"/>
          <w:sz w:val="28"/>
        </w:rPr>
        <w:t>
      а) семян, спор и пыльцы (включая поллинии);</w:t>
      </w:r>
    </w:p>
    <w:bookmarkEnd w:id="423"/>
    <w:bookmarkStart w:name="z1666" w:id="424"/>
    <w:p>
      <w:pPr>
        <w:spacing w:after="0"/>
        <w:ind w:left="0"/>
        <w:jc w:val="both"/>
      </w:pPr>
      <w:r>
        <w:rPr>
          <w:rFonts w:ascii="Times New Roman"/>
          <w:b w:val="false"/>
          <w:i w:val="false"/>
          <w:color w:val="000000"/>
          <w:sz w:val="28"/>
        </w:rPr>
        <w:t>
      б) рассады или культур тканей, полученных in vitro в твердой или жидкой среде и транспортируемых в стерильных контейнерах;</w:t>
      </w:r>
    </w:p>
    <w:bookmarkEnd w:id="424"/>
    <w:bookmarkStart w:name="z1667" w:id="425"/>
    <w:p>
      <w:pPr>
        <w:spacing w:after="0"/>
        <w:ind w:left="0"/>
        <w:jc w:val="both"/>
      </w:pPr>
      <w:r>
        <w:rPr>
          <w:rFonts w:ascii="Times New Roman"/>
          <w:b w:val="false"/>
          <w:i w:val="false"/>
          <w:color w:val="000000"/>
          <w:sz w:val="28"/>
        </w:rPr>
        <w:t xml:space="preserve">
      в) срезанных цветов искусственно выращенных растений; </w:t>
      </w:r>
    </w:p>
    <w:bookmarkEnd w:id="425"/>
    <w:bookmarkStart w:name="z1668" w:id="426"/>
    <w:p>
      <w:pPr>
        <w:spacing w:after="0"/>
        <w:ind w:left="0"/>
        <w:jc w:val="both"/>
      </w:pPr>
      <w:r>
        <w:rPr>
          <w:rFonts w:ascii="Times New Roman"/>
          <w:b w:val="false"/>
          <w:i w:val="false"/>
          <w:color w:val="000000"/>
          <w:sz w:val="28"/>
        </w:rPr>
        <w:t>
      г) плодов, их частей и производных искусственно выращенных растений рода Ваниль (Vanilla).</w:t>
      </w:r>
    </w:p>
    <w:bookmarkEnd w:id="426"/>
    <w:bookmarkStart w:name="z1669" w:id="427"/>
    <w:p>
      <w:pPr>
        <w:spacing w:after="0"/>
        <w:ind w:left="0"/>
        <w:jc w:val="both"/>
      </w:pPr>
      <w:r>
        <w:rPr>
          <w:rFonts w:ascii="Times New Roman"/>
          <w:b w:val="false"/>
          <w:i w:val="false"/>
          <w:color w:val="000000"/>
          <w:sz w:val="28"/>
        </w:rPr>
        <w:t>
      </w:t>
      </w:r>
      <w:r>
        <w:rPr>
          <w:rFonts w:ascii="Times New Roman"/>
          <w:b w:val="false"/>
          <w:i w:val="false"/>
          <w:color w:val="000000"/>
          <w:vertAlign w:val="superscript"/>
        </w:rPr>
        <w:t>8</w:t>
      </w:r>
      <w:r>
        <w:rPr>
          <w:rFonts w:ascii="Times New Roman"/>
          <w:b w:val="false"/>
          <w:i w:val="false"/>
          <w:color w:val="000000"/>
          <w:sz w:val="28"/>
        </w:rPr>
        <w:t>Бревна, пиломатериалы, шпон, фанера и экстракты. Готовая продукция, которая содержит такие экстракты в качестве ингредиентов, включая ароматические, не подпадает под действие настоящей сноски.</w:t>
      </w:r>
    </w:p>
    <w:bookmarkEnd w:id="427"/>
    <w:bookmarkStart w:name="z1670" w:id="428"/>
    <w:p>
      <w:pPr>
        <w:spacing w:after="0"/>
        <w:ind w:left="0"/>
        <w:jc w:val="both"/>
      </w:pPr>
      <w:r>
        <w:rPr>
          <w:rFonts w:ascii="Times New Roman"/>
          <w:b w:val="false"/>
          <w:i w:val="false"/>
          <w:color w:val="000000"/>
          <w:sz w:val="28"/>
        </w:rPr>
        <w:t>
      </w:t>
      </w:r>
      <w:r>
        <w:rPr>
          <w:rFonts w:ascii="Times New Roman"/>
          <w:b w:val="false"/>
          <w:i w:val="false"/>
          <w:color w:val="000000"/>
          <w:vertAlign w:val="superscript"/>
        </w:rPr>
        <w:t>9</w:t>
      </w:r>
      <w:r>
        <w:rPr>
          <w:rFonts w:ascii="Times New Roman"/>
          <w:b w:val="false"/>
          <w:i w:val="false"/>
          <w:color w:val="000000"/>
          <w:sz w:val="28"/>
        </w:rPr>
        <w:t>Бревна, пиломатериалы, шпон, включая необработанные деревянные изделия, которые используются при изготовлении смычков для струнных музыкальных инструментов.</w:t>
      </w:r>
    </w:p>
    <w:bookmarkEnd w:id="428"/>
    <w:bookmarkStart w:name="z1671" w:id="429"/>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10</w:t>
      </w:r>
      <w:r>
        <w:rPr>
          <w:rFonts w:ascii="Times New Roman"/>
          <w:b w:val="false"/>
          <w:i w:val="false"/>
          <w:color w:val="000000"/>
          <w:sz w:val="28"/>
        </w:rPr>
        <w:t>Все части и производные, кроме:</w:t>
      </w:r>
    </w:p>
    <w:bookmarkEnd w:id="429"/>
    <w:bookmarkStart w:name="z1672" w:id="430"/>
    <w:p>
      <w:pPr>
        <w:spacing w:after="0"/>
        <w:ind w:left="0"/>
        <w:jc w:val="both"/>
      </w:pPr>
      <w:r>
        <w:rPr>
          <w:rFonts w:ascii="Times New Roman"/>
          <w:b w:val="false"/>
          <w:i w:val="false"/>
          <w:color w:val="000000"/>
          <w:sz w:val="28"/>
        </w:rPr>
        <w:t>
      а) листьев, цветов, пыльцы, плодов и семян;</w:t>
      </w:r>
    </w:p>
    <w:bookmarkEnd w:id="430"/>
    <w:bookmarkStart w:name="z1673" w:id="431"/>
    <w:p>
      <w:pPr>
        <w:spacing w:after="0"/>
        <w:ind w:left="0"/>
        <w:jc w:val="both"/>
      </w:pPr>
      <w:r>
        <w:rPr>
          <w:rFonts w:ascii="Times New Roman"/>
          <w:b w:val="false"/>
          <w:i w:val="false"/>
          <w:color w:val="000000"/>
          <w:sz w:val="28"/>
        </w:rPr>
        <w:t>
      б) экспортируемых в некоммерческих целях общим весом не более 10 кг в рамках одной поставки;</w:t>
      </w:r>
    </w:p>
    <w:bookmarkEnd w:id="431"/>
    <w:bookmarkStart w:name="z1674" w:id="432"/>
    <w:p>
      <w:pPr>
        <w:spacing w:after="0"/>
        <w:ind w:left="0"/>
        <w:jc w:val="both"/>
      </w:pPr>
      <w:r>
        <w:rPr>
          <w:rFonts w:ascii="Times New Roman"/>
          <w:b w:val="false"/>
          <w:i w:val="false"/>
          <w:color w:val="000000"/>
          <w:sz w:val="28"/>
        </w:rPr>
        <w:t>
      в) частей и производных Дальбергии кочинчиненсис (Dalbergia cochinchinensis), которые предусмотрены сноской 1;</w:t>
      </w:r>
    </w:p>
    <w:bookmarkEnd w:id="432"/>
    <w:bookmarkStart w:name="z1675" w:id="433"/>
    <w:p>
      <w:pPr>
        <w:spacing w:after="0"/>
        <w:ind w:left="0"/>
        <w:jc w:val="both"/>
      </w:pPr>
      <w:r>
        <w:rPr>
          <w:rFonts w:ascii="Times New Roman"/>
          <w:b w:val="false"/>
          <w:i w:val="false"/>
          <w:color w:val="000000"/>
          <w:sz w:val="28"/>
        </w:rPr>
        <w:t>
      г) частей и производных Дальбергии (все виды) (Dalbergia spp.), происходящих и экспортированных из Мексики, которые предусмотрены сноской 13.</w:t>
      </w:r>
    </w:p>
    <w:bookmarkEnd w:id="433"/>
    <w:bookmarkStart w:name="z1676" w:id="434"/>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11</w:t>
      </w:r>
      <w:r>
        <w:rPr>
          <w:rFonts w:ascii="Times New Roman"/>
          <w:b w:val="false"/>
          <w:i w:val="false"/>
          <w:color w:val="000000"/>
          <w:sz w:val="28"/>
        </w:rPr>
        <w:t>Бревна, щепа, порошок и экстракты.</w:t>
      </w:r>
    </w:p>
    <w:bookmarkEnd w:id="434"/>
    <w:bookmarkStart w:name="z1677" w:id="435"/>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12</w:t>
      </w:r>
      <w:r>
        <w:rPr>
          <w:rFonts w:ascii="Times New Roman"/>
          <w:b w:val="false"/>
          <w:i w:val="false"/>
          <w:color w:val="000000"/>
          <w:sz w:val="28"/>
        </w:rPr>
        <w:t>Семена, плоды, масло и живые растения.</w:t>
      </w:r>
    </w:p>
    <w:bookmarkEnd w:id="435"/>
    <w:bookmarkStart w:name="z1678" w:id="436"/>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13</w:t>
      </w:r>
      <w:r>
        <w:rPr>
          <w:rFonts w:ascii="Times New Roman"/>
          <w:b w:val="false"/>
          <w:i w:val="false"/>
          <w:color w:val="000000"/>
          <w:sz w:val="28"/>
        </w:rPr>
        <w:t>Бревна, пиломатериалы, шпон и фанера.</w:t>
      </w:r>
    </w:p>
    <w:bookmarkEnd w:id="436"/>
    <w:bookmarkStart w:name="z1679" w:id="437"/>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14</w:t>
      </w:r>
      <w:r>
        <w:rPr>
          <w:rFonts w:ascii="Times New Roman"/>
          <w:b w:val="false"/>
          <w:i w:val="false"/>
          <w:color w:val="000000"/>
          <w:sz w:val="28"/>
        </w:rPr>
        <w:t>Искусственно выращенные гибриды Цимбидиума (Cymbidium), Дендробиума (Dendrobium), Фаленопсиса (Phalaenopsis) и Ванды (Vanda) не подпадают под действие СИТЕС, если соблюдаются следующие условия:</w:t>
      </w:r>
    </w:p>
    <w:bookmarkEnd w:id="437"/>
    <w:bookmarkStart w:name="z1680" w:id="438"/>
    <w:p>
      <w:pPr>
        <w:spacing w:after="0"/>
        <w:ind w:left="0"/>
        <w:jc w:val="both"/>
      </w:pPr>
      <w:r>
        <w:rPr>
          <w:rFonts w:ascii="Times New Roman"/>
          <w:b w:val="false"/>
          <w:i w:val="false"/>
          <w:color w:val="000000"/>
          <w:sz w:val="28"/>
        </w:rPr>
        <w:t>
      а) растения легко идентифиицируются в качестве искуственно выращенных и не имеют таких признаков растений, собранных в дикой природе, как: механические повреждения или сильное обезвоживание в результате сбора, неравномерный рост, неоднородные размер и форма в рамках одного таксона и партии, наличие на листьях растений водорослей или других растущих на листьях растений организмов, повреждения от воздействия насекомых или других вредителей;</w:t>
      </w:r>
    </w:p>
    <w:bookmarkEnd w:id="438"/>
    <w:bookmarkStart w:name="z1681" w:id="439"/>
    <w:p>
      <w:pPr>
        <w:spacing w:after="0"/>
        <w:ind w:left="0"/>
        <w:jc w:val="both"/>
      </w:pPr>
      <w:r>
        <w:rPr>
          <w:rFonts w:ascii="Times New Roman"/>
          <w:b w:val="false"/>
          <w:i w:val="false"/>
          <w:color w:val="000000"/>
          <w:sz w:val="28"/>
        </w:rPr>
        <w:t xml:space="preserve">
      б) при поставке: </w:t>
      </w:r>
    </w:p>
    <w:bookmarkEnd w:id="439"/>
    <w:bookmarkStart w:name="z1682" w:id="440"/>
    <w:p>
      <w:pPr>
        <w:spacing w:after="0"/>
        <w:ind w:left="0"/>
        <w:jc w:val="both"/>
      </w:pPr>
      <w:r>
        <w:rPr>
          <w:rFonts w:ascii="Times New Roman"/>
          <w:b w:val="false"/>
          <w:i w:val="false"/>
          <w:color w:val="000000"/>
          <w:sz w:val="28"/>
        </w:rPr>
        <w:t xml:space="preserve">
      растений, не находящихся в состоянии цветения, торговля такими растениями должна осуществляться состоящими из индивидуальных контейнеров (таких, как картонные коробки, ящики, клетки (упаковочные корзины) или отдельные полки СС-контейнеров) партиями, каждая из которых содержит не менее 20 растений одного гибрида. В каждом контейнере растения должны демонстрировать высокую степень однородности и иметь здоровый вид. Поставка должна сопровождаться такой документацией, как счет-фактура, в которой точно указывается количество растений каждого гибрида; </w:t>
      </w:r>
    </w:p>
    <w:bookmarkEnd w:id="440"/>
    <w:bookmarkStart w:name="z1683" w:id="441"/>
    <w:p>
      <w:pPr>
        <w:spacing w:after="0"/>
        <w:ind w:left="0"/>
        <w:jc w:val="both"/>
      </w:pPr>
      <w:r>
        <w:rPr>
          <w:rFonts w:ascii="Times New Roman"/>
          <w:b w:val="false"/>
          <w:i w:val="false"/>
          <w:color w:val="000000"/>
          <w:sz w:val="28"/>
        </w:rPr>
        <w:t>
      растений, находящихся в состоянии цветения, с по крайней мере одним полностью раскрывшимся цветком на растении, требование о минимальном количестве растений в одной партии не предъявляется, но растения должны быть должным образом подготовлены для коммерческой розничной продажи (например, должны иметь отпечатанные этикетки или быть упакованы в промаркированную упаковку с указанием наименования гибрида и страны конечной обработки). Эта информация должна быть четко видна и легко проверяема.</w:t>
      </w:r>
    </w:p>
    <w:bookmarkEnd w:id="441"/>
    <w:bookmarkStart w:name="z1684" w:id="442"/>
    <w:p>
      <w:pPr>
        <w:spacing w:after="0"/>
        <w:ind w:left="0"/>
        <w:jc w:val="both"/>
      </w:pPr>
      <w:r>
        <w:rPr>
          <w:rFonts w:ascii="Times New Roman"/>
          <w:b w:val="false"/>
          <w:i w:val="false"/>
          <w:color w:val="000000"/>
          <w:sz w:val="28"/>
        </w:rPr>
        <w:t xml:space="preserve">
      Растения, которые неполностью удовлетворяют указанным в подпунктах "а" и "б" настоящей сноски условиям, должны сопровождаться соответствующей документацией, предусмотренной СИТЕС. </w:t>
      </w:r>
    </w:p>
    <w:bookmarkEnd w:id="442"/>
    <w:bookmarkStart w:name="z1685" w:id="443"/>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15</w:t>
      </w:r>
      <w:r>
        <w:rPr>
          <w:rFonts w:ascii="Times New Roman"/>
          <w:b w:val="false"/>
          <w:i w:val="false"/>
          <w:color w:val="000000"/>
          <w:sz w:val="28"/>
        </w:rPr>
        <w:t>Ядро (также известное как "эндосперм", "мякоть" или "копра") и его любые производные.</w:t>
      </w:r>
    </w:p>
    <w:bookmarkEnd w:id="443"/>
    <w:bookmarkStart w:name="z1686" w:id="444"/>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16</w:t>
      </w:r>
      <w:r>
        <w:rPr>
          <w:rFonts w:ascii="Times New Roman"/>
          <w:b w:val="false"/>
          <w:i w:val="false"/>
          <w:color w:val="000000"/>
          <w:sz w:val="28"/>
        </w:rPr>
        <w:t xml:space="preserve">Искусственно выращенные образцы культурных сортов Цикламена персидского (Cyclamen persicum) не подпадают под действие СИТЕС. Однако указанное исключение не распространяется на торговлю находящимися в состоянии покоя клубнями указанных образцов. </w:t>
      </w:r>
    </w:p>
    <w:bookmarkEnd w:id="444"/>
    <w:bookmarkStart w:name="z1687" w:id="445"/>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17</w:t>
      </w:r>
      <w:r>
        <w:rPr>
          <w:rFonts w:ascii="Times New Roman"/>
          <w:b w:val="false"/>
          <w:i w:val="false"/>
          <w:color w:val="000000"/>
          <w:sz w:val="28"/>
        </w:rPr>
        <w:t>Подземные части (например, корни, корневища): целые, частями и в виде порошка.</w:t>
      </w:r>
    </w:p>
    <w:bookmarkEnd w:id="445"/>
    <w:bookmarkStart w:name="z1688" w:id="446"/>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18</w:t>
      </w:r>
      <w:r>
        <w:rPr>
          <w:rFonts w:ascii="Times New Roman"/>
          <w:b w:val="false"/>
          <w:i w:val="false"/>
          <w:color w:val="000000"/>
          <w:sz w:val="28"/>
        </w:rPr>
        <w:t>Искусственно выращенные гибриды и культурные сорта Тиса остроконечного (Taxus cuspidata), живые, в горшках или других небольших контейнерах, каждая партия которых имеет маркировку или сопровождается документом, которые содержат наименование таксона (таксонов) и надпись "искусственно выращенный" (на соответствующем языке), не подпадают под действие СИТЕС.</w:t>
      </w:r>
    </w:p>
    <w:bookmarkEnd w:id="446"/>
    <w:bookmarkStart w:name="z1689" w:id="447"/>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19</w:t>
      </w:r>
      <w:r>
        <w:rPr>
          <w:rFonts w:ascii="Times New Roman"/>
          <w:b w:val="false"/>
          <w:i w:val="false"/>
          <w:color w:val="000000"/>
          <w:sz w:val="28"/>
        </w:rPr>
        <w:t xml:space="preserve">Все части и производные, кроме: </w:t>
      </w:r>
    </w:p>
    <w:bookmarkEnd w:id="447"/>
    <w:bookmarkStart w:name="z1690" w:id="448"/>
    <w:p>
      <w:pPr>
        <w:spacing w:after="0"/>
        <w:ind w:left="0"/>
        <w:jc w:val="both"/>
      </w:pPr>
      <w:r>
        <w:rPr>
          <w:rFonts w:ascii="Times New Roman"/>
          <w:b w:val="false"/>
          <w:i w:val="false"/>
          <w:color w:val="000000"/>
          <w:sz w:val="28"/>
        </w:rPr>
        <w:t>
      а) семян и пыльцы;</w:t>
      </w:r>
    </w:p>
    <w:bookmarkEnd w:id="448"/>
    <w:bookmarkStart w:name="z1691" w:id="449"/>
    <w:p>
      <w:pPr>
        <w:spacing w:after="0"/>
        <w:ind w:left="0"/>
        <w:jc w:val="both"/>
      </w:pPr>
      <w:r>
        <w:rPr>
          <w:rFonts w:ascii="Times New Roman"/>
          <w:b w:val="false"/>
          <w:i w:val="false"/>
          <w:color w:val="000000"/>
          <w:sz w:val="28"/>
        </w:rPr>
        <w:t>
      б) рассады или культур тканей, полученных in vitro в твердой или жидкой среде и транспортируемых в стерильных контейнерах;</w:t>
      </w:r>
    </w:p>
    <w:bookmarkEnd w:id="449"/>
    <w:bookmarkStart w:name="z1692" w:id="450"/>
    <w:p>
      <w:pPr>
        <w:spacing w:after="0"/>
        <w:ind w:left="0"/>
        <w:jc w:val="both"/>
      </w:pPr>
      <w:r>
        <w:rPr>
          <w:rFonts w:ascii="Times New Roman"/>
          <w:b w:val="false"/>
          <w:i w:val="false"/>
          <w:color w:val="000000"/>
          <w:sz w:val="28"/>
        </w:rPr>
        <w:t>
      в) плодов;</w:t>
      </w:r>
    </w:p>
    <w:bookmarkEnd w:id="450"/>
    <w:bookmarkStart w:name="z1693" w:id="451"/>
    <w:p>
      <w:pPr>
        <w:spacing w:after="0"/>
        <w:ind w:left="0"/>
        <w:jc w:val="both"/>
      </w:pPr>
      <w:r>
        <w:rPr>
          <w:rFonts w:ascii="Times New Roman"/>
          <w:b w:val="false"/>
          <w:i w:val="false"/>
          <w:color w:val="000000"/>
          <w:sz w:val="28"/>
        </w:rPr>
        <w:t>
      г) листьев;</w:t>
      </w:r>
    </w:p>
    <w:bookmarkEnd w:id="451"/>
    <w:bookmarkStart w:name="z1694" w:id="452"/>
    <w:p>
      <w:pPr>
        <w:spacing w:after="0"/>
        <w:ind w:left="0"/>
        <w:jc w:val="both"/>
      </w:pPr>
      <w:r>
        <w:rPr>
          <w:rFonts w:ascii="Times New Roman"/>
          <w:b w:val="false"/>
          <w:i w:val="false"/>
          <w:color w:val="000000"/>
          <w:sz w:val="28"/>
        </w:rPr>
        <w:t xml:space="preserve">
      д) отработанного порошка орлиного дерева (agarwood), включая спрессованный в любые формы порошок; </w:t>
      </w:r>
    </w:p>
    <w:bookmarkEnd w:id="452"/>
    <w:bookmarkStart w:name="z1695" w:id="453"/>
    <w:p>
      <w:pPr>
        <w:spacing w:after="0"/>
        <w:ind w:left="0"/>
        <w:jc w:val="both"/>
      </w:pPr>
      <w:r>
        <w:rPr>
          <w:rFonts w:ascii="Times New Roman"/>
          <w:b w:val="false"/>
          <w:i w:val="false"/>
          <w:color w:val="000000"/>
          <w:sz w:val="28"/>
        </w:rPr>
        <w:t>
      е) готовой продукции, упакованной и подготовленной к розничной продаже (данное исключение не распространяется на щепу, бусы, четки и резные изделия).</w:t>
      </w:r>
    </w:p>
    <w:bookmarkEnd w:id="453"/>
    <w:bookmarkStart w:name="z1696" w:id="454"/>
    <w:p>
      <w:pPr>
        <w:spacing w:after="0"/>
        <w:ind w:left="0"/>
        <w:jc w:val="both"/>
      </w:pPr>
      <w:r>
        <w:rPr>
          <w:rFonts w:ascii="Times New Roman"/>
          <w:b w:val="false"/>
          <w:i w:val="false"/>
          <w:color w:val="000000"/>
          <w:sz w:val="28"/>
        </w:rPr>
        <w:t>
      </w:t>
      </w:r>
      <w:r>
        <w:rPr>
          <w:rFonts w:ascii="Times New Roman"/>
          <w:b w:val="false"/>
          <w:i w:val="false"/>
          <w:color w:val="000000"/>
          <w:vertAlign w:val="superscript"/>
        </w:rPr>
        <w:t>20</w:t>
      </w:r>
      <w:r>
        <w:rPr>
          <w:rFonts w:ascii="Times New Roman"/>
          <w:b w:val="false"/>
          <w:i w:val="false"/>
          <w:color w:val="000000"/>
          <w:sz w:val="28"/>
        </w:rPr>
        <w:t xml:space="preserve">Бревна, пиломатериалы, шпон, фанера, порошок и экстракты. Готовая продукция, которая содержит такие экстракты в качестве ингредиентов, включая ароматические, не подпадает под действие настоящей сноски. </w:t>
      </w:r>
    </w:p>
    <w:bookmarkEnd w:id="454"/>
    <w:tbl>
      <w:tblPr>
        <w:tblW w:w="0" w:type="auto"/>
        <w:tblCellSpacing w:w="0" w:type="auto"/>
        <w:tblBorders>
          <w:top w:val="none"/>
          <w:left w:val="none"/>
          <w:bottom w:val="none"/>
          <w:right w:val="none"/>
          <w:insideH w:val="none"/>
          <w:insideV w:val="none"/>
        </w:tblBorders>
      </w:tblPr>
      <w:tblGrid>
        <w:gridCol w:w="490"/>
        <w:gridCol w:w="11810"/>
      </w:tblGrid>
      <w:tr>
        <w:trPr>
          <w:trHeight w:val="30" w:hRule="atLeast"/>
        </w:trPr>
        <w:tc>
          <w:tcPr>
            <w:tcW w:w="490" w:type="dxa"/>
            <w:tcBorders/>
            <w:tcMar>
              <w:top w:w="15" w:type="dxa"/>
              <w:left w:w="15" w:type="dxa"/>
              <w:bottom w:w="15" w:type="dxa"/>
              <w:right w:w="15" w:type="dxa"/>
            </w:tcMar>
            <w:vAlign w:val="center"/>
          </w:tcPr>
          <w:bookmarkStart w:name="z1697" w:id="455"/>
          <w:p>
            <w:pPr>
              <w:spacing w:after="20"/>
              <w:ind w:left="20"/>
              <w:jc w:val="both"/>
            </w:pPr>
            <w:r>
              <w:rPr>
                <w:rFonts w:ascii="Times New Roman"/>
                <w:b w:val="false"/>
                <w:i w:val="false"/>
                <w:color w:val="000000"/>
                <w:sz w:val="20"/>
              </w:rPr>
              <w:t xml:space="preserve">
Примечания к разделу:  </w:t>
            </w:r>
          </w:p>
          <w:bookmarkEnd w:id="455"/>
        </w:tc>
        <w:tc>
          <w:tcPr>
            <w:tcW w:w="118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Товары, указанные в настоящем разделе, перемещаются через таможенную границу Евразийского экономического союза без оформления лицензии в соответствии с порядком, предусмотренным СИТЕС.</w:t>
            </w:r>
            <w:r>
              <w:br/>
            </w:r>
            <w:r>
              <w:rPr>
                <w:rFonts w:ascii="Times New Roman"/>
                <w:b w:val="false"/>
                <w:i w:val="false"/>
                <w:color w:val="000000"/>
                <w:sz w:val="20"/>
              </w:rPr>
              <w:t>
2. Понятия, используемые в настощем разделе, применяются в значениях, установленных СИТЕС. </w:t>
            </w:r>
            <w:r>
              <w:br/>
            </w:r>
            <w:r>
              <w:rPr>
                <w:rFonts w:ascii="Times New Roman"/>
                <w:b w:val="false"/>
                <w:i w:val="false"/>
                <w:color w:val="000000"/>
                <w:sz w:val="20"/>
              </w:rPr>
              <w:t xml:space="preserve">
3. Все части и производные вида, включенного в соответствующее приложение к СИТЕС, также относятся к этому приложению, если в отношении вида отсутствуют уточнения, указывающие, какие именно его части и производные подпадают под действие СИТЕС. В отношении видов, помеченных сносками 1 – 4, 6 – 13, 15, 19 и 20, под действие СИТЕС подпадают только те их части и производные, которые поименованы в указанных сносках.".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