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1434" w14:textId="74f1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и совершенствованию единой системы нормативно-справочной информации Евразийского экономического союза на 2017-2018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января 2017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  155: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и совершенствованию единой системы нормативно-справочной информации Евразийского экономического союза на 2017 – 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Евразийского экономического союза в течение 30 календарных дней с даты вступления настоящего распоряжения в силу направить в Евразийскую экономическую комиссию информацию об уполномоченных органах, назначенных ответственными соисполнителями соответствующих мероприятий плана, утвержденного настоящим распоряжением.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2017 г. № 8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ПЛАН мероприятий по формированию и совершенствованию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системы нормативно-справочной информации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экономического союза на 2017 – 2018 годы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2428"/>
        <w:gridCol w:w="1714"/>
        <w:gridCol w:w="1714"/>
        <w:gridCol w:w="2001"/>
        <w:gridCol w:w="2001"/>
      </w:tblGrid>
      <w:tr>
        <w:trPr>
          <w:trHeight w:val="270" w:hRule="atLeast"/>
        </w:trPr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общего процесса в соответствии с перечнем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2"/>
        <w:gridCol w:w="2428"/>
        <w:gridCol w:w="1714"/>
        <w:gridCol w:w="1714"/>
        <w:gridCol w:w="2001"/>
        <w:gridCol w:w="2001"/>
      </w:tblGrid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организационного и методического обеспечения единой системы нормативно-справочной информации Евразийского экономического союза (далее – Союз), в том числе: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создание рабочей группы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Союза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разработка и согласование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Союза, в том числе типовых требований к составу и структуре инструктивно-методических документов, необходимых для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ресурсов указанной системы (далее – методология единой системы нормативно-справочной информации Союза)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разработка на основе методологии единой системы нормативно-справочной информации Союза проекта межгосударственного стандарта в соответствии с требованиями организационно-методических документов Межгосударственного совета по стандартизации, метрологии и сертификации Содружества Независимых Государств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межгосударственного стандарта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утверждение общесистемных справочников и классификаторов, включаемых в состав единой системы нормативно-справочной информации Союза: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справочник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общих процессов, включенных  в перечень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классификатор видов документов, оформляемых и используемых в целях обеспечения государственного контроля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классификатор видов документов, удостоверяющих личность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21, 22, 23, 64, 67, 68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классификаторы и справочники, используемые для представления в формализованном виде сведений из ТН ВЭД ЕАЭС и ЕТТ ЕАЭС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13, 14, 18, 19, 20, 21, 24, 35, 36, 40, 41, 42, 43, 45, 46, 57, 58, 59, 60, 61, 64, 68, 69, 70, 71, 72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справочник методов идентификации хозяйствующих субъектов при их государственной регистрации в государствах – членах Евразийского экономического союза (определяет вид номера (кода) записи по государственному реестру (регистру), который присваивается хозяйствующему субъекту при проведении процедуры государственной регистрации)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14, 21, 22, 23, 26, 27, 28, 29, 30, 31, 32, 33, 34, 35, 36, 39, 46, 62, 63, 64, 67, 68, 69, 70, 71, 72, 74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классификатор объектов административно-территориального деления государств – членов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46, 62, 63, 64, 67, 69, 70, 71, 72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классификатор организационно-правовых форм хозяйствования в рамках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21, 22, 23, 26, 27, 28, 29, 30, 31, 32, 33, 34, 35, 40, 41, 42, 43, 44, 45, 53, 56, 57, 58, 63, 64, 65, 66, 67, 68, 69, 70, 71, 72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порядка ведения (применения) международных справочников, классификаторов и их локализованных версий в рамках единой системы нормативно-справочной информации Союза: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классификатор языков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7, 17, 18, 22, 35, 36, 39, 58, 61, 68, 73, 74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международный классификатор единиц измерения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3, 6, 8, 9, 10, 18, 19, 26, 28, 29, 30, 32, 35, 38, 39, 41, 44, 45, 57, 58, 60, 61, 65, 67, 68, 69, 72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международная классификация товаров и услуг (для регистрации знаков)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Комиссия**,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международная статистическая классификация болезней и проблем, связанных со здоровьем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(рекомендация)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Комиссия**,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29, 57, 58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утверждение классификаторов и справочников в сфере таможенно-тарифного и нетарифного регулирования: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перечень товаров, подлежащих маркировке контрольными (идентификационными) знаками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справочники основных информационных характеристик товаров, сведения о которых подлежат учету в рамках информационной системы маркировки товаров контрольными (идентификационными) знаками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и утверждение классификаторов и справочников в сфере интеллектуальной собственности: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классификатор видов документов, используемых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21, 22, 23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справочник основных характеристик товарного знака Евразийского экономического союза (вид и приоритет)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 Евразийского экономического союза и (или) наименований мест происхождения товаров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Разработка и утверждение классификаторов и справочников в сфере агропромышленного комплекса: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основных классификационных характеристик и признаков сортов сельскохозяйственных растений, необходимых для формирования и ведения единого реестра сортов сельскохозяйственных растений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Разработка и утверждение классификаторов и справочников в сфере технического регулирования: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технических регламентов Евразийского экономического союза (технических регламентов Таможенного союза)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35, 36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Разработка и утверждение классификаторов и справочников в сфере санитарных, ветеринарно-санитарных и карантинных фитосанитарных мер: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справочник способов идентификации животных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справочник опасных и карантинных болезней животных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40, 41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классификатор видов продукции, подлежащей ветеринарному контролю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40, 41, 42, 43, 44, 45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номенклатура лекарственных форм ветеринарных лекарственных препаратов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44, 45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классификатор клинико-фармакологических групп ветеринарных препаратов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справочник действующих веществ ветеринарных препаратов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классификатор видов документов регистрационного досье на ветеринарный препарат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справочник показателей несоответствия качества ветеринарного препарата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и) справочник видов продукции, подлежащей государственной регистрации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к) справочник видов продукции, подлежащей санитарно-эпидемиологическому надзору (контролю)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57, 58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 справочник инфекционных (паразитарных) болезней, требующих проведения мероприятий по санитарной охране таможенной территории Евразийского экономического союза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57, 58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 справочник карантинных объектов Евразийского экономического союза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59, 61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и утверждение классификаторов и справочников в сфере обращения лекарственных средств и медицинских изделий: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справочник международных непатентованных наименований лекарственных средств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номенклатура лекарственных форм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справочник комплектующих средств упаковки лекарственных препаратов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справочник лекарственного растительного сырья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номенклатура медицинских изделий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Федеральная служба по надзору в сфере здравоохранения,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32, 34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классификатор видов первичных упаковок лекарственных средств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26, 28, 29, 30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классификатор видов производственной деятельности в сфере производства лекарственных средств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и) анатомо-терапевтический химический классификатор лекарственных средств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к) классификатор видов документов регистрационного досье на лекарственный препарат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 классификатор видов документов, оформляемых при рассмотрении регистрационного досье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26, 32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м) справочник типов изменений регистрационного досье лекарственного препарата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н) классификатор показателей несоответствия качества лекарственных средств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о) классификатор видов документов регистрационного досье на медицинское изделие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п) классификатор видов деятельности медицинских организаций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р) классификатор видов неблагоприятных событий, связанных с использованием медицинских изделий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и утверждение классификаторов и справочников в сфере таможенного регулирования: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классификаторы видов пунктов пропуска через таможенную границу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классификатор таможенных органов государств – членов Евразийского экономического союза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6, 7, 9, 14, 17, 20, 21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и утверждение классификаторов и справочников в сфере транспорта и перевозок: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классификатор видов разрешительных документов, используемых для транспортного (автомобильного) контроля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классификаторы и справочники, используемые в целях учета результатов транспортного (автомобильного) контроля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перечень контрольных пунктов, которые расположены на территориях государств –  членов Евразийского экономического союза и в которых может осуществляться транспортный (автомобильный) контроль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сборник международных договоров государств – членов Евразийского экономического союза с третьими странами о международном автомобильном сообщении 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и утверждение классификаторов и справочников в сфере конкурентной политики: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 и классификаторы, используемые в сфере государственных (муниципальных) закупок</w:t>
            </w:r>
          </w:p>
        </w:tc>
        <w:tc>
          <w:tcPr>
            <w:tcW w:w="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Оператор (операторы), участвующий в разработке и ведении справочника (классификатора), определяется Комиссией дополнительно.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