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d25d" w14:textId="457d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гидравлического трубного ключа, универсального машинного ключа и вращателя бурильной трубы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2017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Гидравлический трубный ключ, представляющий собой оборудование для свинчивания и развинчивания бурильных, обсадных и насосно-компрессорных труб, укомплектованное гидравлическим мотором, с помощью вращения которого происходят свинчивание и развинчивание труб, а также челюстями, оснащенными твердосплавными вкладышами для фиксации труб, механической дверцей, через которую в открытом положении в корпус ключа заводится и фиксируется труба, в соответствии с Основным правилом интерпретации Товарной номенклатуры внешнеэкономической деятельности 1 классифицируется в товарной позиции 8479 единой Товарной номенклатуры внешнеэкономической деятельности Евразийского экономического союза (пример изображения гидравлического трубного ключа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Универсальный машинный ключ, представляющий собой инструмент для свинчивания и развинчивания бурильных, обсадных и насосно-компрессорных труб, а также докрепления и раскрепления резьбовых соединений труб, отличающийся от ручных инструментов по габаритным размерам и весовым характеристикам, не позволяющим его переносить вручную, в соответствии с Основным правилом интерпретации Товарной номенклатуры внешнеэкономической деятельности 1 классифицируется в товарной позиции 8479 единой Товарной номенклатуры внешнеэкономической деятельности Евразийского экономического союза (пример изображения универсального машинного ключа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Вращатель бурильной трубы, представляющий собой часть бурового оборудования, используемый для медленного вращения бурильной трубы и быстрого соединения бурильных труб, имеющий возможность свинчивания и развинчивания труб, работающий с помощью гидравлического или пневматического мотора, в соответствии с Основным правилом интерпретации Товарной номенклатуры внешнеэкономической деятельности 1 классифицируется в товарной позиции 8431 единой Товарной номенклатуры внешнеэкономической деятельности Евразийского экономического союза (пример изображения вращателя бурильной трубы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2017 г. № 88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изображения гидравлического трубного ключа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3048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2017 г. № 88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изображения универсального машинного ключа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38100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2017 г. № 88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изображения вращателя бурильной трубы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