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2f5b" w14:textId="8c32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2017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29, разделом XIX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74"/>
        <w:gridCol w:w="4726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"XIX. Информационное обеспечение процессов, связанных с обменом информацией между государствами – членами Евразийского экономического союза и третьими странами в соответствии с международными договорами Евразийского экономического союза с третьими сторонами</w:t>
            </w:r>
          </w:p>
          <w:bookmarkEnd w:id="2"/>
        </w:tc>
      </w:tr>
      <w:tr>
        <w:trPr>
          <w:trHeight w:val="30" w:hRule="atLeast"/>
        </w:trPr>
        <w:tc>
          <w:tcPr>
            <w:tcW w:w="7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 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</w:t>
            </w:r>
          </w:p>
          <w:bookmarkEnd w:id="3"/>
        </w:tc>
        <w:tc>
          <w:tcPr>
            <w:tcW w:w="4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2017 г.".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