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e14a" w14:textId="b51e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таможенных органах государств – членов Евразийского экономического союза, осуществляющих взаимодействие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июня 2017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12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371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13 </w:t>
      </w:r>
      <w:r>
        <w:rPr>
          <w:rFonts w:ascii="Times New Roman"/>
          <w:b w:val="false"/>
          <w:i w:val="false"/>
          <w:color w:val="000000"/>
          <w:sz w:val="28"/>
        </w:rPr>
        <w:t>статьи 373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(далее – Кодекс)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Установить, что: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представление подтверждения государственного органа государства – члена Евразийского экономического союза (далее – государство-член), предусмотренного подпунктом 12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осуществляется центральным таможенным органом государства-члена, на территории которого находится таможенный орган назначения, в центральный таможенный орган государства-члена, на территории которого расположен таможенный орган отправления;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направление и исполнение запросов о представлении копий документов и (или) сведений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осуществляются в рамках взаимодействия как между центральными таможенными органами государств-членов, так и непосредственно между территориальными таможенными органами государств-членов.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если невозможно определить таможенный орган государства-члена, в который необходимо направить запрос, направление запросов осуществляется центральным таможенным органом одного государства-члена в центральные таможенные органы других государств-членов;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 направление и обеспечение исполнения поручений о проведении таможенного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осуществляются центральными таможенными органами государств-членов.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случаях, определенных центральными таможенными органами государств-членов, направление и обеспечение исполнения поручений о проведении таможенного контроля могут осуществляться территориальными таможенными органами государств-членов.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Для целей применения настоящего Решения: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под центральными таможенными органами государств-членов понимаются: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Республики Армения – Комитет государственных доходов при Правительстве Республики Армения;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Республики Беларусь – Государственный таможенный комитет Республики Беларусь;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Республики Казахстан – Комитет государственных доходов Министерства финансов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Кыргызской Республики – Государственная таможенная служба при Правительстве Кыргызской Республики;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Российской Федерации – Федеральная таможенная служба;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под территориальными таможенными органами государств-членов понимаются: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Республики Армения – таможни, таможенные пункты;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Республики Беларусь – таможни;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Республики Казахстан – территориальные подразделения Комитета государственных доходов Министерства финансов Республики Казахстан по областям (городам республиканского значения, столице), таможни;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Кыргызской Республики – таможни;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Российской Федерации – региональные таможенные управления, таможни.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Настоящее Решение 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 апреля 2017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