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5116" w14:textId="adc5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октября 2011 г. № 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июня 2017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826 "О принятии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2017 г. № 72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18 октября 2011 г. № 826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 Утвердить прилагаемый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 ТС 013/2011) и осуществления оценки соответствия объектов технического регулирования.".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Перечень межгосударственных стандартов, национальных (государственных) государств – членов Таможенного союза (до принятия межгосударственных стандартов), в результате применения которых на добровольной основе обеспечивается соблюдение требований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 и межгосударственных стандартов, национальных (государственных) стандартов государств – членов Таможенного союз (до принятия межгосударственных стандартов), содержащих правила и методы исследований (испытаний) и измерений, в том числе правила отбора образцов, необходимых для применения и исполнения требований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 и осуществления оценки (подтверждения) соответствия продукции, утвержденный указанным Решением, изложить в следующей редакции: 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Комиссии 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2011 г. №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2017 г. № 72)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 ТС 013/2011) и осуществления оценки соответствия объектов технического регулирования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64"/>
        <w:gridCol w:w="3489"/>
        <w:gridCol w:w="5520"/>
        <w:gridCol w:w="1503"/>
        <w:gridCol w:w="295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Требования к характеристикам автомобильного бензина (приложение 2 к техническому регламенту)</w:t>
            </w:r>
          </w:p>
          <w:bookmarkEnd w:id="10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8754-2013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8754-2004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энергодисперсионной рентгеновской флуоресценции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13032-2014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низких концентраций серы в автомобильных топливах методом энергодисперсионной рентгеновской флуоресцентной спектрометрии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16591-2015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окислительной микрокулонометрии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20846-2012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20846- 2016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серы методом ультрафиолетовой флуоресценции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20846-2005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жидкие. Определение содержания серы в автомобильном топливе методом ультрафиолетовой флуоресценции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20846-2006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методом ультрафиолетовой флуорисценции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в топливе для двигателей внутреннего сгорания. Рентгеновская флуоресцентная спектрометрия на основе энергетической дисперсии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2141-2010 (ISO 20847:2004)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в автомобильных топливах методом рентгенофлуоресцентной спектрометрии с дисперсией по энергии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автомобильные. Метод определения содержания серы рентгенофлуоресцентной спектрометрией с дисперсией по длине волны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20884-2016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 (метод, применяемый при возникновении спорных ситуаций для классов К3, К4 и К5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52660-2006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ИСО 20884:2004)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 (метод, применяемый при возникновении спорных ситуаций для классов К3, К4 и К5)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энергодисперсионной рентгенофлуоресцентной спектрометрии (метод, применяемый при возникновении спорных ситуаций для классов К2, К3 и К4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1420-2003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 для класса К2 и К3)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(ламповый метод)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1469-2004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волновой дисперсионной рентгенофлуоресцентной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53203-2008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серы методом рентгенофлуоресцентной спектрометрии с дисперсией по длине волны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бензола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кислородосодержащих соединений в автомобильном бензине методом многомерной газовой хроматографии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нефтепродукты. Бензин. Определение содержания бензола газохроматографическим методом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12177-2005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Неэтилированный бензин. Определение содержания бензола методом газовой хроматографии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2051-2010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нефтепродукты. Бензин. Определение содержания бензола газохроматографическим методом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12177-2008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нефтепродукты. Бензин. Определение содержания бензола газохроматографическим методом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29040-91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Метод определения бензола и суммарного содержания ароматических углеводородов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 и жидкие углеводородные смеси. Определение индивидуального и группового углеводородного состава методом капиллярной газовой хроматографии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52714-2007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Определение индивидуального и группового углеводородного состава методом капиллярной газовой хроматографии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 и авиационные. Определение бензола методом инфракрасной спектроскопии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51930-2002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 и авиационные. Определение бензола методом инфракрасной спектроскопии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кислорода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1601-2017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(O-FID)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(O-FID)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(O-FID)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Неэтилированные бензины. Определение органических кислородсодержащих соединений и общего содержания кислорода методом газовой хроматографии (О-ПИД)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01.06.2018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 (метод, применяемый при возникновении спорных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13132-2008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13132-2006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01.06.2018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кислородосодержащих соединений в автомобильном бензине методом многомерной газовой хроматографии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32338-2013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МТБЭ, ЭТБЭ, ТАМЭ, ДИПЭ, метанола, этанола и трет-бутанола методом инфракрасной спектроскопии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52256-2004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МТБЭ, ЭТБЭ, ТАМЭ, ДИПЭ, метанола, этанола и трет-бутанола методом инфракрасной спектроскопии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3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углеводородов:  ароматических  олефиновых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32507-2013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 и жидкие углеводородные смеси. Определение индивидуального и группового углеводородного состава методом капиллярной газовой хроматографии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52714-2007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Определение индивидуального и группового углеводородного состава методом капиллярной газовой хроматографии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31872-2012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углеводородного состава методом флуоресцентной индикаторной адсорбции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52063-2003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углеводородного состава методом флуоресцентной индикаторной адсорбции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1539-2005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типов углеводородов методом адсорбции с флуоресцентным индикатором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кислородосодержащих соединений в автомобильном бензине методом многомерной газовой хроматографии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0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Октановое число по исследовательскому методу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32339-2013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моторных топлив. Исследовательский метод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52947-2008 (ЕН ИСО 5164:2005)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моторных топлив. Исследовательский метод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5164-2008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антидетонационных свойств моторного топлива. Исследовательский метод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5164-2008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автомобильных топлив. Исследовательский метод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8226-2015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двигателей. Исследовательский метод определения октанового числа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8226-82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двигателей. Исследовательский метод определения октанового числа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6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Октановое число по моторному методу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511-2015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двигателей. Моторный метод определения октанового числа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511-82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для двигателей. Моторный метод определения октанового числа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32340-2013 (ISO 5163:2005)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моторных и авиационных топлив. Моторный метод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52946-2008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ИСО 5163:2005)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моторных и авиационных топлив. Моторный метод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5163-2008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детонационной стойкости автомобильного и авиационного топлива. Моторный метод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5163-2008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детонационных характеристик автомобильных и авиационных топлив. Моторный метод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2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насыщенных паров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13016-1-2013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Часть 1. Определение давления насыщенных паров, содержащих воздух (ASVP) и расчет эквивалентного давления сухих паров (DVPE)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13016-1-2011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Давление паров. Часть 1. Определение давления насыщенных воздухом паров (ASVP) и расчетного эквивалентного давления сухих паров (DVPE)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13016-1-2008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Часть 1. Определение давления насыщенных паров, содержащих воздух (ASVP)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31874-2012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и нефтепродукты. Определение давления насыщенных паров методом Рейда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33117-2014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Метод определения давления насыщенных паров бензина и смеси бензина с кислородсодержащими добавками (сухой метод)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33157-2014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давления насыщенных паров (мини-метод)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1756-2000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давления насыщенных паров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28781-90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и нефтепродукты. Метод определения давления насыщенных паров на аппарате с механическим диспергированием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1425-2003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давления насыщенных паров по методу Рейда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1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оксигенатов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1601-2017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(O-FID)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(O-FID)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Неэтилированные бензины. Определение органических кислородосодержащих соединений и общего содержания кислорода методом газовой хроматографии (О-ПИД)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01.06.2018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13132-2006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01.06.2018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кислородосодержащих соединений в автомобильном бензине методом многомерной газовой хроматографии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32338-2013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МТБЭ, ЭТБЭ, ТАМЭ, ДИПЭ, метанола, этанола и трет-бутанола методом инфракрасной спектроскопии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52256-2004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МТБЭ, ЭТБЭ, ТАМЭ, ДИПЭ, метанола, этанола и трет-бутанола методом инфракрасной спектроскопии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0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железа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32514-2013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Фотоколориметрический метод определения железа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8.783-2012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обеспечения единства измерений. Бензин автомобильный. Прямой метод определения свинца, железа и марганца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52530-2006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Фотоколориметрический метод определения железа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3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марганца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33158-2014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марганца методом атомно-абсорбционной спектроскопии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8.783-2012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обеспечения единства измерений. Бензин автомобильный. Прямой метод определения свинца, железа и марганца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51925- 2011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марганца методом атомно-абсорбционной спектроскопии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6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свинца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низких концентраций свинца методом атомно-абсорбционной спектрометрии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237-2005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Бензин. Определение малых концентраций свинца методом атомно-абсорбционной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нефтепродукты. Определение малых концентраций свинца методом атомно-абсорбционной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малых концентраций свинца методом атомно-абсорбционной спектрометрии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32350-2013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свинца методом атомно-абсорбционной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8.783-2012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обеспечения единства измерений. Бензин автомобильный. Прямой метод определения свинца, железа и марганца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51942-2010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свинца методом атомно-абсорбционной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28828-90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Метод определения свинца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4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монометиланилина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32515-2013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Определение N-метиланилина методом капиллярной газовой хроматографии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54323-2011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Определение N–метиланилина методом капиллярной газовой хроматографии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Требования к характеристикам дизельного топлива (приложение 3 к техническому регламенту)</w:t>
            </w:r>
          </w:p>
          <w:bookmarkEnd w:id="106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7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20846- 2016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20846-2006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в топливе для двигателей внутреннего сгорания. Метод с применением флуоресценции в ультрафиолете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20846-2005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жидкие. Определение содержания серы в автомобильном топливе методом ультрафиолетовой флуоресценции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в топливе для двигателей внутреннего сгорания. Рентгеновская флуоресцентная спектрометрия на основе энергетической дисперсии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2141-2010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20847:2004)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в автомобильных топливах методом рентгенофлуоресцентной спектрометрии с дисперсией по энергии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автомобильные. Метод определения содержания серы рентгенофлуоресцентной спектрометрией с дисперсией по длине волны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20884-2016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 (метод, применяемый при возникновении спорных ситуаций для классов К4 и К5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52660-2006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ИСО 20884:2004)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 (метод, применяемый при возникновении спорных ситуаций для классов К4 и К5)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8754:2004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энергодисперсионной рентгеновской флуоресценции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содержания серы. Метод окислительной микрокулонометрии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содержание серы методом энергодисперсионной рентгенофлуоресцентной спектрометрии (метод, применяемый при возникновении спорных ситуаций для классов К2 и К3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51947-2002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 для класса К2 и К3)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1420-2003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33194-2014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1469-2004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волновой дисперсионной рентгенофлуоресцентной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32403-2013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(ламповый метод)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5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Методы определения температуры вспышки в приборе Мартенс-Пенского с закрытым тиглем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температуры вспышки в закрытом тигле Пенски-Мартенса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2719- 2008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температуры вспышки в закрытом тигле Пенски-Мартенса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температуры вспышки на приборе Мартенс-Пенского с закрытым тиглем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3679-2017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13736-2009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Определение температуры вспышки в закрытом тигле по методу Абеля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6356-75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температуры вспышки в закрытом тигле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3828-2013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температуры вспышки в закрытом тигле малого размера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4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Фракционный состав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фракционного состава при атмосферном давлении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3405-2007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3405-2003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1934-2015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фракционного состава при атмосферном давлении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33098-2014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фракционного состава при атмосферном давлении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2177-99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фракционного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 А – 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0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полициклических ароматических углеводородов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12916-2017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детектированием по коэффициенту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детектированием по коэффициенту рефракции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4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Цетановое число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Воспламеняемость дизельного топлива. Определение цетанового числа моторным методом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воспламеняемости дизельного топлива. Определение цетанового числа моторным методом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Средние дистиллятные топлива. Метод определения задержки воспламенения и получаемого цетанового числа (DCN) сжиганием в камере постоянного объема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Средние дистиллятные топлива. Метод определения задержки воспламенения и получаемого цетанового числа (DCN) сжиганием в камере постоянного объема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32508-2013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дизельные. Определение цетанового числа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52709-2007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дизельные. Определение цетанового числа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3122-67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дизельные. Метод определения цетанового числа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1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Смазывающая способность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12156-1-2012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дизельное. Определение смазывающей способности на аппарате HFRR. Часть 1. Метод испытаний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12156-1-2005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дизельное. Оценка смазывающей способности, используя стенд с высокой частотой возвратно-поступательного движения (HFRR). Часть 1. Метод испытания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12156-1-2006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дизельное. Определение смазывающей способности на аппарате HFRR. Часть 1. Метод испытаний (метод, применяемый при возникновении спорных ситуаций)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12156-1-2011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дизельное. Оценка смазывающей способности с использованием установки с возвратно-поступательным движением высокой частоты (HFRR). Часть 1. Метод испытания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01.06.2018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6079-2010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смазывающей способности дизельных топлив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6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температура фильтруемости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дизельные и печные бытовые. Метод определения предельной температуры фильтруемости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116-2002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дизельное и бытовое жидкое. Метод определения предельного значения температуры фильтруемости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22254-92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дизельное. Метод определения предельной температуры фильтруемости на холодном фильтре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9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метиловых эфиров жирных кислот (по объему)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14078-2016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метиловых эфиров жирных кислот в средних дистиллятах. Метод инфракрасной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14078-2010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метиловых эфиров жирных кислот (FAME) в средних дистиллятах методом инфракрасной спектроскопии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содержания метиловых эфиров жирных кислот (FAME) в средних дистиллятах методом инфракрасной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 Определение содержания метиловых эфиров жирных кислот в средних дистиллятах. Метод инфракрасной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Требования к характеристикам мазута (приложение 4 к техническому регламенту)</w:t>
            </w:r>
          </w:p>
          <w:bookmarkEnd w:id="163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4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окислительной микрокулонометрии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содержание серы методом энергодисперсионной рентгенофлуоресцентной спектрометрии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1420-2003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1437-75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темные. Ускоренный метод определения серы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0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открытом тигле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4333-2014 (ISO 2592:2000)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 вспышки и воспламенения в открытом тигле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4333-87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 вспышки и воспламенения в открытом тигле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2592-2010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температур вспышки и воспламенения в приборе с открытым тиглем по методу Кливленда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1651-2006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температур вспышки и воспламенения в приборе с открытым тиглем по методу Кливленда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4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Методы определения температуры вспышки в приборе Мартенс-Пенского с закрытым тиглем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температуры вспышки в закрытом тигле Пенски-Мартенса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33192-2014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Метод определения температуры вспышки на приборе Тага с закрытым тиглем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6356-75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температуры вспышки в закрытом тигле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8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фракции, выкипающей до 350ºС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33359-2015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остаточные. Определение прямогонности. Определение кривой дистилляции при давлении 0,133 кПа (1 мм рт. ст.)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1160-2010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фракционного состава тяжелых и остаточных нефтепродуктов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1559-2005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фракционного состава при пониженном давлении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1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сероводорода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32505-2013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нефтяные жидкие. Определение сероводорода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53716-2009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жидкие. Определение сероводорода.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33198-2014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нефтяные. Определение содержания сероводорода. Экспресс-методы жидкофазной экстракции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Требования к характеристикам топлива для реактивных двигателей (приложение 5 к техническому регламенту)</w:t>
            </w:r>
          </w:p>
          <w:bookmarkEnd w:id="184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5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 вязкость при температуре минус 40°С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31391-2009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Прозрачные и непрозрачные жидкости. Метод определения кинематической вязкости и расчет динамической вязкости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33-2000 (ИСО 3104-94)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Прозрачные и непрозрачные жидкости. Определение кинематической вязкости и расчет динамической вязкости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1798-2007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Прозрачные и непрозрачные жидкости. Метод определения кинематической вязкости и расчет динамической вязкости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8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 вязкость при температуре минус 20°С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31391-2009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Прозрачные и непрозрачные жидкости. Метод определения кинематической вязкости и расчет динамической вязкости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33-2000 (ИСО 3104-94)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Прозрачные и непрозрачные жидкости. Определение кинематической вязкости и расчет динамической вязкости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1798-2007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Прозрачные и непрозрачные жидкости. Метод определения кинематической вязкости и расчет динамической вязкости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91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начала кристаллизации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32402-2013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кристаллизации автоматическим лазерным методом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33195-2014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кристаллизации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33197-2014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кристаллизации автоматическим методом фазового перехода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5066-91 (ИСО 3013-74)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моторные. Методы определения температуры помутнения, начала кристаллизации и кристаллизации (метод Б применяется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7154-2011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температуры замерзания авиационного топлива (автоматический волоконно-оптический метод)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6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замерзания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33195-2014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кристаллизации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1633-2006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авиационные. Определение температуры кристаллизации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1615-2006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авиационные. Метод определения температуры кристаллизации (автоматический метод фазового перехода)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32402-2013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кристаллизации автоматическим лазерным методом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2009-2009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авиационные. Определение температуры кристаллизации автоматическим лазерным методом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5066-91 (ИСО 3013-74)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моторные. Методы определения температуры помутнения, начала кристаллизации и кристаллизации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52332-2005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кристаллизации методом автоматического фазового перехода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7154-2011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температуры замерзания авиационного топлива (автоматический волоконно-оптический метод)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2418-2013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температуры замерзания в авиационных топливах (Метод автоматического фазового перехода)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2415-2013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температуры замерзания авиационных топлив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6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механических примесей и воды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32401-2013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Метод определения механических примесей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33196-2014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дистиллятные. Определение свободной воды и механических примесей визуальным методом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1634-2006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дистиллятные. Определение свободной воды и механических примесей визуальным методом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7.3 ГОСТ 10227-2013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для реактивных двигателей. Технические условия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 ГОСТ 10227-86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для реактивных двигателей. Технические условия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12662-2011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нефтепродукты. Метод определения механических примесей в средних дистиллятах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12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Фракционный состав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3405-2013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фракционного состава при атмосферном давлении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3405-2007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3405-2003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1934-2015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фракционного состава при атмосферном давлении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33098-2014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2177-99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Методы определения фракционного состава (метод А – метод, применяемый при возникновении спорных ситуаций)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8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некоптящего пламени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33193-2014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для газотурбинных двигателей и керосин. Определение максимальной высоты некоптящего пламени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4338-91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авиационных газотурбинных двигателей. Определение максимальной высоты некоптящего пламени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1322-2013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высоты некоптящего пламени керосина и авиационного турбинного топлива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21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и другие жидкости. Методы определения температуры вспышки в приборе Мартенс-Пенского с закрытым тиглем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2719-2013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температуры вспышки в закрытом тигле Пенски-Мартенса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13736-2009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Определение температуры вспышки в закрытом тигле по методу Абеля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13736-2007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и другие жидкости. Определение температуры вспышки в закрытом тигле по методу Абеля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3679-2017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33192-2014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температуры вспышки на приборе Тага с закрытым тиглем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1576-2005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температуры вспышки на приборе Тага с закрытым тиглем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6356-75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температуры вспышки в закрытом тигле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3828-2013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определения температуры вспышки в закрытом тигле малого размера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2424-2013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температуры вспышки в закрытом тигле Тага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31872-2012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углеводородного состава методом флуоресцентной индикаторной адсорбции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52063-2003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углеводородного состава методом флуоресцентной индикаторной адсорбции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1539-2005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типов углеводородов методом адсорбции с флуоресцентным индикатором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5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ароматических углеводородов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12916-2017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детектированием по коэффициенту рефракции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1539-2005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типов углеводородов методом адсорбции с флуоресцентным индикатором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6994-74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светлые. Метод определения ароматических углеводородов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40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фактических смол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32404-2013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концентрации фактических смол выпариванием струей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1652-2006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содержания смол в топливах методом выпаривания струей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1567-97 (ИСО 6246-95)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Бензины автомобильные и топлива авиационные. Метод определения смол выпариванием струей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43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общей серы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1469-2004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и нефтепродукты. Определение содержания серы методом волновой дисперсионной рентгенофлуоресцентной спектрометрии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20846-2012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20846-2016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20884-2012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20884-2016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16591-2015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окислительной микрокулонометрии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8754-2013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содержание серы методом энергодисперсионной рентгенофлуоресцентной спектрометрии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51947-2002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1420-2003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32403-2013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(ламповый метод)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33194-2014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серы ламповым методом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2412-2013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серы методом рентгенофлуоресцентной спектрометрии с дисперсией длины волны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14596-2002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содержания серы методом рентгеновской флуоресцентной спектрометрии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8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меркаптановой серы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32462-2013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Потенциометрический метод определения меркаптановой серы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52030-2003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Потенциометрический метод определения меркаптановой серы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17323-71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двигателей. Метод определения меркаптановой и сероводородной серы потенциометрическим титрованием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3227-2011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Потенциометрический метод определения меркаптановой (тиоловой) серы в бензине, керосине, авиационных турбинных и дистиллятных топливах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1751-2008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нефтяная и газовая. Метод исследования меркаптановой серы в нефтепродуктах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3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Термоокислительная стабильность при контрольной температуре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33848-2016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газотурбинные. Метод определения термоокислительной стабильности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1665-2012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для газотурбинных двигателей. Метод определения термоокислительной стабильности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3241-2011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термоокислительной стабильности авиационных турбинных топлив (метод на установке jftot)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GB/T 9169-2013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термоокислительной стабильности топлив для газовых турбин. Метод JFTOT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термоокислительной стабильности топлив для газовых турбин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8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давления на фильтре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33848-2016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газотурбинные. Метод определения термоокислительной стабильности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1665-2012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для газотурбинных двигателей. Метод определения термоокислительной стабильности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3241-2011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термоокислительной стабильности авиационных турбинных топлив (метод на установке jftot)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GB/T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термоокислительной стабильности топлив для газовых турбин. Метод JFTOT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термоокислительной стабильности топлив для газовых турбин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73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отложений на трубке (при отсутствии нехарактерных отложений)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33848-2016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газотурбинные. Метод определения термоокислительной стабильности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1665-2012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для газотурбинных двигателей. Метод определения термоокислительной стабильности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3241-2011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термоокислительной стабильности авиационных турбинных топлив (метод на установке jftot)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GB/T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термоокислительной стабильности топлив для газовых турбин. Метод JFTOT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термоокислительной стабильности топлив для газовых турбин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8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электрическая проводимость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33461-2015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и дистиллятные. Методы определения электрической проводимости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25950-83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 с антистатической присадкой. Метод определения удельной электрической проводимости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2416-2013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удельной электрической проводимости авиационных и дистиллятных топлив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Требования к характеристикам авиационного бензина (приложение 6 к техническому регламенту)</w:t>
            </w:r>
          </w:p>
          <w:bookmarkEnd w:id="281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82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Октановое число (по моторному методу)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511-2015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двигателей. Моторный метод определения октанового числа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511-82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для двигателей. Моторный метод определения октанового числа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32340-2013 (ISO 5163:2005)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моторных и авиационных топлив. Моторный метод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52946-2008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ИСО 5163:2005)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моторных и авиационных топлив. Моторный метод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6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Сортность (богатая смесь)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3338-2015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авиационный. Метод определения сортности на богатой смеси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3338-68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авиационные. Метод определения сортности на богатой смеси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01.05.2018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8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начала кристаллизации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33195-2014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кристализации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33197-2014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кристализации автоматическим методом фазового перехода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5066-91 (ИСО 3013-74)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моторные. Методы определения температуры помутнения, начала кристаллизации и кристаллизации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91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механических примесей и воды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1012-2013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Бензины авиационные. Технические условия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1012-72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авиационные. Технические условия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32401-2013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Метод определения механических примесей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94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1012-2013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Бензины авиационные. Технические условия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1012-72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авиационные. Технические условия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33092-2014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цвета автоматическим трехцветным спектрофотометром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7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насыщенных паров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13016-1-2013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Часть 1. Определение давления насыщенных паров, содержащих воздух (ASVP), и расчет эквивалентного давления сухих паров (DVPE)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33157-2014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давления насыщенных паров (мини-метод)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31874-2012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и нефтепродукты. Определение давления насыщенных паров методом Рейда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3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1756-2000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давления насыщенных паров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301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Фракционный состав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фракционного состава при атмосферном давлении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3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3405-2007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3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2177-99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Методы определения фракционного состава (метод А – метод, применяемый при возникновении спорных ситуаций)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33098-2014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1934-2015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фракционного состава при атмосферном давлении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6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фактических смол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32404-2013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концентрации фактических смол выпариванием струей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1567-97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Бензины автомобильные и топлива авиационные. Метод определения смол выпариванием струей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8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общей серы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20884-2016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20846- 2016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окислительной микрокулонометрии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33194-2014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32403-2013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(ламповый метод)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19121-73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содержания серы сжиганием в лампе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3877-88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серы сжиганием в калориметрической бомбе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серы ламповым методом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Требования к характеристикам судового топлива (приложение 7 к техническому регламенту)</w:t>
            </w:r>
          </w:p>
          <w:bookmarkEnd w:id="321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22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содержания серы методом энергодисперсионной рентгенофлуоресцентной спектрометрии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20846-2016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16591-2015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окислительной микрокулонометрии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содержание серы методом энергодисперсионной рентгенофлуоресцентной спектрометрии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1420-2003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33194-2014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32403-2013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(ламповый метод)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19121-73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содержания серы сжиганием в лампе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3877-88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серы сжиганием в калориметрической бомбе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1437-75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темные. Ускоренный метод определения серы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1469-2004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волновой дисперсионной рентгенофлуоресцентной спектрометрии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35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Методы определения температуры вспышки в приборе Мартенс-Пенского с закрытым тиглем (метод, применяемый при возникновении спорных ситуаций с 01.01.2019)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Методы определения температуры вспышки в закрытом тигле Пенски-Мартенса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2719-2008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температуры вспышки в закрытом тигле Пенски-Мартенса (метод, применяемый при возникновении спорных ситуаций)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температуры вспышки на приборе Пенски-Мартенса с закрытым тиглем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3679-2017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3679-2014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13736-2009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Определение температуры вспышки в закрытом тигле по методу Абеля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6356-75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температуры вспышки в закрытом тигле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43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31873-2012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Методы ручного отбора проб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3170-2004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Ручные методы отбора проб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2517-2012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Методы отбора проб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2517-85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Методы отбора проб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