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721b" w14:textId="c70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2017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Решению), распространяются на правоотношения, возникшие с 1 января 2017 г.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2017 г. № 68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Инструкцию о порядке заполнения декларации на товары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</w:t>
      </w:r>
      <w:r>
        <w:rPr>
          <w:rFonts w:ascii="Times New Roman"/>
          <w:b w:val="false"/>
          <w:i w:val="false"/>
          <w:color w:val="000000"/>
          <w:sz w:val="28"/>
        </w:rPr>
        <w:t>подпункте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абзаце четвертом (после таблицы) слова "в национальной валюте, пересчитанной по курсу валют, установленному в соответствии с налоговым законодательством Республики Казахстан,"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абзаце пятом (после таблицы) слово "*EURO"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абзац девятый (после таблицы) исключить;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абзаце двадцать седьмом (после таблицы) слова "и Республике Казахстан" исключить;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абзац двадцать восьмой (после таблицы) после слов "Республике Беларусь," дополнить словами "Республике Казахстан,".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По тексту абзаца двадцать четвертого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слово "получатель" в соответствующем падеже заменить словом "отправитель" в соответствующем падеже.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абзац двенадцатый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"Графа не заполняется:";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абзаце тринадцатом слово "изготовленных" заменить словами "в Республике Армения, Республике Беларусь и Российской Федерации при декларировании товаров, изготовленных";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 абзаце четырнадцатом слово "изготовленных" заменить словами "в Российской Федерации при декларировании товаров, изготовленных".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