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0fcb" w14:textId="67c0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Евразийского экономического союза в отношении отдельных видов сельскохозяйственных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08 июня 2017 года № 65.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решила: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ставки ввозных таможенных пошлин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отдельных видов сельскохозяйственных товаров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2С к Единому таможенному тарифу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признать утратившим силу.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30 календарных дней с даты его официального опубликования, но не ранее 1 февраля 2018 г.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июня 2017 г. № 65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</w:t>
      </w:r>
      <w:r>
        <w:br/>
      </w:r>
      <w:r>
        <w:rPr>
          <w:rFonts w:ascii="Times New Roman"/>
          <w:b/>
          <w:i w:val="false"/>
          <w:color w:val="000000"/>
        </w:rPr>
        <w:t xml:space="preserve">ввозных таможенных пошлин Единого таможенного тарифа Евразийского экономического союза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ТН ВЭД 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позиции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ввозной таможенной пошлины (в процентах от таможенной стоимости либо в евро, либо в долларах США)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0704 20 000 0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капуста брюссельская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0802 51 000 0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в скорлупе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0802 52 000 0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очищенные от скорлупы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0804 10 000 0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финики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0806 20 100 0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коринка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0806 20 900 0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