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836b" w14:textId="4868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18 августа 2015 г.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08 июня 2017 года № 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18 августа 2015 г. № 101 "О применении антидемпинговой меры в отношении стальных бесшовных труб, применяемых для бурения и эксплуатации нефтяных и газовых скважин, происходящих из Китайской Народной Республики и ввозимых на таможенную территорию Евразийского экономического союза"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а)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б) позицию 5 </w:t>
      </w:r>
      <w:r>
        <w:rPr>
          <w:rFonts w:ascii="Times New Roman"/>
          <w:b w:val="false"/>
          <w:i w:val="false"/>
          <w:color w:val="000000"/>
          <w:sz w:val="28"/>
        </w:rPr>
        <w:t>приложения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вступает в силу по истечении 30 календарных дней с даты его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