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e795" w14:textId="fe4e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дополнительное примечание Евразийского экономического союза 1 (а) к группе 96 единой Товарной номенклатуры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42.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дополнительном примечании Евразийского экономического союза 1 (а) к группе 96 единой Товарной номенклатуры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"полированием, шлифованием, сверлением" заменить словами "полированием всей поверхности, шлифованием всей поверхности, сверлением со сквозным отверстием".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Коллегии Евразийской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