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6952" w14:textId="8f76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 "О мерах нетарифного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2017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«О мерах нетарифного регулирования»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2017 г. № 2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Решение Коллегии Евразийской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 комиссии от 21 апреля 2015 г. № 30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разделом 1.9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«1.9. Соболи живые, запрещенные к вывозу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3"/>
        <w:gridCol w:w="6977"/>
      </w:tblGrid>
      <w:tr>
        <w:trPr>
          <w:trHeight w:val="345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ЕАЭС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Соболи живые 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0106 19 009 3».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2.6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указанному Решению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подпункте 1.1 слова «из группы 01» заменить словами «из группы 01*»;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сноской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«* За исключением соболей живых, классифицируемых кодом 0106 19 009 3 ТН ВЭД ЕАЭС.».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