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2f7b" w14:textId="5052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12 ноября 2013 г.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2017 года № 1. Утратило силу решением Коллегии Евразийской экономической комиссии от 30 мая 2023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254 "О структурах и форматах электронных копий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c 1 апреля 2017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2017 г. № 1 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Решение Коллегии Евразийской экономической комиссии от 12 ноября 2013 г. № 254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1.Структуру и формат электронной копии декларации на товары и транзитной декларации, утвержденные указанным Решением, изложить в следующей редакции: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2013 г. №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16 января 2017 г. № 1)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электронной копии декларации на товары и транзитной декларации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1.Перечень электронных форм документов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1006107E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декларации на товары и транзитной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 urn:customs.ru:Information:CustomsDocuments:ESADout_CU:5.12.0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2.Соглашения о стандартизации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формы документов формируются в XML-формате в соответствии со следующими стандартами: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"Extensible Markup Language (XML) 1.0 (Fouth Edition)" – опубликован в информационно-телекоммуникационной сети "Интернет" по адресу: http://www.w3.org/TR/REC-xml;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"Namespaces in XML" – опубликован в информационно-телекоммуникационной сети "Интернет" по адресу: http://www.w3.org/TR/REC-xml-names;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3.Электронная копия декларации на товары и транзитной декларации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имен: urn:customs.ru:Information:CustomsDocuments:ESADout_CU:5.12.0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Префикс пространства имен: ESADout_CU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Версия: 5.12.0.0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Импортируемые пространства имен: 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clt_ru: urn:customs.ru:CommonLeafTypes:5.10.0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cat_ru:urn:customs.ru:CommonAggregateTypes:5.10.0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catESAD_cu:urn:customs.ru:CUESADCommonAggregateTypesCust:5.12.0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cltESAD_cu: urn:customs.ru:CUESADCommonLeafTypes:5.12.0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3.1.Электронная копия декларации на товары и транзитной декларации (ESADout_CU)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ESADout_CU </w:t>
            </w:r>
          </w:p>
          <w:bookmarkEnd w:id="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декларации на товары и транзитной декларации"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декларации на товары и транзитной декларации"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  <w:bookmarkEnd w:id="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документа. (Код документа в Альбоме форматов для РФ)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ЭК, ТТ. Первый подраздел гр.1 ДТ/ТД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clt_ru:CUCustomsProcedureType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в соответствии с классификатором видов таможенных процедур. Гр. 1. Второй подраздел ДТ. Первый элемент первого подраздела гр. 37/"00" – для припасов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TransitFeature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помещения товаров под процедуру таможенного транзита. Гр. 1. Второй подраздел ТД. МПО - международные почтовые отправления, ФЛ - товары и (или) транспортные средства для личного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TransitDirectionCode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ЭК, ТР, ВТ, ТС. Гр. 1 ТД. Третий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clt_ru:TransitDirectionCodeType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перевозки.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ElectronicDocumentSign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ДТ в форме электронного документа. ЭД. Гр. 1 ДТ. Третий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товаров. Гр.7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cltESAD_cu:CustomsDeclarationKindType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SubsoilSign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пломбиратора в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clt_ru:Text10Type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10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SealQuantity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 в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LanguageCUESAD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заполнения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RecipientCountryCode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в сооветствии с классификатором стран мира, таможенного органа, которому представляется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MovementCode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цели перемещения в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  <w:bookmarkEnd w:id="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  <w:bookmarkEnd w:id="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ж/д станции. Гр.50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clt_ru:RailwayStationCodeType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  <w:bookmarkEnd w:id="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  <w:bookmarkEnd w:id="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  <w:bookmarkEnd w:id="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товарной партии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представленных спецификаций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catESAD_cu:SpecificationListNumber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представленных спецификаций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catESAD_cu:TotalGoodsNumber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наименований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catESAD_cu:TotalPackageNumber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catESAD_cu:TotalSheetNumber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catESAD_cu:TotalCustCost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стоимости/общая таможенная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catESAD_cu:CustCostCurrencyCode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валюты таможенной стоимости в соответствии с классификатором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отправителе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20.9.4.1.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20.9.4.5.     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20.9.5.7.     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20.9.6.6.     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20.9.7.4.     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20.9.11.3.     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получателе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20.10.4.5.     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20.10.5.7.     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20.10.6.6.     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20.10.7.4.     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сведений:1-КОНТРАГЕНТ; 2 - РАЗНЫЕ ПО СПИСКУ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20.10.11.3.     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 ответственное за финансовое урегулирование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20.11.4.5.     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20.11.5.7.     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20.11.6.6.     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20.11.7.4.     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20.11.9.3.     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декларанте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20.12.4.5.     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20.12.5.7.     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20.12.6.6.     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20.12.7.4.     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20.12.8.3.     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гр. 50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перевозчике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20.13.4.5.     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20.13.5.7.     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20.13.6.6.     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20.13.7.4.     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ESADout_CUDriverInformation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cat_ru:DriverInformationType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 водителя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20.13.8.6.     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 Местонахождение товаров. Гр. 30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места нахождения товаров в соответствии c классификатором мест нахождения товаров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catESAD_cu:NumberCustomsZone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CUWarehousePlaceType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20.14.6.4.     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1 - Лицензия; 2 - Свидетельство.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- транспортное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 - транспортное средство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20.14.7.2.     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20.14.8.7.     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контейнерных перевозок. Гр.19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отправления. Буквенный код страны в соответствии с классификатором стран мира. Гр 15, подраздел a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catESAD_cu:RBDispatchCountryCode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 Краткое название страны в соответствии с классификатором стран мира. Гр.15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 / 00 (неизвестна). Гр 17, подраздел 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назначения. Краткое название страны в соответствии с классификатором стран мира / НЕИЗВЕСТНА. Гр 17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catESAD_cu:RBDestinationCountryCode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catESAD_cu:BorderCustomsOffice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въезда/выезда. Гр.29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20.15.8.3.     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- члена Евразийского экономического союза. Трехзначный цифровой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DateExpectedArrival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TimeExpectedArrival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Время. Время в формате hh :mm :ss. По стандарту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при отправлении/прибытии. Гр. 18, 26 ДТ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(регистрации) транспортных средств по классификатору стран мира. 99-разные, 00-неизвестна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20.15.11.6.     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на границе /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(регистрации) транспортных средств по классификатору стран мира. 99-разные, 00-неизвестна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20.15.12.6.     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ESADout_CUReloadingInfo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перегрузке товаров. Гр. 55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catESAD_cu:ESADReloadingInfoType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Информация о перегрузке товаров. Гр. 55 ТД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перегрузки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перегрузки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catESAD_cu:ReloadingTransportMeans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транспортное средство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catESAD_cu:ReloadingCustomsOffice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перегрузки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Код и наименование таможенного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20.15.13.6.     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catESAD_cu:ReloadContainer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новых контейнерах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catESAD_cu:ESADReloadContainerType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новых контейнерах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контейнера. От 1 до 17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PPBorderCustoms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- члена Евразийского экономического союза. Трехзначный цифровой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при транзите. Гр 53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 назначения при транзите. Гр 53 ТД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NumberCustomsZone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назначения при транзите.гр.53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- члена Евразийского экономического союза. Трехзначный цифровой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20.15.15.3.     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уполномоченном экономическом операторе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OperatorRegistryDoc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уполномоченного экономического оператора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*.2.7.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 Гр. 11, 20, 22, 23, 24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Условия сделки Гр. 11, 20, 22, 23, 24 ДТ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Трехзначный буквенный в графе 22 код валюты цены договора/ платежа (оценки). По классификатору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договора/ платежа (оценки)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catESAD_cu:TotalInvoiceAmount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товаров. Гр 22 подраздел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торгующей страны в соответствии с классификатором стран мира. Гр.11, 1-й подраздел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catESAD_cu:DealFeatureCode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сделки (договора). В соответствии с классификатором особенности внешнеэкономической сделки, используемым в государствах - членах Евразийского экономического союза. Гр. 24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catESAD_cu:DealNatureCode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характера сделки с декларируемыми товарами в соответствии с классификатором характера сделки, используемым в государствах - членах Евразийского экономического союза. Гр.24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cltESAD_cu:DealNatureCodeType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характера сделки с товарами по классификатору характера сделки.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 20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20.16.9.4.     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Гр. 31-47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Товарная часть. Гр. 31-47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catESAD_cu:ListNumeric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списке.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(при декларировании товаров, пересылаемых в международных почтовых отправлениях). ЭКГ (при декларировании экспресс-грузов). Гр.32, 2-й подраздел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catESAD_cu:GrossWeightQuantity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 (кг). Гр.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(кг). Гр.38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без учета всех видов упаковки. Гр.38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catESAD_cu:InvoicedCost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Цена/ стоимость товара. Гр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товара. Гр.45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товара. Гр. 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Гр.33 первый 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catESAD_cu:GoodsClassificationCode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признак нетарифного регулирования ("С"). Гр.33 второй 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catESAD_cu:IntellectPropertySign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объекта интеллектуальной собственности ("И"). Гр.33 второй раздел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контрольными (идентификационными) знаками ("М"). Гр.33 ДТ, второй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catESAD_cu:RestrictionSign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catESAD_cu:BeginPeriodDate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(ОПД)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catESAD_cu:EndPeriodDate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(ОПД)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20.17.19.     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 в соответствии с классификатором стран мира / "EU" / 00 (неизвестна). Гр.34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происхождения /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catESAD_cu:CustomsCostCorrectMethod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В соответствии с классификатором методов определения таможенной стоимости. Гр. 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1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catESAD_cu:GoodsAddTNVEDCode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классификатором дополнительной таможенной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clt_ru:GoodsNomenclatuerAddCodeType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классификатору дополнительной таможенной информации. 4 символа.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поставки. (элемент 7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catESAD_cu:DeliveryTimeEND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поставки. (элемент 7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catESAD_cu:AdditionalSheetCount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(первый подраздел гр.3)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catESAD_cu:QuantityFact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catESAD_cu:OilField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месторождении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catESAD_cu:TNVEDContract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ВЭД, действующий на дату заключения контрактов с недропользователем.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clt_ru:TNVEDContractType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для РК 9, 10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объекта интеллектуальной собственности по реестру объектов интеллектуальной 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реестра объектов интеллектуальной собственности: 1 - единый таможенный реестр объектов интеллектуальной собственности государств - членов Евразийского экономического союза; 2 - национальный таможенный реестр объектов интеллектуальной 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20.17.29.3.     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catESAD_cu:IPORegistryNumber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cltESAD_cu:IPORegistryNumberType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 интеллектуальной собственности по реестру объектов интеллектуальной собственности. Шаблон значений (\d{1,4})|(\d{5}/[А-Я]{2}-\d{6})|(\d{5}/\d{6}/\d{2}-[А-Я]{2}-\d{6})|(\d{5}/\d{5}-\d{3}/[А-Я]{2}-\d{6})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Гр.31 пятый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20.17.30.4.     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*.9.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*.10.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 в соответствии с классификатором льгот по уплате таможенных платежей. Гр.36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catESAD_cu:CUPreferenciiType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Преференции в соответствии с классификатором льгот по уплате таможенных платежей. Гр.36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catESAD_cu:CustomsTax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catESAD_cu:CustomsDuty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20.17.32.4.     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идентификационных номерах (идентификаторах) нанесенных контрольных (идентификационных) знаков (элемент 10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идентификационных номерах (идентификаторах) нанесенных контрольных (идентификационных) знаков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catESAD_cu:CIMMarkingFlag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 "ПВ"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нанесенных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(идентификатор) контрольного (идентификационного) знака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20.17.33.4.     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catESAD_cu:FirstCIMID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catESAD_cu:LastCIMID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в гр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товара (торговое, коммерческое или иное традиционное наименование)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[1..4]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20.17.34.4.     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*.3.7.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*.3.8.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*.3.9.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*.3.10.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MilitaryProducts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назначения. true - да, false - нет. Гр.31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стоимости товара (заполняется для ТД)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ESADout_CUPresentedDocument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документы. Гр.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catESAD_cu:CUPresentedDocumentsType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ESAD.Представленные документы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catESAD_cu:DocumentBeginActionsDate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catESAD_cu:DocumentEndActionsDate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catESAD_cu:PresentingLackingDate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недостающего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catESAD_cu:TemporaryImportCode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срока временного ввоза. 1- если срок временного ввоз/вывоза менее 1 года, 2- если срок временного ввоз/вывоза более 1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catESAD_cu:TemporaryStorageImportDate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временного ввоза/вывоза./Срок хранения товаров/Запрашиваемый срок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catESAD_cu:CustomsPaymentModeCodeType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catESAD_cu:SupplyStatus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в соответствии с классификатором стран мира, в которой выдан сертификат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catESAD_cu:SpecialSimplifiedCode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catESAD_cu:TotalDocuments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 (ПС, контрактов)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catESAD_cu:PreferenciiDocID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20.17.38.19.     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документа: 0 - документ не представлен при подаче ДТ; 1 - документ представлен при подаче ДТ; 2 - документ не представлен в соответствии с частью 2 п.4 ст. 183 ТК ТС; 3 - документ представлен (будет представлен) после выпуска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catESAD_cu:RecordID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записи (для РФ)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catESAD_cu:ExecutiveBodyID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исполнительного органа, выдавшего разрешительный документ (для РФ)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 по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декларируемом товаре по лицензии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catESAD_cu:AppNumber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приложения/ перечня к лицензии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catESAD_cu:GoodsNumericLic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по приложению/перечню к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catESAD_cu:RFG44PresentedDocId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технологические идентификаторы представленного документа. Гр 44 (для РФ)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catESAD_cu:RFBasePresentedDocIDType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идентификаторы представленного документа (для РФ)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catESAD_cu:TIRPageNumber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2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catESAD_cu:TIRHolderID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держателя книжки МДП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clt_ru:TIRHolderIDType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МДП. Текстовый. Длина до 18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20.17.38.26.     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ESADout_CUPrecedingDocument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документы. Гр.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Предшествующие документы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идентификатор предшествующего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предшествующего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Предшествующий документ - дата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clt_ru:PrecedingDocumentNumberType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предшествующего документа. 7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catESAD_cu:PrecedingDocumentGoodsNumeric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товара в предшествующем документе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предшествующего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предшествующего документа в соответствии с классификатором видов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catESAD_cu:PrcDocGoodsTNVEDCode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в предшествующем документе (для РФ и КР)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catESAD_cu:AddNumberPart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дополнительная составляющая номера (заполняется при указании номера обязательства о подачи таможенной декларации ("ОБ")).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гр 45 предшествующей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гр 38 предшествующей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20.17.39.15.     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ESADout_CUCustomsPaymentCalculation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Исчисление таможенных платежей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catESAD_cu:CUCustomsPaymentCalculationType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Исчисление таможенных платежей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основы начисления (адвалорная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/ ставка рефинансирования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- "%", признак сборов для РК - "S" , специфическая -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catESAD_cu:ComparisonOperationsSign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операции сравнения (1 - меньше, 2 - больше)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- "%", признак сборов для РК - "S", специфическая -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catESAD_cu:OperationsSign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20.17.40.19.     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- "%", специфическая -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catESAD_cu:ComparisonResult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операции сравнения: 1 - истина; 0 - ложь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catESAD_cu:RateUseDate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таможенного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catESAD_cu:NumberDays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catESAD_cu:NumberStages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этапов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catESAD_cu:NumberMonths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catESAD_cu:TariffRate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коэффициент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clt_ru:Quantity4point2Type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От 0. 2 знака после запятой. 4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20.17.40.30.     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из гр.40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20.17.40.31.     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catESAD_cu:NumberGroup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ESADout_CUCustomsConditions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Заявление на переработку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catESAD_cu:RateOutputGoods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выхода продуктов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предшествующую переработку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предшествующего разрешения на переработку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catESAD_cu:GoodsIdentificationMethod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идентификации ввезенных/вывезенных товаров в продуктах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операций по переработке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catESAD_cu:Substitute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иностранных товаров эквивалентными товарами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catESAD_cu:PlaceProcessing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проведения операций по переработке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catESAD_cu:Organization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осуществляющего операции по переработке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*.4.2.3.1.    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*.4.2.3.2.    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*.4.2.3.3.    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*.4.2.3.4.     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*.5.7.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catESAD_cu:ProcessingProduct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20.17.41.10.     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catESAD_cu:WasteProducts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20.17.41.11.     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catESAD_cu:Heels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20.17.42.3.     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20.17.43.3.     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грузовых местах, поддонах и упаковке товаров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catESAD_cu:PakagePartQuantity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catESAD_cu:RBCargoKind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грузовых мест (элемент 2 гр. 31 ДТ)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catESAD_cu:PackageCode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упаковке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поддонах и паллетах. Элемент 2 гр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поддонах и паллетах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поддонов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поддонов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cltESAD_cu:PackageDescriptionType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груза, упаковки.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поддона в соответствии с классификатором видов груза, упаковки и упаковочных материалов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catESAD_cu:UnitPackInfo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индивидуальной упаковке товара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20.17.44.9.     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catESAD_cu:CargoInfo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груза (при перевозе товара без упаковки)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Квота.Гр 39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Квота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[0..2]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квоты в соответствии с классификатором единиц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квоты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квоты в соответствии с классификатором кодов валют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валюте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квоты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валюты. До 70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20.17.45.3.     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контейнерах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20.17.46.3.     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catESAD_cu:ContainerNumber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Номер контейнера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catESAD_cu:ContainerIdentificaror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контейнера. От 1 до 17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catESAD_cu:FullIndicator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ESADCustomsProcedure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Процедура.Гр 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Процедура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catESAD_cu:MainCustomsModeCode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заявляемой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catESAD_cu:PrecedingCustomsModeCode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предшествующей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20.17.47.3.     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catESAD_cu:GoodsTransferFeature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cltESAD_cu:GoodsTransferFeatureType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перемещения товаров по классификатору особенностей перемещения.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 (элемент 4 гр 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акцизных марках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catESAD_cu:ExciseSerieses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cltESAD_cu:ExciseSeriesesType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Серия марок акцизного сбора.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catESAD_cu:ExciseFirstNumber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номеров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catESAD_cu:ExciseLastNumber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номеров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20.17.48.4.     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марок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переданной электроэнергии за отчетный период (элемент 9 Гр 31)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20.17.50.2.     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автомобилях. Гр. 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транспортного средства. До 100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cat_ru:OfftakeYear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clt_ru:DateYearCustType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Год в формате CCYY. По стандарту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cat_ru:EngineVolumeQuanity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двигателя, куб. 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clt_ru:EngineVolumeType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cat_ru:BodyID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организацией-изготовителем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двигателя. От 1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20.17.51.9.     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cat_ru:ChassisID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(рамы), присвоенные и нанесенные на них организацией-изготовителем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20.17.51.10.     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cat_ru:CabID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кабины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cat_ru:EmergencyDeviceID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catESAD_cu:CarCost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catESAD_cu:PowerWeightQuanity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грузоподъемность/мощность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clt_ru:EnginePowerQuanityType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в лошадиных силах или киловаттах. Всего до 9 цифр. До 2 знаков после запятой.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20.17.51.15.     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catESAD_cu:PassedKilometerQuantity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 в товарной части ДТ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20.17.52.8.     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20.17.53.1.     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20.17.53.2.     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20.17.53.3.     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уплачиваемых платежах, платежных поручениях, отсрочке платежей. Гр. 48, 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уплате. Гр. 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платежа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валюты платежа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Платежный документ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20.18.1.7.     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Отсрочка платежей гр.48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на основании которого предоставлена отсрочка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документа, на основании которого предоставлена отсрочка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20.18.2.4.     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Гарантия.Гр 52 в ДТ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catESAD_cu:PaymentWayCode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или небанковский идентификационный код кредитно-финансовой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BIC код банка.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TDGuarantee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для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catESAD_cu:TDGuaranteeType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 для ТД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catESAD_cu:MeasureCode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меры обеспечения по классификатору мер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cltESAD_cu:GuaranteeCodeType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меры обеспечения по классификатору мер обеспечения. 2 цифры.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МФО/БИК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BIC код банка.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catESAD_cu:GuaranteeTD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catESAD_cu:GuaranteeTDType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Поручительство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catESAD_cu:GeneralNumber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генерального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catESAD_cu:GeneralDate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генерального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поручительства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поручительства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catESAD_cu:AddGuaranteeNumber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дополнение к договору поручительства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20.20.8.6.     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catESAD_cu:AddGuaranteeDate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дополнение к договору поручительства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20.20.9.4.     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20.20.9.5.     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20.20.9.6.     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20.20.9.7.     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  <w:bookmarkEnd w:id="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отметки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Технические отметки для РБ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DelcKind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корректировки в соответствии с классификатором видов корректировок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SumPayment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подлежащая к уплате обеспечения.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  <w:bookmarkEnd w:id="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FilledPerson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декларацию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оформлению. Для РБ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полномочия, о доверенности на совершение действий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документе, удостоверяющем полномочия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полномочий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22.7.6.     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22.8.4.     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  <w:bookmarkEnd w:id="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CUESADCustomsRepresentative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Таможенный представитель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включении лица в Реестр таможенных представителей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свидетельствующий о включении лица в Реестр таможенных представителей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23.3.1.3.     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23.3.2.3.     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23.3.3.1.     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23.3.3.2.     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23.3.4.3.     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23.3.5.1.     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23.3.5.2.     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  <w:bookmarkEnd w:id="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RFTechMark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для РФ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для РФ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технологические идентификаторы представленного документа (для РФ)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5 символов. Текстовый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документа: 1 - документ представлен при подаче ДТ; 2 - документ не представлен в соответствии с частью 2 п.4 ст. 183 ТК 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catESAD_cu:RegNumberDocument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3.2.Локальные прикладные типы </w:t>
      </w:r>
    </w:p>
    <w:bookmarkEnd w:id="51"/>
    <w:bookmarkStart w:name="z11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3.2.1.AuthoriziedOperatorDetailsType </w:t>
      </w:r>
    </w:p>
    <w:bookmarkEnd w:id="52"/>
    <w:bookmarkStart w:name="z1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bookmarkEnd w:id="53"/>
    <w:bookmarkStart w:name="z1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уполномоченном экономическом операторе </w:t>
      </w:r>
    </w:p>
    <w:bookmarkEnd w:id="54"/>
    <w:bookmarkStart w:name="z1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OperatorRegistryDoc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включение юридического лица в реестр уполномоченных экономических операторов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OperatorAddress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уполномоченного экономического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ESADout_CU:TDDeliveryPlace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назначения при транзите.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3.2.2.CustomsPaymentType</w:t>
      </w:r>
    </w:p>
    <w:bookmarkEnd w:id="62"/>
    <w:bookmarkStart w:name="z1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уплате. Гр. В</w:t>
      </w:r>
    </w:p>
    <w:bookmarkEnd w:id="63"/>
    <w:bookmarkStart w:name="z1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catESAD_cu:ESADout_CUCustomsPaymentType</w:t>
      </w:r>
    </w:p>
    <w:bookmarkEnd w:id="64"/>
    <w:bookmarkStart w:name="z1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ESADout_CU:PaymentDocumentType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ESADout_CU:ESADout_CUPayments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bookmarkStart w:name="z1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3.2.3. CUWarehousePlaceType </w:t>
      </w:r>
    </w:p>
    <w:bookmarkEnd w:id="72"/>
    <w:bookmarkStart w:name="z1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 </w:t>
      </w:r>
    </w:p>
    <w:bookmarkEnd w:id="73"/>
    <w:bookmarkStart w:name="z1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cat_ru:DocumentBaseType </w:t>
      </w:r>
    </w:p>
    <w:bookmarkEnd w:id="74"/>
    <w:bookmarkStart w:name="z1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1 - Лицензия; 2 - Свидетельство.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ESADout_CU:ESADout_CUGoodsLocation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3.2.4.ESADout_CUBorderTransportType </w:t>
      </w:r>
    </w:p>
    <w:bookmarkEnd w:id="81"/>
    <w:bookmarkStart w:name="z1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Транспортные средства на границе / внутри страны </w:t>
      </w:r>
    </w:p>
    <w:bookmarkEnd w:id="82"/>
    <w:bookmarkStart w:name="z1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cat_ru:CUTransportMeansType </w:t>
      </w:r>
    </w:p>
    <w:bookmarkEnd w:id="83"/>
    <w:bookmarkStart w:name="z11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bookmarkStart w:name="z1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ESADout_CUCarrierType </w:t>
      </w:r>
    </w:p>
    <w:bookmarkEnd w:id="93"/>
    <w:bookmarkStart w:name="z1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 перевозчике </w:t>
      </w:r>
    </w:p>
    <w:bookmarkEnd w:id="94"/>
    <w:bookmarkStart w:name="z1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cat_ru:CUOrganizationType </w:t>
      </w:r>
    </w:p>
    <w:bookmarkEnd w:id="95"/>
    <w:bookmarkStart w:name="z1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ESADout_CUDriverInformation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cat_ru:DriverInformationType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гр. 50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3.2.6.ESADout_CUConsigmentType</w:t>
      </w:r>
    </w:p>
    <w:bookmarkEnd w:id="102"/>
    <w:bookmarkStart w:name="z1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 перевозке товаров. Гр. 15, 15а, 17,17а, 18, 19, 21, 25, 26, 29 - ДТ/ Гр. 15, 17, 18, 19, 21, 25, 26, 29 , 53, 55 – ТД </w:t>
      </w:r>
    </w:p>
    <w:bookmarkEnd w:id="103"/>
    <w:bookmarkStart w:name="z1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catESAD_cu:CUConsigmentType </w:t>
      </w:r>
    </w:p>
    <w:bookmarkEnd w:id="104"/>
    <w:bookmarkStart w:name="z1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DateExpectedArrival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TimeExpectedArrival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Время. Время в формате hh :mm :ss. По стандарту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ESADout_CU:ESADout_CUDepartureArrivalTransportType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при отправлении/прибытии. Гр. 18, 26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ESADout_CU:ESADout_CUBorderTransportType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на границе /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ESADout_CUReloadingInfo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перегрузке товаров. Гр. 55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catESAD_cu:ESADReloadingInfoType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Информация о перегрузке товаров. Гр. 55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PPBorderCustoms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при транзите. Гр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ESADout_CU:TDDeliveryPlaceType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 назначения при транзите. Гр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ESADout_CUConsigneeType</w:t>
      </w:r>
    </w:p>
    <w:bookmarkEnd w:id="117"/>
    <w:bookmarkStart w:name="z1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 получателе товаров </w:t>
      </w:r>
    </w:p>
    <w:bookmarkEnd w:id="118"/>
    <w:bookmarkStart w:name="z1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cat_ru:CUOrganizationType </w:t>
      </w:r>
    </w:p>
    <w:bookmarkEnd w:id="119"/>
    <w:bookmarkStart w:name="z1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6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сведений:1-КОНТРАГЕНТ; 2 - РАЗНЫЕ ПО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ESADout_CUConsignorType</w:t>
      </w:r>
    </w:p>
    <w:bookmarkEnd w:id="129"/>
    <w:bookmarkStart w:name="z1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отправителе товаров</w:t>
      </w:r>
    </w:p>
    <w:bookmarkEnd w:id="130"/>
    <w:bookmarkStart w:name="z1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типов:cat_ru:CUOrganizationType</w:t>
      </w:r>
    </w:p>
    <w:bookmarkEnd w:id="131"/>
    <w:bookmarkStart w:name="z1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учреждения обмена подачи международных почтовых отправлений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6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3.2.9.ESADout_CUDeclarantType</w:t>
      </w:r>
    </w:p>
    <w:bookmarkEnd w:id="141"/>
    <w:bookmarkStart w:name="z11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декларанте товаров</w:t>
      </w:r>
    </w:p>
    <w:bookmarkEnd w:id="142"/>
    <w:bookmarkStart w:name="z11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bookmarkEnd w:id="143"/>
    <w:bookmarkStart w:name="z1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3.2.10.ESADout_CUDepartureArrivalTransportType</w:t>
      </w:r>
    </w:p>
    <w:bookmarkEnd w:id="150"/>
    <w:bookmarkStart w:name="z1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Транспортные средства при отправлении/прибытии. Гр. 18, 26 ДТ</w:t>
      </w:r>
    </w:p>
    <w:bookmarkEnd w:id="151"/>
    <w:bookmarkStart w:name="z1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cat_ru:CUTransportMeansType</w:t>
      </w:r>
    </w:p>
    <w:bookmarkEnd w:id="152"/>
    <w:bookmarkStart w:name="z1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bookmarkStart w:name="z1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2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3.2.11.ESADout_CUFinancialAdjustingResponsiblePersonType</w:t>
      </w:r>
    </w:p>
    <w:bookmarkEnd w:id="162"/>
    <w:bookmarkStart w:name="z1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Лицо ответственное за финансовое урегулирование</w:t>
      </w:r>
    </w:p>
    <w:bookmarkEnd w:id="163"/>
    <w:bookmarkStart w:name="z1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bookmarkEnd w:id="164"/>
    <w:bookmarkStart w:name="z1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3.2.12.ESADout_CUGoodsType</w:t>
      </w:r>
    </w:p>
    <w:bookmarkEnd w:id="172"/>
    <w:bookmarkStart w:name="z1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Товарная часть. Гр. 31-47</w:t>
      </w:r>
    </w:p>
    <w:bookmarkEnd w:id="173"/>
    <w:bookmarkStart w:name="z1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catESAD_cu:CUESADGoodsItemType</w:t>
      </w:r>
    </w:p>
    <w:bookmarkEnd w:id="174"/>
    <w:bookmarkStart w:name="z1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языка alpha-2 в стандарте ISO 639-1. 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MilitaryProducts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назначения. true - да, false - нет. Гр.31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стоимости товара (заполняется для ТД)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валюты alpha-3. 3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ESADout_CUPresentedDocument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документы. 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catESAD_cu:CUPresentedDocumentsType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ESAD.Представленные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ESADout_CUPrecedingDocument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документы. Гр.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Предшествующие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ESADout_CUCustomsPaymentCalculation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catESAD_cu:CUCustomsPaymentCalculationType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ESADout_CUCustomsConditions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Заявление на переработку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Квота.Гр 39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контейнерах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ESADCustomsProcedure 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Процедура.Гр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 (элемент 4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акцизных марках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переданной электроэнергии за отчетный период (элемент 9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ESADout_CU:ESADoutGoodsOrganizationType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bookmarkStart w:name="z1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3.2.13.ESADout_CUGoodsLocationType</w:t>
      </w:r>
    </w:p>
    <w:bookmarkEnd w:id="199"/>
    <w:bookmarkStart w:name="z1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Местонахождение товаров. Гр. 30 </w:t>
      </w:r>
    </w:p>
    <w:bookmarkEnd w:id="200"/>
    <w:bookmarkStart w:name="z1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места нахождения товаров в соответствии c классификатором мест нахождения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таможенного органа. 2, 5 или 8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страны alpha-2 (две буквы латинского алфавита). 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субъекта. Организация, ФИО.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ESADout_CU:CUWarehousePlaceType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-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местонахождении товаров -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2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bookmarkStart w:name="z12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3.2.14.ESADout_CUGoodsShipmentType</w:t>
      </w:r>
    </w:p>
    <w:bookmarkEnd w:id="214"/>
    <w:bookmarkStart w:name="z12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товарной партии</w:t>
      </w:r>
    </w:p>
    <w:bookmarkEnd w:id="215"/>
    <w:bookmarkStart w:name="z12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catESAD_cu:CUESADGoodsShipmentType</w:t>
      </w:r>
    </w:p>
    <w:bookmarkEnd w:id="216"/>
    <w:bookmarkStart w:name="z12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ESADout_CU:ESADout_CUConsignorType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ESADout_CU:ESADout_CUConsigneeType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ESADout_CU:ESADout_CUFinancialAdjustingResponsiblePersonType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ESADout_CU:ESADout_CUDeclarantType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декларанте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гр. 50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ESADout_CU:ESADout_CUCarrierType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перевозчике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ESADout_CU:ESADout_CUGoodsLocationType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Составной тип.  Местонахождение товаров. Гр. 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 Гр. 11, 20, 22, 23, 24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ESADout_CU:ESADout_CUMainContractTermsType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Условия сделки Гр. 11, 20, 22, 23, 24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Товарная часть.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Гарантия.Гр 52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TDGuarantee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для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catESAD_cu:TDGuaranteeType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 для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bookmarkStart w:name="z1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копия декларации на товары и транзитной декларации"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bookmarkStart w:name="z12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3.2.15.ESADout_CUMainContractTermsType</w:t>
      </w:r>
    </w:p>
    <w:bookmarkEnd w:id="234"/>
    <w:bookmarkStart w:name="z12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Условия сделки Гр. 11, 20, 22, 23, 24 ДТ</w:t>
      </w:r>
    </w:p>
    <w:bookmarkEnd w:id="235"/>
    <w:bookmarkStart w:name="z12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catESAD_cu:CUESADMainContractTermsType</w:t>
      </w:r>
    </w:p>
    <w:bookmarkEnd w:id="236"/>
    <w:bookmarkStart w:name="z12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Родительские элементы: 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 Гр. 11, 20, 22, 23, 24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2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3.2.16.ESADout_CUPaymentsType </w:t>
      </w:r>
    </w:p>
    <w:bookmarkEnd w:id="240"/>
    <w:bookmarkStart w:name="z1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уплачиваемых платежах, платежных поручениях, отсрочке платежей. Гр. 48, В</w:t>
      </w:r>
    </w:p>
    <w:bookmarkEnd w:id="241"/>
    <w:bookmarkStart w:name="z12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Отсрочка платежей гр.48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bookmarkStart w:name="z12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3.2.17.ESADoutGoodsOrganizationType</w:t>
      </w:r>
    </w:p>
    <w:bookmarkEnd w:id="249"/>
    <w:bookmarkStart w:name="z1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организации в товарной части ДТ</w:t>
      </w:r>
    </w:p>
    <w:bookmarkEnd w:id="250"/>
    <w:bookmarkStart w:name="z1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bookmarkEnd w:id="251"/>
    <w:bookmarkStart w:name="z13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3.2.18. PaymentDocumentType</w:t>
      </w:r>
    </w:p>
    <w:bookmarkEnd w:id="258"/>
    <w:bookmarkStart w:name="z1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bookmarkEnd w:id="259"/>
    <w:bookmarkStart w:name="z1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</w:t>
      </w:r>
    </w:p>
    <w:bookmarkEnd w:id="260"/>
    <w:bookmarkStart w:name="z1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bookmarkEnd w:id="261"/>
    <w:bookmarkStart w:name="z1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ESADout_CU:CustomsPayment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3.2.19.RBTechMarKType</w:t>
      </w:r>
    </w:p>
    <w:bookmarkEnd w:id="268"/>
    <w:bookmarkStart w:name="z1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bookmarkEnd w:id="269"/>
    <w:bookmarkStart w:name="z1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отметки для РБ</w:t>
      </w:r>
    </w:p>
    <w:bookmarkEnd w:id="270"/>
    <w:bookmarkStart w:name="z1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bookmarkEnd w:id="271"/>
    <w:bookmarkStart w:name="z1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DelcKind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корректировки в соответствии с классификатором видов корректировок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SumPayment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подлежащая к уплате обеспечения.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копия декларации на товары и транзитной декларации"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отметки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3.2.20.TDDeliveryPlaceType</w:t>
      </w:r>
    </w:p>
    <w:bookmarkEnd w:id="279"/>
    <w:bookmarkStart w:name="z1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bookmarkEnd w:id="280"/>
    <w:bookmarkStart w:name="z1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назначения при транзите. Гр 53 ТД</w:t>
      </w:r>
    </w:p>
    <w:bookmarkEnd w:id="281"/>
    <w:bookmarkStart w:name="z13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NumberCustomsZone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Номер представляемого документа. До 50 символов. Текстовый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DeliveryCustomsOffice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назначения при транзите.гр.53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экономическом операторе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ESADout_CU:AuthoriziedOperatorDetailsType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уполномоченном экономическом операторе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17,17а, 18, 19, 21, 25, 26, 29 - ДТ/ Гр. 15, 17, 18, 19, 21, 25, 26, 29 , 53, 55 -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при транзите. Гр 53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документе в графе пятой головки таблицы сокращение "Мн." означает "множественность".".</w:t>
      </w:r>
    </w:p>
    <w:bookmarkEnd w:id="290"/>
    <w:bookmarkStart w:name="z1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копии корректировки декларации на товары, утвержденные указанным Решением, изложить в следующей редакции: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2013 г. №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16 января 2017 г. № 1) </w:t>
            </w:r>
          </w:p>
        </w:tc>
      </w:tr>
    </w:tbl>
    <w:bookmarkStart w:name="z134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</w:t>
      </w:r>
    </w:p>
    <w:bookmarkEnd w:id="292"/>
    <w:bookmarkStart w:name="z134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электронной копии корректировки декларации на товары</w:t>
      </w:r>
    </w:p>
    <w:bookmarkEnd w:id="293"/>
    <w:bookmarkStart w:name="z13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1.Перечень электронных форм документов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1006111E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корректировки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urn:customs.ru:Information:CustomsDocuments:KDTout_CU:5.12.0</w:t>
            </w:r>
          </w:p>
        </w:tc>
      </w:tr>
    </w:tbl>
    <w:bookmarkStart w:name="z135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2.Соглашения о стандартизации</w:t>
      </w:r>
    </w:p>
    <w:bookmarkEnd w:id="297"/>
    <w:bookmarkStart w:name="z13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формы документов формируются в XML-формате в соответствии со следующими стандартами: </w:t>
      </w:r>
    </w:p>
    <w:bookmarkEnd w:id="298"/>
    <w:bookmarkStart w:name="z135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bookmarkEnd w:id="299"/>
    <w:bookmarkStart w:name="z13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bookmarkEnd w:id="300"/>
    <w:bookmarkStart w:name="z13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</w:t>
      </w:r>
    </w:p>
    <w:bookmarkEnd w:id="301"/>
    <w:bookmarkStart w:name="z13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3.Электронная копия корректировки декларации на товары</w:t>
      </w:r>
    </w:p>
    <w:bookmarkEnd w:id="302"/>
    <w:bookmarkStart w:name="z135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имен: urn:customs.ru:Information:CustomsDocuments:KDTout:5.12.0</w:t>
      </w:r>
    </w:p>
    <w:bookmarkEnd w:id="303"/>
    <w:bookmarkStart w:name="z13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Префикс пространства имен: KDTout</w:t>
      </w:r>
    </w:p>
    <w:bookmarkEnd w:id="304"/>
    <w:bookmarkStart w:name="z135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Версия: 5.12.0.0</w:t>
      </w:r>
    </w:p>
    <w:bookmarkEnd w:id="305"/>
    <w:bookmarkStart w:name="z135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 clt_ru:urn:customs.ru:CommonLeafTypes:5.10.0</w:t>
      </w:r>
    </w:p>
    <w:bookmarkEnd w:id="306"/>
    <w:bookmarkStart w:name="z136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cat_ru: urn:customs.ru:CommonAggregateTypes:5.10.0 </w:t>
      </w:r>
    </w:p>
    <w:bookmarkEnd w:id="307"/>
    <w:bookmarkStart w:name="z136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catESAD_cu:urn:customs.ru:CUESADCommonAggregateTypesCust:5.12.0</w:t>
      </w:r>
    </w:p>
    <w:bookmarkEnd w:id="308"/>
    <w:bookmarkStart w:name="z136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urn:customs.ru:CUESADCommonLeafTypes:5.12.0</w:t>
      </w:r>
    </w:p>
    <w:bookmarkEnd w:id="309"/>
    <w:bookmarkStart w:name="z136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3.1.Электронная копия корректировки декларации на товары(KDTout_CU)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  <w:bookmarkEnd w:id="31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</w:t>
            </w:r>
          </w:p>
          <w:bookmarkEnd w:id="31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корректировки декларации на товары"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корректировки декларации на товары"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документа. Код документа в Альбоме форматов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  <w:bookmarkEnd w:id="31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  <w:bookmarkEnd w:id="314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  <w:bookmarkEnd w:id="315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КДТ по порядку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2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  <w:bookmarkEnd w:id="31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ЭК. Левый подраздел гр.1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clt_ru:CUCustomsProcedureType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перемещения.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  <w:bookmarkEnd w:id="317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в соответствии с классификатором видов таможенных процедур гр. 1. Второй подраздел ДТ. Первый элемент первого подраздела гр. 37/"00" – для припасов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  <w:bookmarkEnd w:id="31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cltESAD_cu:CustomsDeclarationKindType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декларирования товаров по классификатору особенностей таможенного декларирования товаров.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  <w:bookmarkEnd w:id="319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SubsoilSign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недропользователя. Для РК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  <w:bookmarkEnd w:id="320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LanguageCUESAD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заполнения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  <w:bookmarkEnd w:id="321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ElectronicDocumentSign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КДТ в форме электронного документа "ЭД"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  <w:bookmarkEnd w:id="32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  <w:bookmarkEnd w:id="32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  <w:bookmarkEnd w:id="324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  <w:bookmarkEnd w:id="325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KDToutGoodsShipment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KDTGoodsShipmentType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товарной партии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представленных спецификаций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catESAD_cu:SpecificationListNumber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представленных спецификаций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catESAD_cu:TotalGoodsNumber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наименований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catESAD_cu:TotalPackageNumber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catESAD_cu:TotalSheetNumber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catESAD_cu:TotalCustCost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стоимости/общая таможенная стоимость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catESAD_cu:CustCostCurrencyCode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валюты таможенной стоимости в соответствии с классификатором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PreviousTotalCustomsAmount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 общей таможенной стоимости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KDTConsignorType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отправителе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KDTConsigneeType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получателе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сведений:1-КОНТРАГЕНТ; 2 - РАЗНЫЕ ПО СПИСКУ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KDTFinancialAdjustingResponsiblePersonType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 ответственное за финансовое урегулирование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KDTDeclarantType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декларанте/представителе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обособленного подразделения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Местонахождение товаров. Гр. 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товаров в соответствии c классификатором мест нахождения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CUWarehousePlaceType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1 - Лицензия; 2 - Свидетельство.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catESAD_cu:NumberCustomsZone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таможенного контроля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- транспортное средство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 - транспортное средство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 17а, 18, 19, 21, 25, 26, 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перевозке товаров гр. 15, 15а, 17,17а, 18, 19, 21, 25, 26, 29, 53, 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контейнерных перевозок. Гр.19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отправления. Буквенный код страны в соответствии с классификатором стран мира. Гр 15, подраздел a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catESAD_cu:RBDispatchCountryCode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 Краткое название страны в соответствии с классификатором стран мира. Гр.15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 / 00 (неизвестна). Гр 17, подраздел 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назначения. Краткое название страны в соответствии с классификатором стран мира / НЕИЗВЕСТНА. Гр 17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catESAD_cu:RBDestinationCountryCode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catESAD_cu:BorderCustomsOffice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въезда/выезда. Гр.29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таможенном органе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таможенного органа.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- члена Евразийского экономического союза. Трехзначный цифровой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digital-3. 3 символа.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KDTDepartureArrivalTransportType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при прибытии/убытии. Гр. 18, 26 КТД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(регистрации) транспортных средств по классификатору стран мира. 99-разные, 00-неизвестна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KDTBorderTransportType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на границе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(регистрации) транспортных средств по классификатору стран мира. 99-разные, 00-неизвестна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5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сделки. Гр. 11, 20, 22, 23, 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Условия сделки КТД. Гр. 11, 12, 16, 20, 22, 23, 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Трехзначный буквенный в графе 22 код валюты цены договора/ платежа (оценки). По классификатору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alpha-3.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валюты, для которой указан курс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договора/ платежа (оценки)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catESAD_cu:TotalInvoiceAmount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товаров. Гр 22 подраздел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торгующей страны в соответствии с классификатором стран мира. Гр.11, 1-й подраздел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catESAD_cu:DealFeatureCode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сделки (договора). В соответствии с классификатором особенности внешнеэкономической сделки, используемым в государствах - членах Евразийского экономического союза. Гр. 24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catESAD_cu:DealNatureCode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характера сделки с декларируемыми товарами в соответствии с классификатором характера сделки, используемым в государствах - членах Евразийского экономического союза. Гр.24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cltESAD_cu:DealNatureCodeType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характера сделки с товарами по классификатору характера сделки.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 20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Товарная часть КТД. Гр. 31-47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catESAD_cu:ListNumeric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списке. Для РК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МПО (при декларировании товаров, пересылаемых в международных почтовых отправлениях). ЭКГ (при декларировании экспресс-грузов). Гр.32, 2-й подраздел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catESAD_cu:GrossWeightQuantity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 (кг). Гр. 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(кг). Гр.38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 без учета всех видов упаковки. Гр.38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catESAD_cu:InvoicedCost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Цена/ стоимость товара. Гр 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товара. Гр.45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товара. Гр. 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Гр.33 первый 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catESAD_cu:GoodsClassificationCode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признак нетарифного регулирования ("С"). Гр.33 второй 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catESAD_cu:IntellectPropertySign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объекта интеллектуальной собственности ("И"). Гр.33 второй раздел в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контрольными (идентификационными) знаками ("М"). Гр.33 ДТ, второй подраздел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catESAD_cu:RestrictionSign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catESAD_cu:BeginPeriodDate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(ОПД)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catESAD_cu:EndPeriodDate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(ОПД)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 в соответствии с классификатором стран мира / "EU" / 00 (неизвестна). Гр.34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происхождения / экономического союза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catESAD_cu:CustomsCostCorrectMethod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В соответствии с классификатором методов определения таможенной стоимости. Гр. 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определения таможенной стоимости. 1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catESAD_cu:GoodsAddTNVEDCode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классификатором дополнительной таможенной информации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clt_ru:GoodsNomenclatuerAddCodeType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классификатору дополнительной таможенной информации. 4 символа.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периода поставки. (элемент 7 гр. 31 ДТ)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catESAD_cu:DeliveryTimeEND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поставки. (элемент 7 гр. 31 ДТ)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catESAD_cu:AdditionalSheetCount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(первый подраздел гр.3)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catESAD_cu:QuantityFact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catESAD_cu:OilField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месторождении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catESAD_cu:TNVEDContract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ВЭД, действующий на дату заключения контрактов с недропользователем. Для РК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clt_ru:TNVEDContractType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для РК 9, 10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объекта интеллектуальной собственности по реестру объектов интеллектуальной 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реестра объектов интеллектуальной собственности: 1 - единый таможенный реестр объектов интеллектуальной собственности государств - членов Евразийского экономического союза; 2 - национальный таможенный реестр объектов интеллектуальной 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catESAD_cu:IPORegistryNumber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cltESAD_cu:IPORegistryNumberType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 интеллектуальной собственности по реестру объектов интеллектуальной собственности. Шаблон значений (\d{1,4})|(\d{5}/[А-Я]{2}-\d{6})|(\d{5}/\d{6}/\d{2}-[А-Я]{2}-\d{6})|(\d{5}/\d{5}-\d{3}/[А-Я]{2}-\d{6})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товаров. Гр.31 пятый подраздел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Условие поставки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/ Название географического пункта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 в соответствии с классификатором условий поставки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условий поставки.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передачи товара в соответствии с условиями договора (контракта)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*.9.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*.10.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 в соответствии с классификатором льгот по уплате таможенных платежей. Гр.36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catESAD_cu:CUPreferenciiType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Преференции в соответствии с классификатором льгот по уплате таможенных платежей. Гр.36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catESAD_cu:CustomsTax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catESAD_cu:CustomsDuty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идентификационных номерах (идентификаторах) нанесенных контрольных (идентификационных) знаков (элемент 10 гр. 31 ДТ)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идентификационных номерах (идентификаторах) нанесенных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catESAD_cu:CIMMarkingFlag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 "ПВ"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нанесенных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(идентификатор) контрольного (идентификационного) знака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catESAD_cu:FirstCIMID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catESAD_cu:LastCIMID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знака. 20 символов. Шаблон значений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в гр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товара (торговое, коммерческое или иное традиционное наименование)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[1..4]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":" (двоеточие). Гр. 31 первый подраздел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 компонента машины (для РК и КР)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6, 8 и 10 символов для ТД; 4 и 10 символов для ДТ/КДТ.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товаров в группе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Характеристика товаров в группе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знак, место происхождения, объект авторского права, смежных прав, патент и т.д.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(ГОСТ, ОСТ, СПП, СТО, ТУ)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*.3.7.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или группа сортов (для лесо- и пиломатериалов)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*.3.8.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(для лесоматериалов товарной позиции 4403)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*.3.9.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древесины. Текстовый. От 1 до 20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*.3.10.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артикул, сорт товара. Текстовый. От 1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товаров. Гр.31 первый подраздел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PreviousCustomsCost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стоимости, гр.45 второй подраздел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документы. Гр. 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KDTPresentedDocumentsType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Представленные документы. Гр. 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catESAD_cu:DocumentBeginActionsDate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catESAD_cu:DocumentEndActionsDate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catESAD_cu:PresentingLackingDate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недостающего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catESAD_cu:TemporaryImportCode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срока временного ввоза. 1- если срок временного ввоз/вывоза менее 1 года, 2- если срок временного ввоз/вывоза более 1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catESAD_cu:TemporaryStorageImportDate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временного ввоза/вывоза./Срок хранения товаров/Запрашиваемый срок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catESAD_cu:CustomsPaymentModeCodeType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catESAD_cu:SupplyStatus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в соответствии с классификатором стран мира, в которой выдан сертификат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catESAD_cu:SpecialSimplifiedCode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catESAD_cu:TotalDocuments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 (ПС, контрактов)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catESAD_cu:PreferenciiDocID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документа: 0 - документ не представлен при подаче ДТ; 1 - документ представлен при подаче ДТ; 2 - документ не представлен в соответствии с частью 2 п.4 ст. 183 ТК ТС; 3 - документ представлен (будет представлен) после выпуска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catESAD_cu:RecordID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записи (для РФ)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catESAD_cu:ExecutiveBodyID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исполнительного органа, выдавшего разрешительный документ (для РФ)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 по лицензии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декларируемом товаре по лицензии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catESAD_cu:AppNumber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приложения/ перечня к лицензии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catESAD_cu:GoodsNumericLic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декларируемого товара по приложению/перечню к лицензии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6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catESAD_cu:RFG44PresentedDocId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технологические идентификаторы представленного документа. Гр 44 (для РФ)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catESAD_cu:RFBasePresentedDocIDType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идентификаторы представленного документа (для РФ)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KDToutPrecedingDocument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документы. Гр. 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Предшествующие документы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идентификатор предшествующего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предшествующего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Предшествующий документ - дата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clt_ru:PrecedingDocumentNumberType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предшествующего документа. 7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catESAD_cu:PrecedingDocumentGoodsNumeric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товара в предшествующем документе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предшествующего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предшествующего документа в соответствии с классификатором видов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catESAD_cu:PrcDocGoodsTNVEDCode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 в предшествующем документе (для РФ и КР)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catESAD_cu:AddNumberPart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 - дополнительная составляющая номера (заполняется при указании номера обязательства о подачи таможенной декларации ("ОБ")).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гр 45 предшествующей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гр 38 предшествующей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KDTCustomsPaymentType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Исчисление таможенных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4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основы начисления (адвалорная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/ ставка рефинансирования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- "%", признак сборов для РК - "S" , специфическая - "*")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catESAD_cu:ComparisonOperationsSign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операции сравнения (1 - меньше, 2 - больше)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- "%", признак сборов для РК - "S", специфическая - "*")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catESAD_cu:OperationsSign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операции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платежа. 6 знаков после запятой. Всего 12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(адвалорная - "%", специфическая - "*")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ставки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ставки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измерения. 3 знака после запятой. Всего 9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catESAD_cu:ComparisonResult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операции сравнения: 1 - истина; 0 - ложь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catESAD_cu:RateUseDate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таможенного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catESAD_cu:NumberDays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4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catESAD_cu:NumberStages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этапов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catESAD_cu:NumberMonths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Число. Порядковый номер. От 1 до 3 цифр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catESAD_cu:TariffRate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коэффициент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clt_ru:Quantity4point2Type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От 0. 2 знака после запятой. 4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13.17.40.30.     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строки из гр.40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Номер листа / общее количество листов. До 5 цифр.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13.17.40.31.     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catESAD_cu:NumberGroup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акцизных марках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catESAD_cu:ExciseSerieses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акцизных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cltESAD_cu:ExciseSeriesesType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Серия марок акцизного сбора.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catESAD_cu:ExciseFirstNumber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номеров акцизных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catESAD_cu:ExciseLastNumber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номеров акцизных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 акцизного сбора. Целое положительное число.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марок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переданной электроэнергии за отчетный период (элемент 9 Гр 31)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электроэнергии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автомобилях. Гр. 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cat_ru:Model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транспортного средства. До 100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cat_ru:OfftakeYear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clt_ru:DateYearCustType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Год в формате CCYY. По стандарту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cat_ru:EngineVolumeQuanity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двигателя, куб. см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clt_ru:EngineVolumeType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cat_ru:BodyID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организацией-изготовителем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двигателя. От 1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cat_ru:ChassisID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(рамы), присвоенные и нанесенные на них организацией-изготовителем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cat_ru:CabID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кабины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cat_ru:EmergencyDeviceID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catESAD_cu:CarCost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catESAD_cu:PowerWeightQuanity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грузоподъемность/мощность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clt_ru:EnginePowerQuanityType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в лошадиных силах или киловаттах. Всего до 9 цифр. До 2 знаков после запятой.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catESAD_cu:PassedKilometerQuantity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CustomsProcedure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Процедура.Гр 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Процедура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catESAD_cu:MainCustomsModeCode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заявляемой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catESAD_cu:PrecedingCustomsModeCode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предшествующей таможенной процедуры в соответствии с классификатором видов таможенных процедур / "00" - для припасов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catESAD_cu:GoodsTransferFeature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cltESAD_cu:GoodsTransferFeatureType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особенности перемещения товаров по классификатору особенностей перемещения.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контейнерах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Целое число. 0 знаков после запятой. От 0. Всего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catESAD_cu:ContainerNumber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Номер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catESAD_cu:ContainerIdentificaror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контейнера. От 1 до 17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catESAD_cu:FullIndicator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грузовых местах, поддонах и упаковке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catESAD_cu:PakageTypeCode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catESAD_cu:PakagePartQuantity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/ порядковый номер грузового места. До 8 знаков.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catESAD_cu:RBCargoKind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грузовых мест (элемент 2 гр. 31 ДТ)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catESAD_cu:PackageCode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упаковке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поддонах и паллетах. Элемент 2 гр 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поддонах и паллетах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поддонов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поддонов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cltESAD_cu:PackageDescriptionType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груза, упаковки.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поддона в соответствии с классификатором видов груза, упаковки и упаковочных материалов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catESAD_cu:UnitPackInfo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индивидуальной упаковке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catESAD_cu:CargoInfo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груза (при перевозе товара без упаковки)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упаковке товаров. Код. 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груза, код упаковки.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мест. От 0 включительно. До 8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Квота.Гр 39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Квота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[0..2]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квоты в соответствии с классификатором единиц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квоты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квоты в соответствии с классификатором кодов валют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квоты в валюте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квоты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валюты. До 70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KDToutCustomsConditions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Заявление на переработку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catESAD_cu:RateOutputGoods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выхода продуктов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предшествующую переработку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предшествующего разрешения на переработку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catESAD_cu:GoodsIdentificationMethod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идентификации ввезенных/вывезенных товаров в продуктах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операций по переработке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catESAD_cu:Substitute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иностранных товаров эквивалентными товарами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catESAD_cu:PlaceProcessing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проведения операций по переработке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catESAD_cu:Organization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осуществляющего операции по переработке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*.4.2.3.1.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*.4.2.3.2.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*.4.2.3.3.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*.4.2.3.4.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*.5.7.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catESAD_cu:ProcessingProduct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catESAD_cu:WasteProducts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catESAD_cu:Heels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продуктов переработки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ЕАЭС. От 4 до 10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характеристика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 в товарной части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сведений:1-КОНТРАГЕНТ; 2 - РАЗНЫЕ ПО СПИСКУ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наличии изменений и (или) дополнении сведений в отношении товара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Код изменений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1. Этап внесения изменений и (или) дополнений в сведения, указанных в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8. Изменение и (или) дополнение иных сведений, указанных в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KTDoutPaymentsType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уплачиваемых платежах, платежных поручениях, отсрочке платежей. Гр. 48, 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KDTSectionBCustomsPaymentType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Уплата таможенных платежей. Гр. 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платежа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валюты платежа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валюты. Всего 11 цифр. До 4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PaymentPrevious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RateCurrencyCodePrevious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предыдущей суммы платежа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Платежный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DocPaymentAmount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уплаты или возврата денежных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уплаты или возврата денежных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 Цифровой. 3 цифры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*.8.2.3.1.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*.8.2.3.2.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*.8.2.3.3.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*.8.2.3.4.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 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Отсрочка платежей гр.48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таможенного платежа по классификатору видов налогов, сборов и иных платежей, взимание которых возложено на таможенные органы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таможенного платежа. До 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на основании которого предоставлена отсрочка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документа, на основании которого предоставлена отсрочка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catESAD_cu:PaymentWayCode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или небанковский идентификационный код кредитно-финансовой организации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BIC код банка.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GtdRegistryNumber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документ (ДТ)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декларацию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оформлению.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полномочия, о доверенности на совершение действий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документе, удостоверяющем полномочия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полномочий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Таможенный представитель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включении лица в Реестр таможенных представителей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свидетельствующий о включении лица в Реестр таможенных представителей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заполнении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заполнении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КДТ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декларацию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оформлению.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полномочия, о доверенности на совершение действий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документе, удостоверяющем полномочия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полномочий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удостоверяющий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удостоверяющего личность. 2 символа.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Краткое наименование документа, удостоверяющего личность. До 15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документа, удостоверяющего личность. До 11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личность. До 25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документ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Контактная информация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телекса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(факса, телекса). От 1 до 24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Таможенный представитель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включении лица в Реестр таможенных представителей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Документ, свидетельствующий о включении лица в Реестр таможенных представителей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KDTRFTechMark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КДТ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технологические идентификаторы представленного документа (для РФ)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документа: 1 - документ представлен при подаче ДТ; 2 - документ не представлен в соответствии с частью 2 п.4 ст. 183 ТК ТС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Код изменений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1. Этап внесения изменений и (или) дополнений в сведения, указанных в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8. Изменение и (или) дополнение иных сведений, указанных в ДТ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DTRFTechMark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ДТ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для РФ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технологические характеристики документов, удостоверяющих личность, удостоверяющих полномочия лица, подающего таможенную декларацию, и подтверждающих договорные отношения декларанта с таможенным представителем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Дополнительные технологические идентификаторы представленного документа (для РФ)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присвоенный информационной системой таможенных органов при представлении документа в электронном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 при представлении документа в электронном виде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представленного документа в соответствии с альбомом форматов электронных форм документов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представляемого документа в соответствии с классификатором видов документов и сведений, используемых при таможенном декларировании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представляемого документа. 5 символов. Текстовый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документа: 1 - документ представлен при подаче ДТ; 2 - документ не представлен в соответствии с частью 2 п.4 ст. 183 ТК ТС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Индикатор. От -9 до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таможенного документа, с которым он был первоначально представлен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50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 отметки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Технические  отметки для 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catESAD_cu:RBGoodsReleaseNumberType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выпуска товаров (для РБ)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catESAD_cu:ReleaseNumber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выпуска товаров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8 символов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bookmarkStart w:name="z141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3.2.Локальные прикладные типы </w:t>
      </w:r>
    </w:p>
    <w:bookmarkEnd w:id="326"/>
    <w:bookmarkStart w:name="z142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3.2.1.ChangeCodeType</w:t>
      </w:r>
    </w:p>
    <w:bookmarkEnd w:id="327"/>
    <w:bookmarkStart w:name="z142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bookmarkEnd w:id="328"/>
    <w:bookmarkStart w:name="z142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изменений</w:t>
      </w:r>
    </w:p>
    <w:bookmarkEnd w:id="329"/>
    <w:bookmarkStart w:name="z142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1. Этап внесения изменений и (или) дополнений в сведения, указанных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4. Изменение и (или) дополнение сведений , указанных в ДТ, о стране происхождения товаров и (или) тарифных преференциях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45а. Элемент 8. Изменение и (или) дополнение иных сведений, указанных в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KDTout:KDTout_CU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копия корректировки декларации на товары"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KDTout:KDToutGoods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наличии изменений и (или) дополнении сведений в отношении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42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CUWarehousePlaceType</w:t>
      </w:r>
    </w:p>
    <w:bookmarkEnd w:id="333"/>
    <w:bookmarkStart w:name="z142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bookmarkEnd w:id="334"/>
    <w:bookmarkStart w:name="z142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bookmarkEnd w:id="335"/>
    <w:bookmarkStart w:name="z142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1 - Лицензия; 2 - Свидетельство.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KDTout:KDTGoodsLocation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43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KDTBorderTransportType</w:t>
      </w:r>
    </w:p>
    <w:bookmarkEnd w:id="337"/>
    <w:bookmarkStart w:name="z143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Транспортные средства на границе</w:t>
      </w:r>
    </w:p>
    <w:bookmarkEnd w:id="338"/>
    <w:bookmarkStart w:name="z143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</w:t>
      </w:r>
    </w:p>
    <w:bookmarkEnd w:id="339"/>
    <w:bookmarkStart w:name="z14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</w:p>
    <w:bookmarkEnd w:id="340"/>
    <w:bookmarkStart w:name="z143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TransportMeansQuantity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KDTout:KDTConsigment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перевозке товаров гр. 15, 15а, 17,17а, 18, 19, 21, 25, 26, 29, 53, 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на границе. Гр. 21, 25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4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KDTConsigmentType</w:t>
      </w:r>
    </w:p>
    <w:bookmarkEnd w:id="342"/>
    <w:bookmarkStart w:name="z14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перевозке товаров гр. 15, 15а, 17,17а, 18, 19, 21, 25, 26, 29, 53, 55</w:t>
      </w:r>
    </w:p>
    <w:bookmarkEnd w:id="343"/>
    <w:bookmarkStart w:name="z14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catESAD_cu:CUConsigmentType </w:t>
      </w:r>
    </w:p>
    <w:bookmarkEnd w:id="344"/>
    <w:bookmarkStart w:name="z14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при прибытии/убытии. Гр. 18, 26 КДТ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KDTout:KDTDepartureArrivalTransportType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Транспортные средства при прибытии/убытии. Гр. 18, 26 КТД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KDToutBorderTransport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на границе. Гр. 21, 25 КДТ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KDTout:KDTBorderTransportType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Транспортные средства на границе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 17а, 18, 19, 21, 25, 26,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KDTConsigneeType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 получателе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cat_ru:CUOrganizationType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сведений:1-КОНТРАГЕНТ; 2 - РАЗНЫЕ ПО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 KDTConsignorType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отправителе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указанных сведений:1-КОНТРАГЕНТ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KDTCustomsPaymentType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catESAD_cu:CUCustomsPaymentCalculationType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Родительские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KDTout:KDToutGoods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KDTDeclarantType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декларанте/представителе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3.2.9. KDTDepartureArrivalTransportType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 при прибытии/убытии. Гр. 18, 26 КТД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cat_ru:CUTransportMeansType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5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транспортировки товаров при перемещении по линиям электропередачи или трубопроводным транспортом: 1 - газопровод; 2 - нефтепровод; 3 - нефтепродуктопровод; 4 - линии электропередачи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тип для описания транспортного средства в таможенных документах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 гр. 15, 15а, 17,17а, 18, 19, 21, 25, 26, 29, 53,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при прибытии/убытии. Гр. 18, 26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3.2.10. KDTFilledInfoType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 заполнении КДТ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(представления)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 для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6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лице, заполнившем декларацию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Таможенный представитель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KDTRFTechMark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отметки КДТ для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Технологические отметки для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KDTout:KDTout_CU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копия корректировки декларации на товары"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заполнении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3.2.11. KDTFinancialAdjustingResponsiblePersonType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Лицо ответственное за финансовое урегулирование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сведений со сведениями, заявляемыми в гр. 14 ДТ. 1 - сведения совпадают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обособленном подразделении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ответственное за финансовое урегулирование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3.2.12. KDTGoodsLocationType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Местонахождение товаров. Гр.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InformationTypeCode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товаров в соответствии c классификатором мест нахождения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таможенного органа. 2, 5 или 8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страны alpha-2 (две буквы латинского алфавита). 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железнодорожной станции/морского (речного) 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субъекта. Организация, ФИО.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KDTout:CUWarehousePlaceType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местонахождении товаров -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местонахождении товаров -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3.2.13. KDTGoodsShipmentType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 товарной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catESAD_cu:CUESADGoodsShipmentType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PreviousTotalCustomsAmount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 общей таможенной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KDTout:KDTConsignorType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отправителе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KDTout:KDTConsigneeType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получателе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KDTout:KDTFinancialAdjustingResponsiblePersonType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 ответственное за финансовое урегулирование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KDTout:KDTDeclarantType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декларанте/представителе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товаров. Гр. 30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KDTout:KDTGoodsLocationType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Местонахождение товаров. Гр.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товаров. Гр. 15, 15а, 17, 17а, 18, 19, 21, 25, 26,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перевозке товаров гр. 15, 15а, 17,17а, 18, 19, 21, 25, 26, 29, 53,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сделки. Гр. 11, 20, 22, 23,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KDTout:KDToutMainContractTermsType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Условия сделки КТД. Гр. 11, 12, 16, 20, 22, 23,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KDTout:KTDoutPaymentsType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Гарантия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копия корректировки декларации на товары"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3.2.14.KDToutGoodsType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Товарная часть КТД. Гр. 31-47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описания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языка alpha-2 в стандарте ISO 639-1. 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PreviousCustomsCost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стоимости, гр.45 второй подраздел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KDTGoodsNumeric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Число. Порядковый номер. От 1 до 3 цифр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документы. 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KDTout:KDTPresentedDocumentsType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Представленные документы. 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KDToutPrecedingDocument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 документы. Гр.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Предшествующие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Исчисление таможенных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марках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акцизных марках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принятой электроэнергии за отчетный период (элемент 9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переданной электроэнергии за отчетный период (элемент 9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количестве принятой и переданной электроэнергии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автомобилях. Гр.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CustomsProcedure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Процедура.Гр 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измерения. Гр.41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контейнерах (элемент 3 Гр 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контейнерах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грузовых местах, поддонах и упаковке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Квота.Гр 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KDToutCustomsConditions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Заявление на переработку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KDTout:KDToutGoodsOrganizationType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Количество в дополнительной единице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 гр 45а при наличии изменений и (или) дополнении сведений в отношении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KDTout:ChangeCodeType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Код изменений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3.2.15.KDToutGoodsOrganizationType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Сведения об организации в товарной части ДТ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cat_ru:CUOrganizationType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ContractorIndicator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Особенность указанных сведений:1-КОНТРАГЕНТ; 2 - РАЗНЫЕ ПО СПИСКУ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KDTout:KDToutGoods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Товарная часть КТД. Гр. 31-47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KDToutGoodsOrganization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в товарной части 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3.2.16.KDToutMainContractTermsType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Условия сделки КТД. Гр. 11, 12, 16, 20, 22, 23,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catESAD_cu:CUESADMainContractTermsType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Родительские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сделки. Гр. 11, 20, 22, 23,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3.2.17. KDTPresentedDocumentsType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Представленные документы. Гр.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catESAD_cu:CUESADPresentedDocumentsType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RegNumberDocument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Текстовое описание. До 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Родительские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часть КТД. Гр. 31-47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документы. Гр.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3.2.18. KDTRBTechMarkType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Технические  отметки для 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GoodsReleaseDate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GoodsReleaseNumber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catESAD_cu:RBGoodsReleaseNumberType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выпуска товаров (для РБ)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"Электронная копия корректировки декларации на товары"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 отметки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3.2.19. KDTSectionBCustomsPaymentType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таможенных платежей. Гр.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catESAD_cu:ESADout_CUCustomsPaymentType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PaymentPrevious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RateCurrencyCodePrevious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предыдущей суммы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валюты. Цифровой. 3 цифры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KDTout:PaymentDocumentType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KDTout:KTDoutPayments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3.2.20. KTDoutPaymentsType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об уплачиваемых платежах, платежных поручениях, отсрочке платежей. Гр. 48,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KDTout:KDTSectionBCustomsPaymentType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платежей гр.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Отсрочка платежей гр.48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уплачиваемых платежах, платежных поручениях, отсрочке платежей. Гр. 48,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3.2.21.PaymentDocumentType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Определение: Платежный документ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Наследует свойства типов: cat_ru:DocumentBaseType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 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DocPaymentAmount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уплаты или возврата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PaymentDocCurrencyCode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 суммы уплаты или возврата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валюты. Цифровой. 3 цифры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bookmarkStart w:name="z143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KDTout:KDTSectionBCustomsPayment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таможенных платежей. Гр.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bookmarkStart w:name="z143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настоящем документе в графе пятой головки таблицы сокращение "Мн." означает "множественность".". </w:t>
      </w:r>
    </w:p>
    <w:bookmarkEnd w:id="347"/>
    <w:bookmarkStart w:name="z143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структуре и формате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копии декларации таможенной стоимости (формы ДТС-1 и ДТС-2), утвержденных указанным Решением:</w:t>
      </w:r>
    </w:p>
    <w:bookmarkEnd w:id="348"/>
    <w:bookmarkStart w:name="z143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9"/>
    <w:bookmarkStart w:name="z143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Перечень электронных форм документов 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1006112E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ДТС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DTSout_CU: urn:customs.ru:Information:CustomsDocuments:DTSout_CU:5.12.0";</w:t>
            </w:r>
          </w:p>
        </w:tc>
      </w:tr>
    </w:tbl>
    <w:bookmarkStart w:name="z144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1"/>
    <w:bookmarkStart w:name="z144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Электронная копия ДТС</w:t>
      </w:r>
    </w:p>
    <w:bookmarkEnd w:id="352"/>
    <w:bookmarkStart w:name="z144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имен: </w:t>
      </w:r>
    </w:p>
    <w:bookmarkEnd w:id="353"/>
    <w:bookmarkStart w:name="z144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urn:customs.ru:Information:CustomsDocuments:DTSout_CU:5.12.0 </w:t>
      </w:r>
    </w:p>
    <w:bookmarkEnd w:id="354"/>
    <w:bookmarkStart w:name="z144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Префикс пространства имен: </w:t>
      </w:r>
    </w:p>
    <w:bookmarkEnd w:id="355"/>
    <w:bookmarkStart w:name="z144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DTSout_CU</w:t>
      </w:r>
    </w:p>
    <w:bookmarkEnd w:id="356"/>
    <w:bookmarkStart w:name="z144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Версия: </w:t>
      </w:r>
    </w:p>
    <w:bookmarkEnd w:id="357"/>
    <w:bookmarkStart w:name="z144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5.12.0.0</w:t>
      </w:r>
    </w:p>
    <w:bookmarkEnd w:id="358"/>
    <w:bookmarkStart w:name="z144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</w:p>
    <w:bookmarkEnd w:id="359"/>
    <w:bookmarkStart w:name="z144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</w:p>
    <w:bookmarkEnd w:id="360"/>
    <w:bookmarkStart w:name="z145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catESAD_cu: urn:customs.ru:CUESADCommonAggregateTypesCust:5.12.0 </w:t>
      </w:r>
    </w:p>
    <w:bookmarkEnd w:id="361"/>
    <w:bookmarkStart w:name="z145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</w:p>
    <w:bookmarkEnd w:id="362"/>
    <w:bookmarkStart w:name="z145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urn:customs.ru:CUESADCommonLeafTypes:5.12.0</w:t>
      </w:r>
    </w:p>
    <w:bookmarkEnd w:id="363"/>
    <w:bookmarkStart w:name="z145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cat_EDTS_cu: urn:customs.ru:CUESADDTSCommonAggregateTypes:5.12.0". 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