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da1c" w14:textId="29dd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октября 2017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Высшего Евразийского экономического совета состоится во втором квартале 2018 г. в городе Москве Российской Федерации.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