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6e99" w14:textId="e076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14 апреля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Определить, что очередное заседание Высшего Евразийского экономического совета состоится 11 октября 2017 г. в городе Москве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распоряжение вступает в силу с даты его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Высшего Евразийского экономического совета: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0"/>
        <w:gridCol w:w="12040"/>
        <w:gridCol w:w="12040"/>
        <w:gridCol w:w="12040"/>
        <w:gridCol w:w="12040"/>
      </w:tblGrid>
      <w:tr>
        <w:trPr>
          <w:trHeight w:val="30" w:hRule="atLeast"/>
        </w:trPr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Армения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Беларусь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Федерации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