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fa1e" w14:textId="e6f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Республики Молдова о предоставлении статуса государства –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апреля 2017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Принимая во внимание обращение Президента Республики Молдова по вопросу предоставления Республике Молдова статуса государства – наблюдателя при Евразийском экономическом союзе,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Приветствовать намерение Республики Молдова о получении статуса государства – наблюдателя при Евразийском экономическом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Евразийской экономической комиссии в установленном порядке совместно с государствами-членами разработать и предоставить для утверждения на очередном заседании Высшего Евразийского экономического совета Положение о статусе государства – наблюдателя при Евразийском экономическом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решение о предоставлении Республике Молдова статуса государства – наблюдателя после утверждения Положения, предусмотренного пунктом 2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Высшего Евразийского экономического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  <w:gridCol w:w="12040"/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