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daf91" w14:textId="92daf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члена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14 апреля 2017 года №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2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Договора о Евразийском экономическом союзе от 29 мая 2014 года, абзацем третьим </w:t>
      </w:r>
      <w:r>
        <w:rPr>
          <w:rFonts w:ascii="Times New Roman"/>
          <w:b w:val="false"/>
          <w:i w:val="false"/>
          <w:color w:val="000000"/>
          <w:sz w:val="28"/>
        </w:rPr>
        <w:t>пункта 41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55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23 декабря 2014 г. № 98, а также на основании предложения о назначении нового члена Коллегии Евразийской экономической комиссии от Республики Казахстан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Назначить Кусаинова Марата Апсеметовича членом Коллегии Евразийской экономической комиссии от Республики Казахстан на оставшийся срок полномочий, определенный при назначении Алдабергенова Нурлана Шадибековича.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Включить в персональный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комиссии, утвержденный Решением Высшего Евразийского экономического совета от 21 декабря 2015 г. № 37 "О персональном составе и распределении обязанностей между членами Коллегии Евразийской экономической комиссии", члена Коллегии (Министра) по конкуренции и антимонопольному регулированию Евразийской экономической комиссии Кусаинова Марата Апсеметовича, исключив из персонального состава Алдабергенова Нурлана Шадибековича.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Члены Высшего Евразийского экономического совета: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