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26bb" w14:textId="c3c2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апреля 2017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предложения о назначении нового члена Коллегии Евразийской экономической комиссии от Республики Казахстан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 xml:space="preserve">решил: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Назначить Жаксылыкова Тимура Мекешевича членом Коллегии Евразийской экономической комиссии от Республики Казахстан на оставшийся срок полномочий, определенный при назначении Сулейменова Тимура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Включить в персональный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комиссии, утвержденный Решением Высшего Евразийского экономического совета от 21 декабря 2015 г. № 37 "О персональном составе и распределении обязанностей между членами Коллегии Евразийской экономической комиссии", члена Коллегии (Министра) по экономике и финансовой политике Евразийской экономической комиссии Жаксылыкова Тимура Мекешевича, исключив из персонального состава Сулейменова Тимура Муратовича.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Высшего Евразийского экономического совета: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99"/>
        <w:gridCol w:w="3199"/>
        <w:gridCol w:w="1967"/>
        <w:gridCol w:w="1967"/>
        <w:gridCol w:w="1968"/>
      </w:tblGrid>
      <w:tr>
        <w:trPr>
          <w:trHeight w:val="30" w:hRule="atLeast"/>
        </w:trPr>
        <w:tc>
          <w:tcPr>
            <w:tcW w:w="3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