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78ee" w14:textId="67f7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уведомления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Прекратить досрочно полномочия члена Коллегии Евразийской экономической комиссии от Республики Казахстан Алдабергенова Нурлана Шадибековича.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