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fe36" w14:textId="ef6f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досрочном прекращении полномочий члена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14 апреля 2017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а также на основании уведомления Республики Казахстан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Прекратить досрочно полномочия члена Коллегии Евразийской экономической комиссии от Республики Казахстан Сулейменова Тимура Муратовича.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Члены Высшего Евразийского экономического совета: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