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864c" w14:textId="bfe8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обеспечению готовности имеющихся в государствах - членах Евразийского экономического союза испытательных лабораторий (центров) по апробации созданных образцов моторных транспортных средств с электрическими двигателями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декабря 2016 года № 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абзацем вторым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3 плана мероприятий по обеспечению стимулирования производства и использования моторных транспортных средств с электрическими двигателями в государствах – членах Евразийского экономического союза на 2015 – 2017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29 мая 2015 г. № 10,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производства моторных транспортных средств с электрическими двигателями в государствах – членах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рассмотреть возможность выполнения плана мероприятий по обеспечению готовности имеющихся в государствах – членах Евразийского экономического союза испытательных лабораторий (центров) по апробации созданных образцов моторных транспортных средств с электрическими двигателями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части, соответствующей национальным приоритетам развития отрасли.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2016 г. № 34 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мероприятий по обеспечению готовности имеющихся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государствах – членах Евразийского экономического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испытательных лабораторий (центров) по апробации созданных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образцов моторных транспортных средств с электрическими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двигателями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2876"/>
        <w:gridCol w:w="1487"/>
        <w:gridCol w:w="2462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реализации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02"/>
        <w:gridCol w:w="2866"/>
        <w:gridCol w:w="1597"/>
        <w:gridCol w:w="2435"/>
      </w:tblGrid>
      <w:tr>
        <w:trPr>
          <w:trHeight w:val="1440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требований безопасности к инновационным транспортным средствам и их комплектующим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 – членов Евразийского экономического союза (далее – государства-члены)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109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программ поддержки испытательных лабораторий (центров) в части обеспечения измерительным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инфраструктурой для проведения испытаний моторных транспортных средств с электрическими двигателями и их комплектующих, в том числе в целях обеспечения соответствия международным требованиям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государств-членов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1095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проведения сравнительных испытаний новых моторных транспортных средств с электрическими двигателями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комплектующих, в том числе из третьих стран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510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Обеспечение проведения контрольных испытаний производимых моторных транспортных средств с электрическими двигателями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комплектующих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570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Обеспечение проведения периодических технических осмотров находящихся в эксплуатации моторных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электрическими двигателями и их комплектующих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  <w:tr>
        <w:trPr>
          <w:trHeight w:val="570" w:hRule="atLeast"/>
        </w:trPr>
        <w:tc>
          <w:tcPr>
            <w:tcW w:w="7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Разработка математических моделей оценки характеристик моторных транспортных средств с электрическими двигателями и их комплектующих и обеспечение применения эквивалентных методов испытаний моторных транспортных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электрическими двигателями и их комплектующих по ускоренной процедуре </w:t>
            </w:r>
          </w:p>
        </w:tc>
        <w:tc>
          <w:tcPr>
            <w:tcW w:w="28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 опытно-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конструкторские работы</w:t>
            </w:r>
          </w:p>
        </w:tc>
        <w:tc>
          <w:tcPr>
            <w:tcW w:w="1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</w:t>
            </w:r>
          </w:p>
        </w:tc>
        <w:tc>
          <w:tcPr>
            <w:tcW w:w="24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