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efc" w14:textId="f29a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29 июня 2016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августа 2016 г. № 62 «О внесении изменений в единую Товарную номенклатуру внешнеэкономической деятельности Евразийского экономического союза, Единый таможенный тариф Евразийского экономического союза и в некоторые акты, входящие в право Евразийского экономического союза, в отношении гражданских вертолетов»: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 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к Рекомендации Коллегии Евразийской экономической комиссии от 12 марта 2013 г. № 4) с учетом следующего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88 тома VI коды «8802 11 000 1 – 8802 12 000 9»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ТН ВЭД ЕАЭС заменить кодами «8802 11 000 2 – 8802 12 000 9»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ТН ВЭД ЕАЭС.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