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c30" w14:textId="0717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июня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Рекомендация вступает в силу 02.09.2016 -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июня 2016 г. № 73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компонентов, предназначенных для установки на транспортные средства, использующие природный газ в качестве моторного топлива»: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85</w:t>
      </w:r>
      <w:r>
        <w:rPr>
          <w:rFonts w:ascii="Times New Roman"/>
          <w:b w:val="false"/>
          <w:i w:val="false"/>
          <w:color w:val="000000"/>
          <w:sz w:val="28"/>
        </w:rPr>
        <w:t> тома VI в пояснениях к подсубпозиции 8505 90 200 9 ТН ВЭД ЕАЭС код «8409 91 000 9» ТН ВЭД ЕАЭС заменить кодами «8409 91 000 2, 8409 91 000 8»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