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0b01" w14:textId="58a0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16 ноября 2016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в феврале - марте 2017 г. в городе Бишкеке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