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fb723" w14:textId="68fb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времени и месте проведения очередного заседания Евразийского межправительственного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20 мая 2016 года №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Распоряжение вступило в силу 20.05.2016 -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организации проведения заседаний Евразийского межправительственного совета, утвержденного Решением Высшего Евразийского экономического совета от 21 ноября 2014 г. № 89: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Определить, что очередные заседания Евразийского межправительственного совета состоятся во второй декаде августа 2016 г. в городе Сочи Российской Федерации и 28 октября 2016 г. в городе Минске Республики Беларусь.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распоряжение вступает в силу с даты его принятия.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 Члены Евразийского межправительственного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82"/>
        <w:gridCol w:w="2947"/>
        <w:gridCol w:w="2687"/>
        <w:gridCol w:w="2796"/>
        <w:gridCol w:w="2688"/>
      </w:tblGrid>
      <w:tr>
        <w:trPr>
          <w:trHeight w:val="6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