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6d36" w14:textId="fa3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подготовки проекта Договора о Таможенном кодексе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мая 2016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20.05.2016 -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правительствами государств – членов Евразийского экономического союза обеспечить завершение подготовки проекта Договора о Таможенном кодексе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 из необходимости его подписания до 28 октября 2016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подготовки проекта Договора о Таможенном кодексе Евразийского экономического союза на очередном заседании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