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f8f62" w14:textId="60f8f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времени и месте проведения очередного заседания Евразийского межправительственного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13 апреля 2016 года №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Распоряжение вступило в силу 13.04.2016 - сайт Евразийского экономического союза.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организации проведения заседаний Евразийского межправительственного совета, утвержденного Решением Высшего Евразийского экономического совета от 21 ноября 2014 г. № 89: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Определить, что очередное заседание Евразийского межправительственного совета состоится 20 мая 2016 г. в городе Ереване Республики Армения.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принятия.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Члены Евразийского межправительственного совета: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82"/>
        <w:gridCol w:w="2947"/>
        <w:gridCol w:w="2687"/>
        <w:gridCol w:w="2796"/>
        <w:gridCol w:w="2688"/>
      </w:tblGrid>
      <w:tr>
        <w:trPr>
          <w:trHeight w:val="675" w:hRule="atLeast"/>
        </w:trPr>
        <w:tc>
          <w:tcPr>
            <w:tcW w:w="2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2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