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ebb88" w14:textId="a2ebb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интеграционных мерах по повышению устойчивости экономик государств - членов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13 апреля 2016 года №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Распоряжение вступило в силу 14.04.2016 - сайт Евразийского экономического союза.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Правительствам, центральным (национальным) банкам государств – членов Евразийского экономического союза принять к сведению предложения Евразийской экономической комиссии по экономическим мерам для повышения устойчивости экономик государств – членов Евразийского экономического союза с учетом доклада Евразийской экономической комиссии об интеграционных мерах по повышению устойчивости экономик государств – членов Евразийского экономического союза.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Члены Евразийского межправительственного совета: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82"/>
        <w:gridCol w:w="2947"/>
        <w:gridCol w:w="2687"/>
        <w:gridCol w:w="2796"/>
        <w:gridCol w:w="2688"/>
      </w:tblGrid>
      <w:tr>
        <w:trPr>
          <w:trHeight w:val="675" w:hRule="atLeast"/>
        </w:trPr>
        <w:tc>
          <w:tcPr>
            <w:tcW w:w="2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2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Кыргызской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</w:tc>
        <w:tc>
          <w:tcPr>
            <w:tcW w:w="2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